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5721" w14:textId="0f75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Президенттік жаңа жыл шыршасын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қараша N 1764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Білім және ғылым министрлігінің және Қарағанды облысы әкімінің көп балалы отбасыларының балалары, балалар үйлерінде, интернат мекемелерінде тәрбиеленушілер және ата-аналарының қамқорлығынсыз қалған балалар - оқу озаттары, белсенді және дарынды балалар үшін 2000 жылдың 23 желтоқсанында Қарағанды қаласында Президенттік жаңа жыл шыршасын өткізу жөніндегі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Президенттік жаңа жыл шыршасын әзірлеу және өткізу жөніндегі ұйымдастыру комитетінің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Президенттік жаңа жыл шыршасын әзірлеу және өткізу жөніндегі іс-шаралар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Астана, Алматы қалаларының әкімдері, Қазақстан Республикасының Білім және ғылым министрлігі Президенттік жаңа жыл шыршасына көп балалы отбасыларының балаларынан, балалар үйлерінің, интернат мекемелерінің тәрбиеленушілерінен және ата-аналарының қамқорлығынсыз қалған балалардан жасы 9-дан 13-ке дейінгі оқу озаттарының, белсенді және дарынды балалардың санын қосымшаға сәйкес жіберуді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Облыстардың, Астана, Алматы қалаларының әкімдеріне алып жүрушілердің іссапарлық шығыстарын, балалардың екі жаққа жол жүру және жолда тамақтану ақысын төлеуді тиісті жергілікті бюджеттер қаражаты есебінен жүргізу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Президенттік жаңа жыл шыршасын өткізу жөніндегі шығыстарды, оны орындауға жауапты тиісті мемлекеттік мекеме-әкімшілер бағдарламаларының 2000 жылға арналған бюджетте көзделген қаражаты есебінен және шегінде қаржыландыру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Қазақстан Республикасы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27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1764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Президенттік жаңа жыл шыршасын әзірлеу және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өткізу жөніндегі ұйымдастыру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Көшербаев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Қырымбек Елеуұлы         Білім және ғылым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Мәжит Төлеубекұлы        Қаржы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Мұқамеджанов           - Қарағанды облысының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Камалтин Ескендірұлы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Ұйымдастыру комитетінің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Соппекова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Сәуле Байболқызы         Премьер-Министрі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Аймақтық даму және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сала бөлімі меңгерушісінің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Бектұрғанов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Нұралы Сұлтанұлы         Мәдениет, ақпарат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қоғамдық келісім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Бекметов               - Қарағанды облыстық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Евгений Петрович         департаментінің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Бозымбаев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Қанат Алдабергенұлы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сауда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Досқалиев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Жақсылық Ақмырзаұлы      Денсаулық сақтау ісі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Жұмабекова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Рысты Мағауияқызы  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Жалпы орта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Исақов                 - "Қазақстан теледидары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Орынбасар Исақұлы        радиосы"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корпорациясының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Қасейінов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Дүйсен Қорабайұлы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Мәдениет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Құсайынов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Әбілғазы Қалиақпарұлы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Иванович            Ішкі істер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Қазақстан Республикасы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Үкіметінің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27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N 1764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Президенттік жаңа жыл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шыршасын әзірлеу және өткізу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 №Іс-шаралар        ! Орындалу  !       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 !  мерзімі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Президенттік жаңа жыл шыршасы.  11 желтоқ.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 қатысушы балаларды (бұдан    санға     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әрі - балалар) және алып        дейін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жүрушілерді іріктеуді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Көлік түрін анықтау және        4 желтоқ.  Облыстардың, Астана,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 санға      қалаларының әкімдері,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Білім және ғылым министр.       дейін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лігіне балалардың келу және          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қайту кестесін жіберу                      министрлігі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Балаларды және алып жүруші.     20-26      Облыстардың, Астана,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лерді жөнелтуді, олардың       желтоқсан   қалаларының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екі жаққа жол жүру, жолда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тамақтану ақысын төлеуді,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сондай-ақ қайтқанда күтіп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алуды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Балалар, алып жүрушілер        18 желтоқ.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үшін вагондарда орындарды      санға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анықтау және оларды тұрған     дейін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жерлерінен Қарағанды қаласына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дейін және кері жеткізу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тәсімін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Балаларды тасымалдауды         4 желтоқ.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ұйымдастыратын үйлестіру.      санға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шілерді тағайындау және бар.   дейін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лық мүдделі министрліктерге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олардың байланыс телефондары.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ның нөмерлерін хабарлау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Балаларды тұратын жерлері.      20-26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 темір жол көлігімен        желтоқсан   Ішкі істер 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Қарағанды қаласына дейін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қайтар жолда ішкі істер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органдары қызметкерлерінің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алып жүруін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Балалар тұратын және іс-         20-26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шаралар өткізілетін орын.     желтоқсан    Ішкі істер министрлігі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дарда қоғамдық тәртіптің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сақталуын, сондай-ақ оларды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Қарағанды қаласында жүрген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кезде ішкі істер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қызметкерлерінің алып жүруін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Президенттік жаңа жыл шырша.  11 желтоқ.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сын әзірлеу және өткізу үшін   санға       Энергетика, индустрия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сыйлықтарды, кәдесыйларды      дейін      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қажетті материалдарды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сатып алуға көмек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Балаларға сыйлықтарды сатып    11 желтоқ.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алу және топтау                сан         Білім және ғылым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министрлігі,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Президенттік жаңа жыл шыр.    желтоқсан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шасын әзірлеу және өткізуге                Мәдениет, ақпарат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Қарағанды облысының мәдениет               қоғамдық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қызметкерлері мен шығармашы.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лық ұжымдарының қатысуын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Президенттік жаңа жыл шыр.     желтоқсан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шасын әзірлеу және өткізу                  Мәдениет, ақпарат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барысын бұқаралық ақпарат                  қоғамдық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құралдарында көрсетуді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Президенттік жаңа жыл шыр.    23 желтоқ.   "Қазақстан теледидары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шасын теледидарға түсіруді        сан      радиосы"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ұйымдастыру                                корпорациясы (келісім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Президенттік жаңа жыл шыр.     желтоқсан   "Қазақстан теледидары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шасын әзірлеу және өткізу                  радиосы" республикалық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барысында қажетті                          корпорациясы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фонограммалар жазуға көмек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көрсету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Президенттік жаңа жыл шыр.       21-25     Қарағанды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шасына қатысушыларды қарсы     желтоқсан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алуды, орналастыруды, тұру.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ын, тамақтандыруды, шығарып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салуды қамтамасыз ету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Президенттік шырша өтетін    22 желтоқ.   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жерді, оны орнатуды, сон.      санға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дай-ақ Қарағанды қаласының     дейін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тиісті көшелерін безендіруді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Президенттік жаңа жыл шыр.     11 желтоқ.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шасын өткізу сценарийін        санға       Білім және ғылым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                       дейін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Балалардың Қарағанды қала.     11 желтоқ.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сында болуының күнтізбелік      санға      Білім және ғылым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жоспары мен бағдарламасын      дейін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жасау                                     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Шақыру билеттерін, бағдар.     11 желтоқ.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ламаларды, рұқсат қағазда.      санға      Білім және ғылым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рын, бейдждер мен басқа да     дейін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баспа өнімдерін дайындауды                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Әртістер үшін сценарийге       15 желтоқ.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сәйкес костюмдер дайындау       санға      Білім және ғылым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дейін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Мереке өтетін жерлердің        22 желтоқ.  Қарағанды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декоративтік, жарықтық,         санға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дыбыстық және музыкалық        дейін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көркемделуін қамтамасыз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Жаңа жылдық торт дайындауды,   23 желтоқ. 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тәтті дастархан ұйымдастыру.    сан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ды қамтамасыз ету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Балалардың Қарағанды облы.     21-25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сында болатын барлық кезеңі    желтоқсан   Білім және ғылым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 арналған мәдени-спорттық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 дайындау және                  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Балаларды алдын ала кешенді     21-25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медициналық тексеруді қамта.  желтоқсан    Денсаулық сақтау істері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масыз ету және тұратын, іс-               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шаралар өтетін жерлерде                   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медицина қызметкерлерінің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тәуліктік кезекшілігін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Балаларды тұратын жерлері.      20-26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нен Қарағанды қаласына       желтоқсан     Денсаулық сақтау істері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дейін және кері қайтар                    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жолда темір жол көлігінде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денсаулық сақтау қызметкер.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лерінің алып жүруін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Президенттік жаңа жыл шыр.     18 желтоқ.  Қазақстан Республикасы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шасын әзірлеу және өткізу       санға      Президенттің Баспасөз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барысын көрсететін бұқара.     дейін       қызметі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лық ақпарат құралдары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қызметкерлерінің тізімін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белгілеу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Үкіметінің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27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1764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Президенттік жаңа жыл шыршасына қатысушылардың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сандық құрамы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Барлық қатысушылар - 222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оның ішінде балалар - 200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алып жүрушілер - 22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Облыстардың,      !Балалардың   !    Алып     !  Барлық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қалалардың, ұйымдардың!   саны      !жүрушілердің !қатысушылар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аты            !             !    саны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Ақмола                     10              1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Ақтөбе                     10              1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                     15              2     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                     10              1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Шығыс Қазақстан            15              2     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                     15              2     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Батыс Қазақстан            10              1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Қарағанды                  15              2     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Қызылорда                  10              1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Қостанай                   10              1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Маңғыстау                  10              1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                   10              1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Солтүстік Қазақстан        10              1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Оңтүстік Қазақстан         20              2          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Астана қаласы              10              1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 қаласы              10              1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ұйымдар      10              1 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Барлығы                    200             22         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