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5c2" w14:textId="0a08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Қылмыстық-атқару жүйесі комитетінің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27 қараша N 1761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Сотталғандарды, қылмыс жасауға күдіктілер мен айыпталушыларды күзетте ұстау жағдайын жақсарту мақсатында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Ішкі істер министрлігі Қылмыстық-атқару жүйесі комитетінің мынадай мемлекеттік мекемелері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түзеу мекемелері: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 Солнечный кентінде орналасқан "ОВ-156/21 мекемесі";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 Өскемен қаласында орналасқан "ОВ-156/22 мекемесі";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тергеу изоляторлары: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Шымкент қаласында орналасқан "ИЧ-167/11 мекемесі";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Алматы қаласында орналасқан "ЛА-155/18 мекемесі".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Құпия.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Ішкі істер министрлігінің Қылмыстық-атқару жүйесі комитеті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құрылатын мемлекеттік мекемелердің жарғыларын бекітсін және олардың әділет органдарында мемлекеттік тіркелуін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осы қаулыны іске асыру жөнінде басқа да шаралар қабылдасын.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2002.12.29. N 1443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2001.12.28. N 1755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