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03be" w14:textId="ab10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лицензияларға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қараша N 1754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тізбеге сәйкес (қосымша) жер қойнауын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құқығына лицензияларға өзгерістер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Инвестициялар жөніндегі агенттігі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қаулыдан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2000 жылғы 23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1754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Енгізілген өзгерістерімен бірге жер қойнауын пайдалану құқығына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лицензиялардың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Р/с!Лицензия !Жер қойнауын!             Енгізілген өзгерістер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!(сериясы,!пайдаланушы !------------------------------------------------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N, күні)!            !Құзы.!Келі.!Жер   !Лицензия.!Ең   !Гео.!Басқала.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 !ретті!сім- !қойна.!ның қол. !төмен!ло. !ры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 !орган!шарт.!уын   !данылу   !гі   !гия.!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 !     !тың  !пайда.!мерзімін !бағ. !лық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 !     !жасал!ланушы!ұзарту,  !дарла!(тау!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 !     !ған  !ның   !жер қой. !маның!-кен)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 !     !мер. !атауы !науын    !өзге.!бөлі!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 !     !зімі !      !пайдала. !рісі !нісі!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 !     !     !      !нудың жа.!     !нің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 !     !     !      !ңа түрле.!     !өзге!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 !            !     !     !      !рі       !     !рісі!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 2    !      3     !  4  !  5  !  6   !    7    !  8  !  9 !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Сериясы МГ  "Мұнай"               "Көкжиде Лицензия. 8.4.   Гео. Лицен.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293       ғылыми-                Мұнай"  ның 5 т.  т.     ло.  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(мұнай)     өндірістік             жауап.  мынадай   мына.  гия. 3.2.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1995 ж.     орталығы"              керші.  редакция. дай    лық 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25.12.      ашық                   лігі    да жазыл. редак. бө.  редак.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акционерлік            шектеу. сын: "5.  цияда  лі.  цияда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қоғамы                 лі      Лицензия. жазыл. ні.  жазыл.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серік.  ны қолда. сын:   сін  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тестігі ну мерзі. "8.4.  өз.  "3.2.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мі 29,5   Мерді. гер. Терең.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жыл, оның гер    ту   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ішінде    орын.      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Барлау    дауға       страти.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кезеңі 8  тиісті      графия.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жыл (екі  ең тө.      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жылға     менгі       диапа.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ұзартыл.  жұмыс       зоны: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ған мер.  бағ.        төменгі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зімді қо. дарла.      пермнің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са есеп.  масы:       төбесі.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тегенде)  2001       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және      жыл -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Өндіру    4 ұң.       барынша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мерзімі   ғыма -      терең.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21,5 жыл" 1600        діктегі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і.м. -      тұз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34,32       үсті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млн.       кешені."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теңге;      12.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2002       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жыл -       редак.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4           цияда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ұңғыма      жазыл.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- 1600      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і.м. -      "12.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34,32      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млн.        жағдай.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теңге;      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2003       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жыл -       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3           Респу.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ұңғыма      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- 1200     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і.м. -      заңна.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25,74       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млн.       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теңге."     лицен.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зия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тоқта.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тылуы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қайта.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алынуы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мүмкін"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Сериясы МГ  "Мұнай"               "Құмсай  Лицензия. 8.4.   Гео. Лицен.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294       ғылыми-                Мұнай"  ның 5 т.  т.     ло.  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(мұнай)     өндірістік             жауап.  мынадай   мына.  гия. 3.2.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1995 ж.     орталығы"              керші.  редакция. дай    лық 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25.12.      ашық                   лігі    да жазыл. редак. бө.  редак.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акционерлік            шектеу. сын: "5.  цияда  лі.  цияда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қоғамы                 лі      Лицензия. жазыл. ні.  жазыл.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серік.  ны қолда. сын:   сін  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тестігі ну мерзі. "8.4.  өз.  "3.2.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мі 29,5   Мерді. гер. Терең.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жыл, оның гер    ту   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ішінде    орын.      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Барлау    дауға       страти.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кезеңі 8  тиісті      графия.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жыл (екі  ең тө.      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жылға     менгі       диапа.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ұзартыл.  жұмыс       зоны: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ған мер.  бағ.        төменгі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зімді қо. дарла.      пермнің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са есеп.  масы:       төбесі.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тегенде)  2001       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және      жыл -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Өндіру    сейс.       барынша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мерзімі   мика.       терең.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21,5 жыл". лық         діктегі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жұмыс.      тұз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тар. -      үсті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14,4 млн.   кешені"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теңге;      12.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2002       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жыл -       редак.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3           цияда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ұңғыма      жазыл.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- 1800      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і.м. -      "12.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25,74      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млн.        жағдай.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теңге;      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2003       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жыл -       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           Респу.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ұңғыма      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- 1200     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і.м. -      заңна.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17,16       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млн.       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теңге."     лицен.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зия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тоқта.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тылуы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қайта.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алынуы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мүмкін"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Сериясы МГ  "Мұнай"         Лицен.         Лицензия. 8.4.   Гео. Лицен.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295       ғылыми-         зияның         ның 5 т.  т.     ло.  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(мұнай)     өндірістік      8.1 т.         мынадай   мына.  гия. 3.2.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1995 ж.     орталығы"       мына.          редакция. дай    лық 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25.12.      ашық            дай            да жазыл. редак. бө.  редак.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акционерлік     редак.         сын: "5.  цияда  лі.  цияда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қоғамы          цияда          Лицензия. жазыл. ні.  жазыл.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жазыл.         ны қолда. сын:   сін  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сын:           ну мерзі. "8.4.  өз.  "3.2.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"8.1.          мі 29,5   Мерді. гер. Терең.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Келісім        жыл, оның гер    ту   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-шартқа        ішінде    орын.      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қол қою        Барлау    дауға       страти.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мерзімі:       кезеңі 8  тиісті      графия.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2001           жыл (екі  ең тө.      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жылдың         жылға     менгі       диапа.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31 жел.        ұзартыл.  жұмыс       зоны: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тоқса          ған мер.  бағ.        төменгі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нынан          зімді қо. дарла.      пермнің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кешік.         са есеп.  масы:       төбесі.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тірмей"        тегенде)  2001       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және      жыл -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Өндіру    сейс.       барынша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мерзімі   мика.       терең.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21,5 жыл" лық         діктегі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жұмыс.      тұз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тар. -      үсті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14,4 млн.  кешені."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теңге;      12.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2002       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жыл -       редак.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3           цияда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ұңғыма      жазыл.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- 1800      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і.м. -      "12.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25,74      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млн.        жағдай.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теңге;      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2003       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жыл -       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3           Респу.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ұңғыма      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- 1800     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і.м. -      заңна.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25,74       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млн.       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теңге."     лицен.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зия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тоқта.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тылуы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қайта.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алынуы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мүмкін"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Сериясы МГ  "Абай-                                          Гео.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527       кен"                                            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1995 ж.     жауап.                                          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07.06.      керші.                                          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лігі                                            бөлі.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шектеу.                                         нісін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лі                                              өз.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серік.                                          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Сериясы МГ  "Алтиес               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298       Энерджи                        мерзі.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1996 ж.     Интер.                         мін екі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27.03.      нэшнл                         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Б.В."                     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компаниясы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Сериясы МГ  "Көктас"                                        Тау-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16 1994   ашық                                            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ж. 30.11.   акцио.                                          бөлі.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нерлік                                          нісін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қоғамы                                          өз.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герту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Сериясы АИ  "Қазақ.                                         Гео.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1547      ойл"                                            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1999 ж.     ҰМК                                             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26.02.                                                      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бөлі.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нісін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өз.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герту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Сериясы МГ  "КПП-                 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971       Ақтау"                         мерзі.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ж.     ашық                           мін екі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      акцио.                        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нерлік                    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Сериясы МГ  "Қаз.                 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307       түрік.                         мерзі.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1995 ж.     мұнай"                         мін екі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26.11.      жауап.                         жылға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керші.                         ұзарту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лігі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шектеу.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лі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серік.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Сериясы МГ  "Зерт.                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770       теу"                           мерзі.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1995 ж.     жауап.                         мін екі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11.12.      керші.                         жылға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лігі                           ұзарту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шектеу.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лі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серік.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тестігі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Сериясы МГ  "Физ.                          Лицен.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978       тех.                           зияны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1997 ж.     фирмасы"                       қолдану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04.12.      жауап.                         мерзімін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керші.                         екі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лігі                           жылға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шектеу.                        ұзарту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лі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серік.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