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8a7c" w14:textId="ef18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23 қараша N 1753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Президенті Іс Басқармасының Медициналық орталығы мен санитарлық эпидемиялық станциясының филиалдары орналастырылған Алматы қаласы, Фурманов көшесі, 175 мекен-жайы бойынша ғимарат және бұрын "Қазақстан Республикасы Сыртқы істер министрлігінің Дипломатиялық академиясы" республикалық мемлекеттік қазыналық кәсіпорны жайғасқан Алматы қаласы, Республика алаңы, 13 мекен-жайы бойынша ғимараттағы алаңы 6813 шаршы метр үй-жай Алматы қаласының коммуналдық меншігіне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жекешелендіру комитеті Қазақстан Республикасы Президентінің 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Басқармасымен және Алматы қаласының әкімімен келісім бойынша заңнамада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тәртіппен осы қаулының 1-тармағында көрсетілген ғимарат 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үй-жайды Алматы қаласының коммуналдық меншігіне беру жөніндегі қажетті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ұйымдастыру шараларын жүзеге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