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c5b1" w14:textId="c2fc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өзгеріс пен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қараша N 1740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кейбір заң актілеріне өзгеріс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енгізу туралы" Қазақстан Республикасы Заңының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"Қазақстан Республикасының кейбір заң кесімдеріне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өзгеріс пен толықтырулар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1-бап. Қазақстан Республикасының мынадай заң кесiмдерiне өзгерiс 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"Нотариат туралы" Қазақстан Республикасының 1997 жылғы 14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Z970155_ </w:t>
      </w:r>
      <w:r>
        <w:rPr>
          <w:rFonts w:ascii="Times New Roman"/>
          <w:b w:val="false"/>
          <w:i w:val="false"/>
          <w:color w:val="000000"/>
          <w:sz w:val="28"/>
        </w:rPr>
        <w:t>Заңына (Қазақстан Республикасы Парламентiнiң Жаршысы, 1997 ж., N 13-14, 206-құжат; Қазақстан Республикасы Парламентiнiң Жаршысы, 1998 ж., N 22, 307-құжат; 01.04.2000 жылы "Егемен Қазақстан" және "Казахстанская правда" газеттерiнде жарияланған "Қазақстан Республикасының кейбiр заң кесiмдерiне банк құпиясы жөнiнде өзгерiстер мен толықтырулар енгiзу туралы" 2000 жылғы 29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6-баптың 1-тармағында "Әдiлет бiлiктiлiк алқасында" деген сөздер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Әдiлет министрлiгінің Бiлiктiлiк алқасында"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8-бапта: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 "Әділет" деген сөзден кейiн "министрлiгi"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 "Әдiлет" деген сөзден кейiн "министрлiгiнiң"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11-баптың бiрiншi абзацында "Әдiлет" деген сөзден кейiн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"министрлiгi" деген сөзбен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"Адвокаттық қызмет туралы" Қазақстан Республикасының 1997 жылғы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Z970195_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 (Қазақстан Республикасы Парламентiнiң Жаршысы,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ж., N 22, 328-құжат):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9-бапта: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 "Әдiлет" деген сөзден кейiн "министрлiгi"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 "Әдiлет" деген сөзден кейiн "министрлiгiнiң"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жарияланған күнiнен бастап қолданысқа енгiзiледi.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