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991b0" w14:textId="66991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7 желтоқсандағы N 1872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17 қараша N 1733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"2000 жылға арналған республикалық бюджет туралы" Қазақстан 
Республикасының 1999 жылғы 11 қарашадағы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Z990473_ </w:t>
      </w:r>
      <w:r>
        <w:rPr>
          <w:rFonts w:ascii="Times New Roman"/>
          <w:b w:val="false"/>
          <w:i w:val="false"/>
          <w:color w:val="000000"/>
          <w:sz w:val="28"/>
        </w:rPr>
        <w:t>
  Заңын іске асыру 
мақсатында және "Бюджет жүйесі туралы" Қазақстан Республикасының 1999 
жылғы 1 сәуірдегі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Z990357_ </w:t>
      </w:r>
      <w:r>
        <w:rPr>
          <w:rFonts w:ascii="Times New Roman"/>
          <w:b w:val="false"/>
          <w:i w:val="false"/>
          <w:color w:val="000000"/>
          <w:sz w:val="28"/>
        </w:rPr>
        <w:t>
  Заңының 24-бабының 4-тармағына сәйкес Қазақстан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Республикасының Үкіметі қаулы етеді:
     1. "2000 жылға арналған республикалық бюджет туралы" Қазақстан 
Республикасының Заңын іске асыру туралы" Қазақстан Республикасы Үкіметінің 
1999 жылғы 7 желтоқсандағы N 1872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P991872_ </w:t>
      </w:r>
      <w:r>
        <w:rPr>
          <w:rFonts w:ascii="Times New Roman"/>
          <w:b w:val="false"/>
          <w:i w:val="false"/>
          <w:color w:val="000000"/>
          <w:sz w:val="28"/>
        </w:rPr>
        <w:t>
  қаулысына (Қазақстан 
Республикасының ПҮКЖ-ы, 1999 ж., N 53, 530-құжат) мынадай өзгерістер мен 
толықтырулар енгізілсін:
     1) 1-тармақта:
     "286422985" деген сан "291529747" деген санмен ауыстырылсын;
     "52581962" деген сан "52037336" деген санмен ауыстырылсын;
     "1272464" деген сан "3947607" деген санмен ауыстырылсын;
     "376041338" деген сан "380870318" деген санмен ауыстырылсын;
     "28036073" деген сан "29034146" деген санмен ауыстырылсын;
     "63800000" деген сан "62389774" деген санмен ауыстырылсын;
     "3" деген сан "2,7" деген санмен ауыстырылсын;
     2) 3-тармақ мынадай редакцияда жазылсын:
     "3. 2000 жылы "Өнімдерді бөлу туралы" келісім-шарттар бойынша 
алынатын өнімдерді бөлу жөніндегі Қазақстан Республикасының үлесі, 
Қарашығанақ мұнай-газ конденсаты кен орнының мердігерлік учаскесінен 
өнімді бөлу туралы түпкілікті келісімге сәйкес республикалық бюджетке - 
90 %, жергілікті бюджетке - 10 % есепке алынатын Батыс Қазақстан облысынан 
басқа, республикалық бюджетке 100 % мөлшерінде есепке алынады деп 
белгіленсін.";
     3) 9-тармақ мынадай мазмұндағы жетінші абзацпен толықтырылсын:
     "бөлінетін қаражаттың толық игерілуін және мақсатқа сай пайдаланылуын 
қамтамасыз етсін.";
     4) 11-тармақ мынадай мазмұндағы алтыншы абзацпен толықтырылсын:
     "әлеуметтік төлемдердің толық және уақытылы төленуін қамтамасыз 
етсін.";
     5) көрсетілген қаулыға 1 және 3-қосымшалар осы қаулыға 1 және 
2-қосымшаларға сәйкес жаңа редакцияда жазылсын.
     2. Осы қаулы қол қойылған күнінен бастап күшіне енеді.
     Қазақстан Республикасының
         Премьер-Министрі
                                       Қазақстан Республикасы Үкіметінің
                                           2000 жылғы 17 қарашадағы
                                          N 1733 қаулысына 1-қосымша     
                                       Қазақстан Республикасы Үкіметінің
                                           1999 жылғы 7 желтоқсандағы
                                          N 1872 қаулысына 1-қосымша
    Қазақстан Республикасының 2000 жылға арналған республикалық бюджеті 
                                                              мың теңге 
 _________________________________________________________________________
|Санат                              Атауы                       |  Сомасы
|  Сынып                                                        |
|    Ішкі сынып                                                 |
|       Ерекшелік                                               |
|_______________________________________________________________|_________
|    1   |                         2                            |     3  
|________|______________________________________________________|_________
|        |I. Кірістер                                           |291529747
|1       |Салық түсімдері                                       |237726174
|  1     |Кірістерге салынатын табыс салығы                     | 61266777
|    1   |Заңды тұлғалардан алынатын табыс салығы               | 60111391 
|      1 |Резидент заңды тұлғалардан алынатын табыс салығы      | 46392057
|      2 |Резидент емес заңды тұлғалардан алынатын табыс салығы |  2034359
|      3 |Резидент заңды тұлғалардан алынатын төлем көзінен     |  2487435
|        |ұсталатын табыс салығы                                |
|      4 |Резидент емес заңды тұлғалардан алынатын төлем көзінен|  9197540
|        |ұсталатын табыс салығы                                |
|    2   |Жеке тұлғалардан алынатын табыс салығы                |  1155386
|      1 |Жеке тұлғалардан алынатын төлем көзінен ұсталатын     |  1133807
|        |табыс салығы                                          |
|      2 |Кәсіпкерлік қызметпен шұғылданатын жеке тұлғалардан   |    21579
|        |алынатын табыс салығы                                 |
|  3     |Әлеуметтік салық                                      | 19844886
|    1   |Әлеуметтік салық                                      | 19844886
|      1 |Заңды тұлғалар 26 және 25,5 процент ставка бойынша,   | 19844886
|        |сондай-ақ шаруа (фермер) қожалықтарынан басқа,        |
|        |патентсіз кәсіпкерлік қызметпен шұғылданатын жеке     |
|        |тұлғалар төлейтін әлеуметтік салық                    |
|  4     |Меншікке салынатын салықтар                           |   742797
|    1   |Мүлікке салынатын салықтар                            |   411905
|      1 |Заңды тұлғалардың мүлкіне салынатын салықтар          |   383150
|      2 |Жеке тұлғалардың мүлкіне салынатын салықтар           |    28755
|    2   |Бағалы қағаздардың эмиссиясын тіркеу үшін және        |   141531
|        |мемлекеттік тіркеуге жатпайтын акциялар эмиссияларына |
|        |ұлттық бірдейлендіру нөмірін бергені үшін алым        |
|      1 |Бағалы қағаздардың эмиссиясын тіркеу үшін және        |   141531
|        |мемлекеттік тіркеуге жатпайтын акциялар эмиссияларына |
|        |ұлттық бірдейлендіру нөмірін бергені үшін алым        |
|    3   |Жер салығы                                            |   115300
|      1 |Ауылшаруашылығы мақсатындағы жерлерге салынатын жер   |      750
|        |салығы                                                |
|      2 |Елді мекендердің жерлеріне салынатын жер салығы       |     4000
|      3 |Өнеркәсіп, байланыс, көлік және өзге де               |   110550
|        |ауылшаруашылық емес мақсаттағы жерлерге салынатын     |
|        |жер салығы                                            |
|    4   |Көлік құралдарына салынатын салық                     |    74061
|      1 |Заңды тұлғалардың көлік құралдарына салынатын салық   |    36739
|      2 |Жеке тұлғалардың көлік құралдарына салынатын салық    |    37322
|  5     |Тауарларға, жұмыстарға және қызмет көрсетулерге       |136731477
|        |салынатын ішкі салықтар                               |
|    1   |Қосылған құнға салынатын салық                        |102290988
|      1 |Ішкі өндіріс тауарларына, жұмыстар мен қызмет көрсету.| 65597488
|        |лерге салынатын қосылған құн салығы                   |
|      2 |Қазақстан Республикасының аумағына әкелінетін         | 36693500
|        |тауарларға салынатын қосылған құн салығы              |
|    2   |Акциздер                                              | 17186642
|      1 |Спирттің барлық түрлері                               |  1156005
|      2 |Арақ                                                  |  2584995
|      3 |Ликер-арақ бұйымдары                                  |   785950
|      4 |Шараптар                                              |   112065
|      5 |Коньяктар                                             |     8535
|      6 |Шампан шараптары                                      |     7410
|      7 |Сыра                                                  |   289172
|      8 |Күшейтілген сусындар, күшейтілген шырындар мен        |   107400
|        |бальзамдар                                            |
|      9 |Бекіре және албырт балықтар, бекіре және албырт       |    76600
|        |балықтың уылдырығы, бекіре және албырт балықтар мен   |
|        |олардың уылдырығынан дайындалған жеңсік тағамдар      |
|      10|Темекі бұйымдары                                      |  2302526
|      16|Импортталатын тауарлар                                |  1066598
|      18|Шарап материалдары                                    |    27300
|      19|Бензин (авиациялық бензинді қоспағанда)               |  1000000
|      20|Дизель отыны                                          |   170000
|      23|Құмар ойындар бизнесі                                 |     7500
|      28|Электр энергиясы                                      |  1493235
|      29|Газ конденсатын қоса алғанда шикі мұнай               |   925691
|      30|Мұнай өңдейтін зауыттарда сатылатын бензин            |  3500000 
|      31|Бөлшек саудада сатылатын бензин                       |   429610
|      32|Мұнай өңдейтін зауыттарда сатылатын дизель отыны      |  1050996
|      33|Бөлшек саудада сатылатын дизель отыны                 |    85054 
|    3   |Табиғи және басқа ресурстарды пайдаланғаны үшін       | 16115432
|        |түсетін түсімдер                                      |
|      3 |Суға төлем                                            |     1285
|      5 |Бонустар                                              |   692890
|      6 |Роялтилер                                             | 12613135
|      8 |Жасалған келісім-шарттар бойынша өнімдер бөлу         |  1981000
|        |жөніндегі Қазақстан Республикасының үлесі             |
|      9 |Қазақстан Республикасының аумағында радиоэлектрондық  |   729190
|        |құралдар мен жоғары жиілік құрылғыларын пайдалануға   |
|        |беруге байланысты төлемдерді қоса алғанда, Қазақстан  |
|        |Республикасының радиожиілік ресурстарын пайдалану     |
|        |ақысы                                                 |
|      11|Жануарлар дүниесін пайдалану ақысы                    |    97932
|    4   |Кәсіпкерлік және кәсіби қызметті жүргізгені үшін      |  1138415
|        |алынатын алым                                         |
|      1 |Кәсіпкерлік қызметпен шұғылданатын жеке тұлғаларды    |     3887
|        |тіркегені үшін алынатын алым                          |
|      2 |Жекелеген қызмет түрлерімен айналысу құқығы үшін      |    53276
|        |лицензиялық алым                                      |
|      3 |Заңды тұлғаларды мемлекеттік тіркегені үшін алынатын  |     9519
|        |алым                                                  |
|      4 |Аукциондық сатудан алынатын алым                      |      113
|      5 |Базарларда тауар сату құқығы үшін алым                |    70570
|      6 |Қазақстан Республикасының аумағы бойынша автокөлік    |  1001050
|        |құралдарының жүргені үшін алынатын алымдар            |
|  6     |Халықаралық сауда мен сыртқы операцияларға салынатын  | 16800932
|        |салықтар                                              |
|    1   |Кеден төлемдері                                       | 12684932
|      1 |Импорттық кеден баждары                               | 12599932
|      2 |Әкетілетін тауарларға кеден баждары                   |    85000
|    2   |Халықаралық сауда мен операцияларға салынатын басқа да|  4116000
|        |салықтар                                              |
|      1 |Кедендік бақылауды және кедендік рәсімдерді жүзеге    |  4066000
|        |асырудан түсетін түсімдер                             |
|      2 |Отандық тауар өндірушілерді қорғау шаралары ретінде   |    50000
|        |салынатын баждар                                      |
|  7     |Басқа да салықтар                                     |  2339305
|    1   |Басқа да салықтар                                     |  2339305
|      1 |Берешектің республикалық бюджетке түсімі              |  2339305
|2       |Салыққа жатпайтын түсімдер                            | 30594979
|  1     |Кәсіпкерлік қызмет пен меншіктен түсетін кірістер     |  8937099
|    1   |Ведомстволық кәсіпорындардың тауарлар өткізу мен      |    55700
|        |қызметтер көрсетуді пайдамен жүргізуден түскен іс     |
|        |жүзіндегі табысы                                      |
|      1 |Мемлекеттік кәсіпорындар пайдасының үлесі             |    55700
|    2   |Заңды тұлғалардан және қаржы мекемелерінен түсетін    |  8851399
|        |салыққа жатпайтын түсімдер                            |
|      1 |Қазақстан Республикасының Ұлттық Банкінің кірісінен   |  3201905
|        |алынатын түсімдер                                     |
|      2 |Қазақстан Республикасы Үкіметінің депозиттері бойынша |  1275000
|        |алынған сыйақылар (мүдделер)                          |
|      3 |Мемлекет меншігі болып табылатын акциялардың пакетіне |  1142200
|        |дивидендтерден түсетін түсімдер                       |
|      4 |Мемлекеттік сыртқы займдарды екінші деңгейдегі банктер|   100000 
|        |шоттарында орналастырудан түсетін сыйақылар (мүдделер)|
|      5 |Тәркіленген, иесіз мүліктерді, қымбат металдар мен    |   235316
|        |шетел валютасы түріндегі көмбелер мен олжаларды,      |
|        |сондай-ақ Азаматтық кодексте көзделген жағдайларды    |
|        |қоспағанда, мемлекетке мұрагерлік құқық бойынша өткен |
|        |мүліктерді сатудан алынатын түсімдер                  |
|      6 |Республика ішіндегі берілген кредиттер үшін алынатын  |   616691
|        |сыйақылар (мүдделер)                                  |
|      7 |Шет мемлекеттердің үкіметтеріне мемлекеттік несиелер  |   261661
|        |берілгені үшін алынған сыйақылар (мүдделер)           |
|      8 |Жер учаскелерін жалға беруден түскен түсімдер         |    64150
|      11|Жер қойнауы туралы ақпаратты пайдалануға бергені үшін |    64252
|        |төлем                                                 |     
|      12|Мемлекеттік мекемелердің мүлкін сатудан               |  1806050
|        |алынатын түсімдер                                     |
|      13|Лотереялар өткізгені үшін түсетін кірістер            |    40170
|      19|Басқа да түсімдер                                     |    14004
|      20|Республикалық бюджеттен төменгі деңгейдегі бюджеттерге|    15000
|        |несиелер берілгені үшін алынатын сыйақылар (мүдделер) |
|      21|Республикалық бюджеттен заңды және жеке тұлғаларға    |    15000
|        |несиелер берілгені үшін алынатын сыйақылар (мүдделер) |     
|    3   |Меншіктен түсетін басқа да кірістер                   |    30000
|      1 |Ауылшаруашылық және орман алқаптарын ауыл және орман  |    30000 
|        |шаруашылықтарына байланысты емес мақсаттарға пайдалану|
|        |үшін алған кезде ауылшаруашылығы және орман           | 
|        |шаруашылығы өндірістерінің зияндарын өтеуден алынатын |
|        |түсімдер                                              |
|  2     |Әкімшілік алымдар мен төлемдер, коммерциялық емес және|  3405265
|        |ілеспе саудадан алынатын кірістер                     |
|    1   |Әкімшілік алымдар                                     |  2178213
|      3 |Әкімшілік қамауға алынған адамдар орындаған жұмыстар  |        8
|        |мен көрсеткен қызметтері үшін ұйымдардан түсетін      |
|        |түсімдер                                              |
|      4 |Жылжымайтын мүлік және онымен жасалатын мәмілелер     |    11100
|        |құқығын мемлекеттік тіркегені үшін ақы                |     
|      7 |Қазақстан Республикасының азаматтарының төлқұжаттары  |   661950
|        |мен жеке куәліктерін бергені үшін ақы                 |
|      8 |Мемлекеттік мекемелер көрсететін қызметтерді сатудан  |    15000 
|        |түскен түсімдер                                       |    
|      9 |Қылмыстық-атқару инспекцияларының қызметтерінен       |      100
|        |алынатын кірістер                                     |
|      11|Қаруды тіркеу ақысы                                   |      115
|      12|Қоршаған ортаны ластағаны үшін жасалатын төлемдер     |  1489880
|      19|Басқа да әкімшілік алымдар                            |       60
|    2   |Баждар                                                |    45747
|      1 |Мемлекеттік баж                                       |    25747
|      2 |Халықаралық баж                                       |    20000
|    3   |Басқа да төлемдер және коммерциялық емес және ілеспе  |
|        |саудадан алынатын кірістер                            |  1181305
|      1 |Мемлекеттік меншіктегі мүлікті жалға беруден түсетін  |     7340
|        |түсімдер                                              |
|      2 |Консулдық алымдардан түсетін түсімдер                 |  1162909
|      3 |Мемлекеттік мекемелер ұйымдастыратын мемлекеттік сатып|    11050
|        |алуды өткізуден түсетін ақша түсімі                   |
|      9 |Басқа да төлемдер және коммерциялық емес және ілеспе  |
|        |саудадан алынатын кірістер                            |        6
|  3     |Айыппұлдар мен санкциялардан түсетін түсімдер         |   179615
|    1   |Айыппұлдар мен санкциялардан түсетін түсімдер         |   179615
|      1 |Мемлекеттік мекемелер салатын әкімшілік айыппұлдар мен|    33074
|        |санкциялар                                            |
|      2 |Медициналық айықтырғыштарда орналастырылған адамдардан|     4600
|        |түсетін төлемдер түсімі                               |
|      3 |Стандарттар мен сертификаттау ережелерінің талаптарына|        3
|        |сәйкес келмейтін өнімдерді, жұмыстарды және қызмет    | 
|        |көрсетулерді сатудан алынған кірістер сомасының түсімі|
|      4 |Оған қатысты лицензиялық тәртіп белгіленген           |     9000 
|        |лицензиясыз қызметтен түскен кірістерді алудан түсім  |
|      5 |Өнімді лицензиясыз әкеткені үшін айыппұлдар сомасының |      590
|        |түсімі                                                |
|      6 |Орындаушылық санкция                                  |    47024
|      7 |Экономикалық нормативтерді және статистикалық есеп    |     2305
|        |берудің Қазақстан Республикасының Ұлттық Банкі        |
|        |белгілеген мерзімдерін бұзғаны үшін екінші деңгейдегі |
|        |банктерге қолданылатын санкция сомаларының түсімі     |
|      9 |Басқа да санкциялар мен айыппұлдар                    |    74496
|      10|Қоршаған ортаны қорғау туралы заңдарды бұзғаны үшін   |
|        |төленетін айыппұлдар                                  |     8523
|  5     |Салыққа жатпайтын өзге де түсімдер                    | 18073000
|    1   |Салыққа жатпайтын өзге де түсімдер                    | 18073000
|      5 |Табиғатты пайдаланушылардан келтірілген зиянның орнын |     2000
|        |толтыру туралы талаптар бойынша алынған қаражат,      |
|        |аңшылықтың және балық аулаудың тәркіленген құралдарын,|
|        |заңсыз олжаланған өнімдерді сатудан түскен қаражат    |     
|      9 |Салыққа жатпайтын өзге де түсімдер                    | 18071000
|3       |Капиталмен жасалған операциялардан алынатын кірістер  | 23208594
|  1     |Негізгі капиталды сату                                | 22183594
|    1   |Негізгі капиталды сату                                | 22183594
|      4 |Мемлекеттік меншікті жекешелендіруден түсетін түсімдер| 22183594
|  2     |Мемлекеттік қорлардан тауарлар сату                   |    25000
|    1   |Мемлекеттік қорлардан тауарлар сату                   |    25000
|      1 |Мемлекеттік резервтерден алынған тауарлар мен         |    25000
|        |мемлекеттік қорлардан сатылған астық үшін берешектерді|
|        |өтеуден түсетін түсімдер                              |
|  3     |Жерді және материалдық емес активтерді сату           |  1000000
|    1   |Жерді және материалдық емес активтерді сату           |  1000000
|      1 |Жер учаскелерін сатудан түсетін түсімдер              |  1000000
|        |      II. Алынған ресми трансферттер (гранттар)       | 52037336
|4       |Алынған ресми трансферттер (гранттар)                 | 52037336
|  1     |Мемлекеттік басқарудың төмен тұрған органдарынан      | 50467336
|        |алынатын трансферттер                                 |
|    2   |Бюджеттік алулар                                      | 50467336
|      4 |Ақтөбе облысының бюджетінен бюджеттік алу             |  1829846
|      6 |Атырау облысының бюджетінен бюджеттік алу             | 13227269
|      7 |Шығыс Қазақстан облысының бюджетінен бюджеттік алу    |  1278802
|      10|Қарағанды облысының бюджетінен бюджеттік алу          |  5819902
|      12|Қостанай облысының бюджетінен бюджеттік алу           |   592786
|      13|Маңғыстау облысының бюджетінен бюджеттік алу          |  4262126
|      14|Павлодар облысының бюджетінен бюджеттік алу           |  1590000
|      17|Алматы қаласының бюджетінен бюджеттік алу             | 21866605
|  9     |Өзге де көздерден                                     |  1570000
|    9   |Өзге де трансферттер                                  |  1570000
|      1 |Ағымдағы                                              |  1570000
|        |      III. Өтеу                                       |  3947607 
|5       |Бюджеттен берілген несиелерді өтеу                    |  3947607
|  1     |Бұрын берілген несиелерді өтеу                        |  2420307
|    1   |Мемлекеттік басқарудың басқа да деңгейлерінің өтеуі   |   643177 
|      1 |Мемлекеттік басқарудың басқа да деңгейлерінің өтеуі   |   643177 
|    4   |Банктер мен банк операцияларының жекелеген түрлерін   |  1777130
|        |жүзеге асыратын ұйымдардың өтеуі                      |
|      1 |Банктер мен банк операцияларының жекелеген түрлерін   |  1489670
|        |жүзеге асыратын ұйымдардың өтеуі                      |
|      2 |Ауыл шаруашылық жобаларын бірлесіп қаржыландыру       |   230000
|        |бағдарламасы бойынша өтеу                             |
|      3 |Тұрғын үй құрылысы және тұрғын үй сатып алу           |    57460
|        |бағдарламасы бойынша өтеу                             |
|  2     |Төленген үкіметтік кепілдіктер бойынша талаптарды өтеу|  1527300
|    2   |Банктер мен банк операцияларының жекелеген түрлерін   |  1527300
|        |жүзеге асыратын ұйымдарды қоспағанда, ұйымдардың өтеуі|
|      1 |Қазақстан Республикасы Үкіметінің мемлекеттік         |  1527300
|        |кепілдігі бар заемдары бойынша өтеу                   |
|________|______________________________________________________|_________
                                                             мың теңге 
__________________________________________________________________________
|Функционалдық топ                 Атауы                        |  Сомасы
| Ішкі функция                                                  |
|   Әкімші                                                      |
|     Бағдарлама                                                |
|       Кіші бағдарлама                                         |
|_______________________________________________________________|_________
|    1   |                         2                            |     3
|________|______________________________________________________|_________
|        |IV. Шығыстар                                          |380870318
|1       |Жалпы сипаттағы мемлекеттік қызмет көрсетулер         | 26397497
| 1      |Мемлекеттік басқарудың жалпы функцияларын орындайтын  |
|        |өкілді, атқарушы және басқа органдар                  |  3880601
|  101   |Қазақстан Республикасы Президентінің Әкімшілігі       |   401221
|    1   |Әкімшілік шығыстар                                    |   351939
|      1 |Орталық органның аппараты                             |   351939
|    30  |Мемлекеттің ішкі және сыртқы саясатының стратегиялық  |    20622
|        |аспектілерін болжамды-талдамалық қамтамасыз ету       |
|      30|Қазақстан стратегиялық зерттеу институты              |    20622
|    77  |Мемлекеттік органдарды техникалық қолдау              |    28660
|      80|Сыртқы қарыздар есебінен жобаны жүзеге асыру          |    28660 
|  102   |Қазақстан Республикасы Парламентінің шаруашылық       |  1075555
|        |Басқармасы                                            |
|      1 |Әкімшілік шығыстар                                    |  1075555
|       1|Орталық органның аппараты                             |  1075555 
|  104   |Қазақстан Республикасы Премьер-Министрінің Кеңсесі    |   208252
|      1 |Әкімшілік шығыстар                                    |   208252
|       1|Орталық органның аппараты                             |   208252
|  406   |Республикалық бюджеттік атқарылуын бақылау жөніндегі  |
|        |есеп комитеті                                         |   35666  
|    1   |Әкімшілік шығыстар                                    |   35666  
|       1|Орталық органның аппараты                             |   35666  
|  637   |Қазақстан Республикасының Конституциялық Кеңесі       |   31071  
|    1   |Әкімшілік шығыстар                                    |   31071
|       1|Орталық органның аппараты                             |   31071  
|  690   |Қазақстан Республикасының Орталық сайлау комиссиясы   |   91839 
|    1   |Әкімшілік шығыстар                                    |   22461
|       1|Орталық органның аппараты                             |   22461  
|   30   |Сайлаулар өткізу                                      |   69378
|      30|Қазақстан Республикасы Президентінің сайлауды өткізу  |     416
|      31|Қазақстан Республикасы Парламенті Сенатының депутат.  |
|        |тарын сайлауды өткізу                                 |    2037
|      32|Қазақстан Республикасы Парламенті Мәжілісінің         |
|        |депутаттарын сайлауды өткізу                          |   27446 
|      33|Маслихаттар депутаттарын сайлауды өткізу              |   39479
|  694   |Қазақстан Республикасы Президентінің Іс Басқармасы    | 2036997
|    1   |Әкімшілік шығыстар                                    |   58408
|       1|Орталық органның аппараты                             |   58408  
|    34  |Литерлік рейстерді қамтамасыз ету                     |  845217
|    35  |Мемлекеттік резиденциялардың жұмыс істеуін қамтамасыз |
|        |ету                                                   |  593200
|    36  |Үкімет үйлерін күтіп ұстау                            |  400159 
|    38  |Ресми делегацияларға қызмет көрсету                   |  100000
|    40  |Мемлекеттік наградаларды және олардың құжаттарын      |   20000
|        |әзірлеу                                               |
|    78  |Мемлекеттік органдарды ақпараттандыру жөніндегі       |
|        |бағдарламаны іске асыру                               |   20013
|2       |Қаржылық қызмет                                       |14860106 
|  217   |Қазақстан Республикасының Қаржы министрлігі           | 4778388  
|    1   |Әкімшілік шығыстар                                    | 1413308
|       1|Орталық органның аппараты                             |  337708 
|       2|Аумақтық органдардың аппараты                         | 1075600  
|    3   |Ақпараттық-есептеу қызметін көрсету                   |  377416  
|      30|Мемлекеттік меншіктің тізімін жүргізу                 |   75000  
|      31|Ақпараттық-есептеу қызметтеріне ақы төлеу             |  302416
|    35  |Клиринг байланысын, электрондық почтаны, байланыстың  |
|        |ішкі аймақтық арналарын пайдаланғаны үшін ақы төлеу   |  744227
|    36  |Жекешелендіру, мемлекеттік мүлікті басқару және       | 
|        |мемлекеттің жекешелендіруден кейінгі қызметі          |  359890
|    37  |Қаржы органдарын нормативтік құқықтық актілермен      |
|        |қамтамасыз ету                                        |   14558
|    38  |Қазынашылықты жаңғырту                                | 1089080  
|      80|Сыртқы қарыздар есебінен жобаны жүзеге асыру          |  931450
|      81|Республикалық бюджеттен қоса қаржыландыру есебінен    |
|        |жобаны жүзеге асыру                                   |  157630
|    47  |Қолма-қол ақшаны бюджет кірісіне қабылдауды және      |
|        |мемлекеттік мекемелерге беруді қамтамасыз ететін банк-|
|        |агенттердің қызметіне ақы төлеу                       |  599316
|    48  |Қаржы секторы мен кәсіпорындар секторын дамыту        |   50155
|      80|Сыртқы қарыздар есебінен жобаны жүзеге асыру          |   50155
|    77  |Мемлекеттік органдарды техникалық қолдау              |  127537
|      80|Сыртқы қарыздар есебінен жобаны жүзеге асыру          |  127537
|    79  |Лицензиарлар міндеттерін орындау                      |    2901
|   219  |Қазақстан Республикасының Мемлекеттік кіріс министрлігі 9958456
|     1  |Әкімшілік шығыстар                                    | 4788342
|       1|Орталық органның аппараты                             |  262805
|       2|Аумақтық органдардың аппараты                         | 2364972
|      30|Салық полициясы комитетінің аппараты                  |  120466
|      31|Салық полициясы комитетінің аумақтық органдарының     |
|        |аппараты                                              |  644079
|      32|Кеден комитетінің аппараты                            |  110052
|      33|Кеден комитетінің аумақтық органдарының аппараты      | 1285968
|    3   |Ақпараттық-есептеу қызметін көрсету                   |  279000
|    30  |Қайта ұйымдастыру және банкроттық рәсімдерді жүргізу  |   39000
|    31  |Акциздік маркаларды басып шығару                      |  200000
|    32  |Салық әкімшілігін жүргізуді жаңғырту                  |  905852
|      80|Сыртқы қарыздар есебінен жобаны жүзеге асыру          |  586097
|      81|Республикалық бюджеттен қоса қаржыландыру есебінен    |
|        |жобаны жүзеге асыру                                   |  319755
|    33  |Фискальдық органдарды нормативтік құқықтық актілермен |
|        |қамтамасыз ету                                        |   30000
|    34  |"Ірі кәсіпорындардың мониторингі" ақпараттық-телеком. |
|        |муникациялық жүйесі                                   |  139826
|    35  |"Акциздік өнімдердің айналымы мен өндірісін бақылау"  |
|        |ақпараттық-телекоммуникациялық жүйесі                 |   13500
|    36  |"Кеден қызметі" ақпараттық-телекоммуникациялық жүйесі |  897167
|    37  |Қазақстан Республикасының бүкіл аумағында лотерея     |
|        |өткізуді ұйымдастыру және өткізу (мемлекеттік, ұлттық |
|        |лотереяларды қоспағанда)                              |   14810
|    38  |Тәркіленген мүлікті есепке алу, бағалау, сақтау       |
|        |және сату                                             |  200000
|     40 |"Салық төлеушілердің тізімін жүргізу" ақпараттық-теле.|
|        |коммуникациялық жүйесі                                | 1000000
|     41 |Кеден бекеттерінің, Кеден комитетінің инфрақұрылымының|
|        |және объектілерінің құрылысы                          |  519997
|     42 |Қазақстан Республикасы Мемлекеттік кіріс министрлігі  |
|        |органдарын материалдық-техникалық жағынан             |
|        |қамтамасыз ету                                        |  824954
|    43  |Қаржы секторын және кәсіпорындар секторын дамыту      |   42990
|      80|Сыртқы қарыздар есебінен жобаны жүзеге асыру          |   42990
|    79  |Лицензиарлар міндеттерін орындау                      |   63018
|   311  |Қазақстан Республикасының Инвестициялар жөніндегі     |
|        |агенттігі                                             |   62491
|     1  |Әкімшілік шығыстар                                    |   24696
|       1|Орталық органның аппараты                             |   24696
|    30  |Инвестицияларды тарту жөніндегі жарнамалық-ақпарат    |
|        |жұмыстарын жүргізу                                    |   14000
|    77  |Мемлекеттік органдарды техникалық қолдау              |   21495
|      80|Сыртқы қарыздар есебінен жобаны жүзеге асыру          |   21495
|    78  |Мемлекеттік органдарды ақпараттандыру жөніндегі       |
|        |бағдарламаны іске асыру                               |    2000
|    79  |Лицензиарлар міндеттерін орындау                      |     300
|   610  |Қазақстан Республикасының Мемлекеттік сатып алу       |
|        |жөніндегі агенттігі                                   |   19168
|     1  |Әкімшілік шығыстар                                    |    8624
|       1|Орталық органның аппараты                             |    8624
|    30  |Мемлекеттік сатып алу конкурстарын өткізу жөніндегі   |
|        |іс-шаралар                                            |   10000
|    78  |Мемлекеттік органдарда ақпараттандыру жөніндегі       |
|        |бағдарламаны іске асыру          
                     |     544
|   660  |Қазақстан Республикасының Бағалы қағаздар жөніндегі   |
|        |ұлттық комиссиясы                                     |   41603
|     1  |Әкімшілік шығыстар                                    |   19608
|       1|Орталық органның аппараты                             |   19608
|    30  |Қаржы секторы мен кәсіпорындар секторын дамыту        |   21495
|      80|Сыртқы қарыздар есебінен жобаны жүзеге асыру          |   21495
|    78  |Мемлекеттік органдарды ақпараттандыру жөніндегі       |
|        |бағдарламаны іске асыру                               |     500
|3       |Сыртқы саясат қызметі                                 | 4496377  
|   102  |Қазақстан Республикасы Парламентінің шаруашылық       |
|        |басқармасы                                            |   50000
|    30  |Европарламентпен жұмыс жасау жөніндегі комитеттің     |   50000
|        |қызметін қамтамасыз ету                               |
|  201   |Қазақстан Республикасының Ішкі істер министрлігі      |    9735 
|    37  |Елдің қоғамдық тәртіп саласындағы саяси мүдделерін    |
|        |қамтамасыз ету                                        |    9735
|      30|Ұйымдасқан қылмыспен күресу бюросы                    |    9735
|  204   |Қазақстан Республикасының Сыртқы істер министрлігі    | 4416527
|      1 |Әкімшілік шығыстар                                    | 3128285
|       1|Орталық органның аппараты                             |  111720
|       4|Басқа елдердегі органдардың аппараты (елшіліктер,     |
|        |өкілдіктер, дипломаттық миссиялар)                    | 3016565
|    30  |Елдің саяси, сауда-экономикалық мүдделерін қамтамасыз |  201086
|        |ету                                                   |
|    31  |Халықаралық ұйымдарға қатысу                          |  488184
|    32  |Интернационалист-жауынгерлердің мемлекетаралық кешенді|    1280
|        |медициналық-әлеуметтік бағдарламасы                   |
|    33  |Мемлекетаралық радионавигациялық бағдарлама           |    1452
|    34  |"Қаһарман Брест қамалы" мемориалдық кешені            |    3690
|    35  |Құжаттарды ресімдеу бойынша консулдық қызметтер       |    8000
|    36  |Астана қаласындағы дипломатиялық қалашықтың құрылысы  |  501550  
|      80|Сыртқы қарыздар есебінен жобаны жүзеге асыру          |  501550 
|    39  |Мемлекеттік шекараны межелеу                          |   28000
|    40  |Мемлекеттік шекараға қада қағу                        |   25000
|    44  |Шет мемлекеттердегі мекемелермен байланыс орнату      |   30000
|  208   |Қазақстан Республикасының Қорғаныс министрлігі        |   20115
|    36  |Елдің қорғаныс саласындағы саяси мүдделерін           |   20115
|        |қамтамасыз ету                                        |
|4       |Іргелі және қолданбалы ғылыми зерттеулер              | 1545676  
|  225   |Қазақстан Республикасының Білім және ғылым министрлігі| 1545676 
|    30  |Іргелі және қолданбалы ғылыми зерттеулер              | 1376776
|    32  |Ғылыми-техникалық ақпараттың жетімділігін қамта.      |
|        |масыз ету                                             |   95000
|    33  |Республикалық деңгейде ғылыми-тарихи құндылықтарды    |    1900
|        |сақтау                                                |
|      30|Қ. Сәтпаев атындағы мұражай                           |    1900
|    34  |Ғылыми кадрларды аттестациялау                        |   34000
|      30|Жоғары аттестациялық комиссия                         |   34000
|    35  |Ғылымның жай-күйін талдау және оның дамуын болжамдау  |    9000
|      30|Қазақстан Республикасының Ұлттық Ғылым Академиясы     |    9000
|    36  |Ғылым, техника және білім салаларындағы мемлекеттік   |
|        |сыйлықтар мен стипендиялар                            |   29000
|5       |Жоспарлау және статистикалық қызмет                   | 1307015
|  216   |Қазақстан Республикасының Экономика министрлігі       |  120207
|     1  |Әкімшілік шығыстар                                    |   47824
|       1|Орталық органның аппараты                             |   47824  
|    42  |Экономика саласындағы қолданбалы ғылыми зерттеулер    |   50000
|    77  |Мемлекеттік органдарды техникалық қолдау              |   21495
|      80|Сыртқы қарыздар есебінен жобаны жүзеге асыру          |   21495  
|    78  |Мемлекеттік органдарды ақпараттандыру жөніндегі       |     888
|        |бағдарламаны іске асыру                               |
|  604   |Қазақстан Республикасының Стратегиялық жоспарлау      |
|        |жөніндегі агенттігі                                   |   43018
|     1  |Әкімшілік шығыстар                                    |   21142
|       1|Орталық органның аппараты                             |   21142 
|    30  |Экономика және мемлекеттік басқару саласындағы        |
|        |қолданбалы ғылыми зерттеулер                          |     290
|    31  |Мемлекеттік билік органдарының ұлттық геоақпараттық   |
|        |жүйесін құру                                          |   13500
|    77  |Мемлекеттік органдарды техникалық қолдау              |    7882
|      80|Сыртқы қарыздар есебінен жобаны жүзеге асыру          |    7882
|    78  |Мемлекеттік органдарды ақпараттандыру жөніндегі       |
|        |бағдарламаны іске асыру                               |     204
|  606   |Қазақстан Республикасының Статистика жөніндегі        |
|        |агенттігі                                             | 1143790
|     1  |Әкімшілік шығыстар                                    |  144760
|       1|Орталық органның аппараты                             |   70560
|       2|Аумақтық органдардың аппараты                         |   74200
|     3  |Ақпараттық-есептеу қызметін көрсету                   |   20000
|    30  |Санақ өткізу                                          |   59361
|      30|Халық санағын өткізу                                  |   45765
|      31|Ауыл шаруашылық санағын өткізу                        |   13596 
|    31  |Республиканың әлеуметтік-экономикалық жағдайы туралы  |
|        |деректердің ақпараттық-статистикалық базаларын құру   |  850062
|      30|Ақпараттық-статистикалық орталықтар                   |  550000
|      31|Ақпараттық-статистикалық мәліметтер базасын құру      |  300062
|    32  |Ақпарат жүйесі саласындағы қолданбалы ғылыми          |    9010
|        |зерттеулер                                            |
|    77  |Мемлекеттік органдарды техникалық қолдау              |   42990
|      80|Сыртқы қарыздар есебінен жобаны жүзеге асыру          |   42990 
|    78  |Мемлекеттік органдарды ақпараттандыру жөніндегі       |   17607
|        |бағдарламаны іске асыру                               |
|6       |Жалпы кадрлық мәселелер                               |  210182
|  608   |Қазақстан Республикасының Мемлекеттік қызмет істері   |  210182
|        |жөніндегі агенттігі                                   |   
|    1   |Әкімшілік шығыстар                                    |   72200
|      1 |Орталық органның аппараты                             |   35960
|      2 |Аумақтық органдардың аппараты                         |   36240
|    30  |Агенттіктің құрылуына байланысты жабдықтау            |   31056
|      30|Агенттіктің орталық аппаратын жабдықтау               |    4150
|      31|Аумақтық органдардың аппаратын жабдықтау              |   26906
|    31  |Республиканың мемлекеттік қызмет кадрларын ақпарат.   |
|        |тандыру және сынақтан өткізу жүйесінің жұмыс істеуі   |   42441
|      30|Мемлекеттік қызмет кадрларын ақпараттандыру және      |
|        |сынақтан өткізу орталығы                              |   42441
|    77  |Мемлекеттік органдарды техникалық қолдау              |   64485
|      80|Сыртқы қарыздар есебінен жобаны жүзеге асыру          |   64485
| 9      |Жалпы сипаттағы мемлекеттік қызмет көрсетулер         |   97540
|   225  |Қазақстан Республикасының Білім және ғылым министрлігі|   97540
|     1  |Әкімшілік шығыстар                                    |   80915
|       1|Орталық органның аппараты                             |   80915
|    78  |Мемлекеттік органдарды ақпараттандыру жөніндегі       |
|        |бағдарламаны іске асыру                               |   11810
|    79  |Лицензиарлар міндеттерін орындау                      |    4815  
|2       |Қорғаныс                                              |16454150 
| 1      |Әскери мұқтаждар                                      |15413642
|   208  |Қазақстан Республикасының Қорғаныс министрлігі        |14960230
|    30  |Қорғаныс сипатындағы қолданбалы ғылыми-зерттеулермен  |
|        |тәжірибелік конструкторлық жұмыстар                   |   21600
|    31  |Артық қару-жарақ пен әскери техниканы сату бойынша    |
|        |мемлекеттік тапсырысқа ақы төлеу                      |  235137 
|    76  |Елдің қорғаныс қабілетін қамтамасыз ету               |14703493
|       1|Орталық органның аппараты                             |  208661
|       4|Басқа елдердегі органдардың аппараты (елшіліктер,     |
|        |өкілдіктер, дипломаттық миссиялар)                    |   49980
|      30|Әскери комиссариаттар аппараты                        | 1399413 
|      31|Әскери бөлімдерді ұстау                               | 8640494 
|      33|Әскери бөлімдерді азық-түлікпен қамтамасыз ету        | 1370000
|      34|Әскери бөлімдерді дәрі-дәрмекпен қамтамасыз ету       |  100594
|      35|Әскери бөлімдерді жанар-жағар маймен қамтамасыз ету   |  575000  
|      36|Әскери бөлімдерді киім-кешекпен, жұмсақ мүліктермен   |          
|        |жалпы гигиеналық құралдармен қамтамасыз ету           |  250000  
|      37|Әскери бөлімдерді байланыспен және тасымалдаумен      |
|        |қамтамасыз ету                                        |  250000 
|      39|Аудандық пайдалану бөлімдері                          | 1859351
|   678  |Қазақстан Республикасының республикалық ұланы         |  453412
|     5  |Әскери бөлімдерді күтіп ұстау                         |  420412 
|      30|Әскери бөлімдер                                       |  420412  
|    76  |Қорғалатын адамдардың қауіпсіздігін қамтамасыз етуге  |          
|        |және ресми рәсімдерді орындауға қатысу                |   33000  
|      30|Республикалық ұланның қолбасшысы                      |   33000  
|2       |Төтенше жағдайлар жөніндегі жұмыстарды ұйымдастыру    | 1040508
|   308  |Қазақстан Республикасының Төтенше жағдайлар жөніндегі |
|        |агенттігі                                             | 1040508
|     1  |Әкімшілік шығыстар                                    |  335551
|       1|Орталық органның аппараты                             |   53649
|       2|Аумақтық органдардың аппараты                         |  281902
|     3  |Ақпараттық есептеу қызметін көрсету                   |   13172
|    30  |Табиғи және техногендік сипаттағы төтенше жағдайлар   |
|        |саласындағы қолданбалы ғылыми зерттеулер              |    4056
|    31  |Табиғи және техногендік сипаттағы төтенше жағдайларды |
|        |жою                                                   |  213315
|      30|Республикалық жедел құтқару жасағы                    |   13898
|      32|Әскери бөлімдерді ұстау                               |  199417
|    32  |Селден қорғау объектілерін пайдалану және дамыту      |  268479
|      30|"Қазселденқорғау"                                     |  141979
|      31|Селден қорғау объектілерін дамыту                     |  126500
|    33  |Арнайы мақсаттағы объектілердің құрылысын салу        |  150000
|    34  |Тікұшақтарды пайдалану                                |   41000
|    78  |Мемлекеттік органдарды ақпараттандыру жөніндегі       |   13435
|        |бағдарламаны іске асыру                               |
|    79  |Лицензиарлар міндеттерін орындау                      |    1500
|3       |Қоғамдық тәртіп және қауіпсіздік                      |36687653  
|  1     |Құқыққорғау қызметі                                   |17306116  
|  201   |Қазақстан Республикасының Ішкі істер министрлігі      |17306116 
|    1   |Әкімшілік шығыстар                                    | 5167768
|       1|Орталық органның аппараты                             | 1160208
|       2|Аумақтық органдардың аппараты                         | 4007560  
|    4   |Тергеу ісінде адвокаттардың еңбегіне ақы төлеу        |   16402
|    21  |Республикалық деңгейде қоғамдық тәртіпті қорғау және  | 2643810
|        |қоғамдық қауіпсіздікті қамтамасыз ету                 |
|      30|Ішкі әскерлердің құрамалары және бөлімдері            | 2643810
|    31  |Сотталғандарды және тергеудегі қамауға алынған        | 6391882
|        |адамдарды күтіп ұстау                                 |
|      30|Түзеу мекемелері мен тергеу изоляторлары              | 6391882
|    32  |Нашақорлыққа қарсы күрес жөніндегі бағдарлама         |     316
|    34  |Мемлекеттік жоба 3                                    |  429900
|      80|Сыртқы қарыздар есебінен жобаны жүзеге асыру          |  429900
|    35  |Қазақстан Республикасы азаматтарының төлқұжаттары мен |  295075
|        |жеке куәліктерін дайындау                             |
|    36  |Материалдық-техникалық базаны нығайту                 |  822000
|    39  |Жедел-іздестіру қызметі                               |  668963
|    42  |Тергеу изоляторларын салу, оларды қайта құру және     |  870000
|        |күрделі жөндеуден өткізу                              |
|  2     |Құқықтық қызмет                                       | 2763491  
|  221   |Қазақстан Республикасының Әділет министрлігі          | 2763491
|    1   |Әкімшілік шығыстар                                    |  501875
|       1|Орталық органның аппараты                             |  112275  
|       2|Аумақтық органдардың аппараты                         |  389600
|    31  |Сот төрелегін жүзеге асыру                            | 1696346
|      30|Әскери соттар                                         |   61136  
|      31|Облыстық, Астана және Алматы қалалық соттары          |  541968
|      32|Аудандық соттар                                       | 1093242 
|    32  |Сот сараптамаларын жүргізу                            |  150150
|      30|Сот сараптамасы орталығы                              |  150150  
|    33  |Халыққа азаматтық хал актілерін тіркеу жөнінде заң    |  131735
|        |қызметін көрсету                                      |
|      30|Аудандық АХАТ-тар                                     |  131735
|    34  |Құқықтық ақпаратпен қамтамасыз ету                    |    9827
|    36  |Соттарда мемлекеттің мүддесін қорғау                  |    2000
|    37  |Сотқа қатысқаны үшін адвокаттарға еңбекақы төлеу      |  110000
|    38  |Жылжымайтын мүлікке және онымен мәмілелер жасауға     |   17306
|        |құқықты тіркеу жөніндегі пилоттық жоба                |
|      80|Сыртқы қарыздар есебінен жобаны жүзеге асыру          |   15873
|      81|Республикалық бюджеттен қоса қаржыландыру есебінен    |
|        |жобаны жүзеге асыру                                   |    1433
|    39  |Құқықтық реформа                                      |  101743
|      80|Сыртқы қарыздар есебінен жобаны жүзеге асыру          |   87413
|      81|Республикалық бюджеттен қоса қаржыландыру есебінен    |
|        |жобаны жүзеге асыру                                   |   14330  
|    43  |Авторлық құқық туралы заңдарды, интеллектуалдық меншік|   20000
|        |жөніндегі халықаралық шарттар мен конвенцияларды іске |
|        |асыру жөніндегі жиынтық бағдарлама                    |
|    77  |Мемлекеттік органдарды техникалық қолдау              |   20062
|      80|Сыртқы қарыздар есебінен жобаны жүзеге асыру          |   20062  
|    79  |Лицензиарлар міндеттерін орындау                      |    2447
|3       |Сот қызметі                                           |  415521  
|  501   |Қазақстан Республикасының Жоғарғы Соты                |  415521 
|    1   |Әкімшілік шығыстар                                    |  290521
|       1|Орталық органның аппараты                             |  290521
|   31   |Әкімшілік ғимараттың құрылысын аяқтау                 |  125000
|4       |Заңды және құқықтық тәртіпті қамтамасыз ету қызметі   | 2579571 
|  101   |Қазақстан Республикасы Президентінің Әкімшілігі       |    3000
|   33   |Сыбайлас жемқорлықпен күрес жөніндегі шаралар         |    3000  
|  502   |Қазақстан Республикасының Бас Прокуратурасы           | 2576571
|    1   |Әкімшілік шығыстар                                    | 1592459
|       1|Орталық органның аппараты                             |  104580  
|       2|Аумақтық органдардың аппараты                         | 1487879
|    30  |Қылмыстық және жедел есептерді жүргізу                |  234112
|      30|Құқықтық статистика және ақпарат орталығы             |  234112
|    31  |Әкімшілік ғимараттың құрылысы                         |  750000
|5       |Жеке тұлғаның, қоғамның және мемлекеттің қауіпсіздігін|
|        |қамтамасыз ету қызметі                                |13622954
|  410   |Қазақстан Республикасының Ұлттық қауіпсіздік комитеті |12976367  
|    34  |Мемлекеттік жоба 2                                    |  874130
|      80|Сыртқы қарыздар есебінен жобаны жүзеге асыру          |  874130
|    37  |Мемлекеттік жоба 5                                    | 1489815
|      80|Сыртқы қарыздар есебінен жобаны жүзеге асыру          |  838735 
|      81|Республикалық бюджеттен қоса қаржыландыру есебінен    |  651080
|        |жобаны жүзеге асыру                                   |
|    50  |Ұлттық қауіпсіздікті қамтамасыз ету                   |10612422
|  611   |Қазақстан Республикасының Мемлекеттік құпияларды      |   34376
|        |қорғау жөніндегі агенттігі                            |
|    1   |Әкімшілік шығыстар                                    |   12152
|       1|Орталық органның аппараты                             |   12152
|   30   |Мемлекеттік органдарда ақпараттарды техникалық        |    6000
|        |қорғауды ұйымдастыру                                  |
|      31|Мемлекеттік органдардағы ақпараттарды техникалық      |
|        |қорғау ұйымдастыру жөніндегі орталық                  |    6000
|   31   |Агенттіктің құрылуына байланысты жабдықтау            |   16224
|  616   |Қазақстан Республикасының Нашақорлыққа және есірткі   |
|        |бизнесіне қарсы күрес жөніндегі агенттігі             |  136639
|    1   |Әкімшілік шығыстар                                    |    6639
|       1|Орталық органның аппараты                             |    6639
|    30  |Нашақорлыққа және есірткі бизнесіне қарсы күрестің    |
|        |мемлекеттік бағдарламасы                              |  130000 
|  680   |Қазақстан Республикасы Президентінің Күзет қызметі    |  475572
|   76   |Мемлекет басшыларының және жекелеген лауазымды        |  475572
|        |тұлғалардың қауіпсіздігін қамтамасыз ету              |
|      30|Орталық орган                                         |  136303
|      31|Қорғау шараларын қамтамасыз ету аппараты              |  339269 
|4       |Білім беру                                            |14187560
|  2     |Бастауыш және орта білім беру                         | 3335970  
|  215   |Қазақстан Республикасының Көлік және коммуникациялар  |
|        |министрлігі                                           |  210999 
|   30   |Республикалық деңгейде жалпы білім беруді субсидиялау |  210999 
|  225   |Қазақстан Республикасының Білім және ғылым министрлігі| 3124678 
|   31   |Дарынды балаларды мемлекеттік қолдау                  |  319304  
|      30|Шымкент республикалық әскери мектеп-интернаты         |   45768
|      31|Қарағанды республикалық әскери мектер-интернаты       |   44659
|      32|Б. Момышұлы атындағы Алматы республикалық әскери      |
|        |мектеп-интернаты                                      |   51699
|      33|А. Жұбанов атындағы республикалық қазақ орта музыка   |
|        |мектеп-интернаты                                      |   48583
|      34|Республикалық арнайы физика-математика мектеп-интер.  |
|        |наты                                                  |   45656
|      35|Қазақ тілін тереңдетіп оқытатын республикалық         |
|        |мектеп-интернат                                       |   39609
|      36|К. Байсейітова атындағы дарынды балаларға арналған    |
|        |республикалық орта музыкалық мектеп-интернат          |   43330
|    38  |Республикалық мектеп эксперименттерін және олимпиа.   |
|        |даларын өткізу                                        |   43425
|    61  |Жалпы білім беру мекемелерінің оқушыларын оқулықпен   |
|        |қамтамасыз ету                                        | 1016899 
|      32|Оқушылар үшін оқулықтарды сатып алу және аймақтарға   |
|        |жеткізу                                               |  701639
|      80|Сыртқы қарыздар есебінен жобаны жүзеге асыру          |  315260
|    62  |Республикалық деңгейде орта білім беру жүйесін        |
|        |ақпараттандыру                                        | 1745050
|      31|Ішкі көздер есебінен республикалық деңгейдегі         |
|        |орта білім беру жүйелерін ақпараттандыру              |  312050
|      80|Сыртқы қарыздар есебінен жобаны жүзеге асыру          | 1433000
|  613   |Қазақстан Республикасының туризм және спорт жөніндегі |  200293
|        |агенттігі                                             |
|   31   |Дарынды балаларды мемлекеттік қолдау                  |  142210
|      30|Спорттағы дарынды балаларға арналған Қ.Мұңайытпасов   |
|        |атындағы республикалық мектеп-интернат                |   58504
|      31|Спорттағы дарынды балаларға арналған К.Ахметов атын.  |
|        |дағы республикалық мектеп-интернат                    |   83706
|   33   |Олимпиадалық резерв және жоғары спорт шеберлігі       |
|        |мектептерін субсидиялау                               |   58083 
|4       |Арнаулы орта білім беру                               |  749863
|  201   |Қазақстан Республикасының Ішкі істер министрлігі      |  278550
|    7   |Республикалық деңгейде орта арнаулы оқу орындарында   |  278550
|        |кадрлар даярлау                                       |
|      30|Ақтөбе заң колледжі                                   |   45750
|      32|Павлодар заң колледжі                                 |   63878
|      33|Шымкент заң колледжі                                  |   84810
|      34|Семей заң колледжі                                    |   56418
|      35|Алматы заң колледжі                                   |   27694
|  208   |Қазақстан Республикасының Қорғаныс министрлігі        |  129215
|    7   |Республикалық деңгейде орта арнаулы оқу орындарында   |  129215
|        |кадрлар даярлау                                       |
|      30|Кадет корпусы. Солтүстік Қазақстан облысы             |   46340
|      31|Спорт әскери колледжі. Алматы қаласы                  |   12895
|      32|Спорт әскери колледжінің филиалы, Солтүстік Қазақстан |
|        |облысы Щучинск қаласы                                 |    6167
|      33|Генерал С. Нұрмағамбетов атындағы республикалық       |
|        |"Жас ұлан" мектебі                                    |   63813
|  225   |Қазақстан Республикасының Білім және ғылым министрлігі|  235702
|    7   |Республикалық деңгейде орта арнаулы оқу орындарында   |  235702
|        |кадрлар даярлау                                       |
|  612   |Қазақстан Республикасының Денсаулық сақтау ісі        |   64760
|        |жөніндегі агенттігі                                   |
|    7   |Республикалық деңгейде орта арнаулы оқу орындарында   |   64760
|        |кадрлар даярлау                                       |
|  613   |Қазақстан Республикасының туризм және спорт жөніндегі |   41636
|        |агенттігі                                             |
|    7   |Республикалық деңгейде орта арнаулы оқу орындарында   |   41636
|        |кадрлар даярлау                                       |
|5       |Кадрларды қайта даярлау                               |  178583
|  104   |Қазақстан Республикасы Премьер-Министрінің Кеңсесі    |     276
|    10  |Республикалық деңгейде кадрларды қайта даярлау        |     276
|      30|Мемлекеттік функцияларды орындау үшін кадрларды       |
|        |қайта даярлау                                         |     276  
|  201   |Қазақстан Республикасының Ішкі істер министрлігі      |   19938
|    10  |Республикалық деңгейде кадрларды қайта даярлау        |   19938
|      30|Кәсіптік даярлау училищесі                            |   19938
|  204   |Қазақстан Республикасының Сыртқы істер министрлігі    |   20848  
|    10  |Республикалық деңгейде кадрларды қайта даярлау        |   20848
|       6|Мемлекеттік мекемелердің кадрларын қайта даярлау      |   20848
|  212   |Қазақстан Республикасының Ауыл шаруашылығы министрлігі|     387
|    10  |Республикалық деңгейде кадрларды қайта даярлау        |     387
|       6|Мемлекеттік мекемелердің кадрларын қайта даярлау      |     387
|  213   |Қазақстан Республикасының Еңбек және халықты          |    1829
|        |әлеуметтік қорғау министрлігі                         |
|    10  |Республикалық деңгейде кадрларды қайта даярлау        |    1829
|       6|Мемлекеттік мекемелердің кадрларын қайта даярлау      |    1829
|  217   |Қазақстан Республикасының Қаржы министрлігі           |      99
|    10  |Республикалық деңгейде кадрларды қайта даярлау        |      99
|       5|Аппараттың кадрларын қайта даярлау                    |      99
|  221   |Қазақстан Республикасының Әділет министрлігі          |     796
|    10  |Республикалық деңгейде кадрларды қайта даярлау        |     796
|       6|Мемлекеттік мекемелердің кадрларын қайта даярлау      |     796
|  225   |Қазақстан Республикасының Білім және ғылым министрлігі|   20000
|    10  |Республикалық деңгейде кадрларды қайта даярлау        |   20000
|       6|Мемлекеттік мекемелердің кадрларын қайта даярлау      |   20000
|  308   |Қазақстан Республикасының төтенше жағдайлар жөніндегі |    4070
|        |агенттігі                                             |
|    10  |Республикалық деңгейде кадрларды қайта даярлау        |    4070
|       6|Мемлекеттік мекемелердің кадрларын қайта даярлау      |    4070
|  606   |Қазақстан Республикасының Статистика жөніндегі        |    5160
|        |агенттігі                                             |
|    10  |Республикалық деңгейде кадрларды қайта даярлау        |    5160
|       5|Аппараттың кадрларын қайта даярлау                    |    5160
|  608   |Қазақстан Республикасының Мемлекеттік қызмет істері   |   32258
|        |жөніндегі агенттігі                                   |
|    10  |Республикалық деңгейде кадрларды қайта даярлау        |   32258
|      30|Қазақстан Республикасы Президентінің жанындағы Мем.   |
|        |лекеттік қызмет академиясы                            |   32258
|  612   |Қазақстан Республикасының Денсаулық сақтау ісі        |   72924
|        |жөніндегі агенттігі                                   |   
|    10  |Республикалық деңгейде кадрларды қайта даярлау        |   72924
|       6|Мемлекеттік мекемелердің кадрларын қайта даярлау      |   72924
|6       |Жоғары білім беру                                     | 9353762
|  201   |Қазақстан Республикасының Ішкі істер министрлігі      |  581781
|    9   |Республикалық деңгейде жоғары оқу орындарында         |  581781
|        |кадрлар даярлау                                       |
|      32|Қостанай заң институты                                |   88152
|      33|Ішкі әскерлердің жоғары әскери училищесі, Петропавл   |
|        |қаласы                                                |  146530
|      34|Қазақстан Республикасы Ішкі істер министрлігінің      |
|        |академиясы                                            |  200819
|      35|Қазақстан Республикасы Ішкі істер министрлігінің      |
|        |Қарағанды жоғары мектебі                              |  146280
|  208   |Қазақстан Республикасының Қорғаныс министрлігі        |  600268
|    9   |Республикалық деңгейде жоғары оқу орындарында         |  516668
|        |кадрлар даярлау                                       |
|      31|Жоғарғы әскери-ұшқыштар училищесі, Ақтөбе қаласы      |  204617
|      32|Азаматтық авиация Академиясының жанындағы әскери      |
|        |факультет, Алматы қаласы                              |   40919
|      33|Әскери академия, Алматы қаласы                        |  271132
|    37  |Мемлекеттік тапсырыс шеңберінде республикалық деңгейде|
|        |жоғары оқу орындарында кадрларды даярлау              |   83600
|      30|Қорғаныс саласында жоғары оқу орындарында кадрларды   |
|        |даярлау                                               |   83600
|  219   |Қазақстан Республикасының Мемлекеттік кіріс           |   25380
|        |министрлігі                                           |
|    9   |Республикалық деңгейде жоғары оқу орындарында кадрлар |   25380
|        |даярлау                                               |
|      30|Салық полициясының академиясы                         |   25380
|  225   |Қазақстан Республикасының Білім және ғылым министрлігі| 7096828
|    9   |Республикалық деңгейде жоғары оқу орындарында         | 5804867
|        |кадрлар даярлау                                       |
|      33|Әл-Фараби атындағы Қазақ мемлекеттік университетінде  |
|        |кадрларды даярлау                                     |  311780
|      34|Х.А. Яссауи атындағы Халықаралық қазақ-түрік универси.|
|        |тетінде кадрларды даярлау                             |  150113
|      35|Әл-Фараби атындағы Қазақ мемлекеттік университетінде  |
|        |оқитын студенттерді стипендиямен қамтамасыз ету       |   77997
|      36|Х.А. Яссауи атындағы Халықаралық қазақ-түрік универси.|
|        |тетінде оқитын студенттерді стипендиямен қамтамасыз   |       
|        |ету                                                   |   29387
|      37|Ел ішіндегі жоғары оқу орындарында оқитын студенттерді|
|        |стипендиямен қамтамасыз ету                           |  876967
|      38|Қаржы орталығы                                        |    2064 
|      91|Ел ішіндегі жоғары оқу орындарында кадрларды даярлау  | 4356223
|      97|Несиелендіру процесіне қызмет көрсеткені үшін         |
|        |банк-агенттерге сыйақылар (мүдделер) төлеу            |     136
|    50  |Мемлекеттік білім беру гранттары бойынша ел ішіндегі  |
|        |жоғары оқу орындарында кадрлар даярлау                |  907569
|      30|1999/2000 оқу жылында жоғары оқу орындарында кадрларды|
|        |даярлау                                               |  517218
|      31|2000/2001 оқу жылы көлеміндегі қабылдау мен жоғары    |
|        |оқу орындарында кадрлар даярлау                       |  159770
|      32|1999/2000 оқу жылында мемлекеттік гранттар бойынша    |
|        |оқитын студенттерді стипендиямен қамтамасыз ету       |  147251
|      33|2000/2001 жылы қабылдауы көлемінде оқитын студенттерді|
|        |стипендиямен қамтамасыз ету                           |   93330
|    51  |Шетел жоғары оқу орындарында кадрлар даярлау          |  384392
|  308   |Қазақстан Республикасының төтенше жағдайлар жөніндегі |   74491
|        |агенттігі                                             |
|    9   |Республикалық деңгейде жоғары оқу орындарында         |   74491
|        |кадрлар даярлау                                       |
|      30|Көкшетау техникалық институты                         |   74491 
|  612   |Қазақстан Республикасының Денсаулық сақтау ісі        |  975014
|        |жөніндегі агент
тігі                                   |
|    9   |Республикалық деңгейде жоғары оқу орындарында         |  862749
|        |кадрлар даярлау                                       |
|      30|Ел ішіндегі жоғары оқу орындарында оқитын студенттерді|
|        |стипендиямен қамтамасыз ету                           |  180578
|      91|Ел ішіндегі жоғары оқу орындарында кадрларды даярлау  |  682123
|      97|Несиелендіру процесіне қызмет көрсеткені үшін банк-   |      48  
|        |агенттерге сыйақылар (мүдделер) төлеу                 |
|    50  |Мемлекеттік білім гранттары бойынша жоғары оқу        |  112265
|        |орындарында кадрлар даярлау                           |
|      30|1999/2000 оқу жылында жоғары оқу орындарында кадрларды|   68292
|        |даярлау                                               |        
|      31|1999/2000 оқу жылында мемлекеттік гранттар бойынша    |   17073 
|        |оқитын студенттерді стипендиямен қамтамасыз ету       |
|      32|1999/2000 оқу жылына қабылдау шеңберінде жоғары оқу   |
|        |орындарында кадрларды даярлау                         |   17410
|      33|2000/2001 оқу жылына қабылдау шеңберінде мемлекеттік  |
|        |гранттар бойынша оқитын студенттерді стипендиямен     |
|        |қамтамасыз ету                                        |    9490
| 9      |Білім беру саласындағы басқа қызмет көрсетулер        |  369380
|   225  |Қазақстан Республикасының Білім және ғылым министрлігі|  368376
|     37 |Білім беру саласындағы қолданбалы ғылыми зерттеулер   |   25000
|    39  |Республикалық деңгейдегі әдістемелік жұмыстар         |   25530
|    44  |Арнайы білім бағдарламаларын іске асыру               |   20846
|      30|Дамуында проблемасы бар балалар мен жасөспірімдерді   |
|        |әлеуметтік бейімдеу және кәсіптік-еңбектік оңалтудың  |   20846 
|        |республикалық ғылыми-практикалық орталығы             |
|    49  |Музыка өнері саласында үздіксіз білім беруді қамта.   |  297000
|        |масыз ету                                             |
|      30|Қазақ ұлттық музыка академиясында кадрлар даярлау     |  289455
|      31|Қазақ ұлттық музыка академиясында оқитын студенттерді |    7545  
|        |стипендиямен қамтамасыз ету                           |         
|   612  |Қазақстан Республикасының Денсаулық сақтау ісі жөнін. |    1004
|        |дегі агенттігі                                        |
|     49 |Республикалық деңгейдегі әдістемелік жұмыстар         |    1004
|5       |Денсаулық сақтау                                      | 8156287
| 1      |Кең бейінді ауруханалар                               |  366681
|   201  |Қазақстан Республикасының Ішкі істер министрлігі      |   97215
|     12 |Әскери қызметшілерді, құқық қорғау органдарының       |   97215
|        |қызметкерлерін және олардың отбасы мүшелерін емдеу    |
|      30|Емханалы госпиталь                                    |   49903
|      31|Әскери қызметшілерге, құқық қорғау органдарының       |   47312
|        |қызметкерлеріне және олардың отбасы мүшелеріне меди.  |        
|        |циналық көмек көрсету                                 | 
|   208  |Қазақстан Республикасының Қорғаныс министрлігі        |  261466
|     12 |Әскери қызметшілерді, құқық қорғау органдарының       |
|        |қызметкерлерін және олардың отбасы мүшелерін емдеу    |  261466
|      30|Орталық әскери клиникалық госпиталь, Алматы қаласы    |  108157
|      31|Әскери госпиталь, Семей қаласы                        |   31876
|      32|Әскери госпиталь, Үшарал қаласы                       |   17290
|      34|Әскери госпиталь, Аягөз қаласы                        |   25953 
|      36|Әскери госпиталь, Талдықорған қаласы                  |   17320 
|      38|Орталық әскери клиникалық госпиталь, Астана қаласы    |   60870 
|   678  |Қазақстан Республикасының Республикалық ұланы         |    8000
|     12 |Әскери қызметшілерді, құқық қорғау органдарының       |    8000
|        |қызметкерлерін және олардың отбасы мүшелерін емдеу    |
|      30|Республикалық ұланның госпиталі                       |    8000
|2       |Халықтың денсаулығын қорғау                           | 1186535
|   225  |Қазақстан Республикасының Білім және ғылым министрлігі|   82872
|     46 |Балаларды оңалту                                      |   82872
|   612  |Қазақстан Республикасының Денсаулық сақтау ісі        | 1077419
|        |жөніндегі агенттігі                                   |
|     40 |Иммунопрофилактика жүргізу үшін вакциналарды          |  183847
|        |орталықтандырылған түрде сатып алу                    |        
|     42 |Халықтың салауатты өмір салтын насихаттау             |    9200  
|     43 |Республикалық деңгейде індеттерге қарсы күрес жүргізу |   15622  
|     46 |Балаларды оңалту                                      |  194847 
|     47 |Республикалық деңгейде қан (алмастырғыштарды) өндіру  |  145790
|     48 |Арнайы медициналық резервті сақтау                    |    3900
|      30|Республикалық арнайы медициналық қамтамасыз ету       |    3900
|        |орталығы                                              |
|     51 |Республикалық деңгейде қатерлі жұқпалы аурулардың     |  524212
|        |алдын алу және оларға қарсы күрес жүргізу             |
|      30|Атырау, Арал теңізі, Ақтөбе, Орал, Талдықорған,       |  366961 
|        |Маңғыстау, Шымкент, Қызылорда тырысқаққа қарсы        |
|        |станциялары                                           |
|      31|Республикалық санитарлық-эпидемиологиялық станция     |   35116
|      32|Әуе көлігіндегі санитарлық-эпидемиологиялық станция   |    9340
|      33|Орталық санитарлық-эпидемиологиялық жол станциясы     |   36879 
|      34|Ақмола санитарлық-эпидемиологиялық жол станциясы      |   44652 
|      35|Батыс Қазақстан санитарлық-эпидемиологиялық жол       |   31265 
|        |станциясы                                             |
|   694  |Қазақстан Республикасы Президентінің Іс басқармасы    |   26244
|     39 |Республикалық деңгейде санитарлық-эпидемиологиялық    |   26244
|        |бақылау                                               |
|      30|Санитарлық-эпидемиологиялық станция                   |   26244 
|3       |Мамандандырылған медициналық көмек                    | 2979070
|   612  |Қазақстан Республикасының Денсаулық сақтау ісі        | 2979070
|        |жөніндегі агенттігі                                   |
|     33 |"В" вирусы гепатитіне қарсы вакциналарды орталықтан.  |  162000
|        |дырылған түрде сатып алу                              |        
|     35 |Ауруларды шетелде емдеу                               |   30000
|     36 |Мамандандырылған медициналық көмек көрсету            |  610267
|      30|Ұлы Отан соғысы мүгедектерінің республикалық клиника. |  112500 
|        |лық госпиталі                                         |
|      31|"Балбұлақ" республикалық балаларды оңалту орталығы    |   33139 
|      32|Республикалық клиникалық психиатриялық аурухана       |  131308
|      33|Қазақ республикалық лепрозорийі                       |   78834 
|      34|СПИД-тің алдын алу және оған қарсы күрес жүргізу      |   34968
|        |жөніндегі республикалық орталық                       |
|      35|Апат жөніндегі медицина орталығы                      |   31250  
|      36|Республикалық қатаң бақылаудағы психиатриялық аурухана|  188268  
|     38 |Республикалық деңгейде орындалатын "Туберкулез"       |  988824
|        |бағдарламасы                                          |
|      30|Қазақстан Республикасы туберкулез проблемаларының     |  187422  
|        |ұлттық орталығы                                       |
|      31|"Бурабай" республикалық балалардың туберкулез         |   57820
|        |санаторийі                                            |     
|      32|"Бурабай" республикалық ересектердің туберкулез       |   92782 
|        |санаторийі                                            |
|      33|Туберкулезге қарсы қолданатын препараттарды           |  650800
|        |орталықтандырылған сатып алу                          |        
|     39 |Диабетке қарсы препараттарды орталықтандырылған сатып |  350000
|        |алу                                                   |
|     65 |Республикалық клиникалар мен ғылыми-зерттеу институт. |  837979
|        |тарында мамандандырылған медициналық көмек            |
|        |көрсету                                               |
|      31|Республикалық клиникалар мен ғылыми-зерттеу институт. |  778080
|        |тарында халыққа мамандандырылған медициналық көмек    |         
|        |көрсету                                               |
|      80|Сыртқы қарыздар есебінен жобаны жүзеге асыру          |   59899
|5       |Медициналық көмектің басқа түрлері                    |  706067
|  612   |Қазақстан Республикасының Денсаулық сақтау ісі        |  311000
|        |жөніндегі агенттігі                                   |
|    37  |Сот-медициналық сараптама                             |  300000
|      30|Сот-медицинасы орталығы және оның аумақтық бөлімшелері|  300000 
|    45  |Медициналық консультациялық көмек көрсету             |   11000 
|  694   |Қазақстан Республикасы Президентінің Іс Басқармасы    |  395067
|    31  |Азаматтардың жекелеген санаттарына медициналық көмек  |  378300
|        |көрсету                                               |         
|    32  |Медициналық ұйымдарды техникалық және ақпараттық      |   16767
|        |қамтамасыз ету                                        |
|      30|Медициналық ұйымдарды техникалық және ақпараттық      |   16767
|        |қамтамасыз ету орталығы                               |
|9       |Денсаулық сақтау саласындағы басқа қызмет көрсетулер  | 2917934
|  612   |Қазақстан Республикасының Денсаулық сақтау ісі        | 2917934
|        |жөніндегі агенттігі                                   |
|    1   |Әкімшілік шығыстар                                    |   25251
|      1 |Орталық органның аппараты                             |   25251
|    30  |Денсаулық сақтау саласындағы қолданбалы ғылыми        |  150000
|        |зерттеулер                                            |        
|    31  |Медициналық жабдықтар мен санитарлық көлікті орталық. |   30000
|        |тандырылған түрде сатып алу                           |         
|    32  |Көрсетілетін медициналық қызметтің сапасын талдау және|   78000
|        |бағалау                                               |        
|    34  |Денсаулық сақтау ісін ақпараттық қамтамасыз ету       |   12000
|    63  |Астана қаласындағы медициналық мекемелерді дамыту     | 1908756
|      80|Сыртқы қарыздар есебінен жобаны жүзеге асыру          | 1478856
|      81|Республикалық бюджеттен қоса қаржыландыру есебінен    |
|        |жобаны жүзеге асыру                                   |  429900
|    71  |Денсаулық сақтау секторын реформалау                  |  692139
|      80|Сыртқы қарыздар есебінен жобаны жүзеге асыру          |  573200
|      81|Республикалық бюджеттен қоса қаржыландыру есебінен    |  118939
|        |жобаны жүзеге асыру                                   |        
|    78  |Мемлекеттік органдарды ақпараттандыру жөніндегі       |    2363 
|        |бағдарламаны іске асыру                               |       
|    79  |Лицензиарлар міндеттерін орындау                      |   18825  
|6       |Әлеуметтік қамсыздандыру және әлеуметтік көмек        |151338665
|  1     |Әлеуметтік қамтамасыз ету                             |146657629 
|  213   |Қазақстан Республикасының Еңбек және халықты          |146657629
|        |әлеуметтік қорғау министрлігі                         |
|    30  |Зейнетақы бағдарламалары                              |101113885
|      30|Ортақ зейнетақыларды төлеу                            |101113885 
|    31  |Мемлекеттік әлеуметтік жәрдемақылар                   |27663203  
|      30|Мүгедектігі бойынша                                   |14256885  
|      31|Асыраушысынан айрылуына байланысты                    |12881498  
|      32|Жасы бойынша                                          |  524820
|    32  |Арнайы мемлекеттік жәрдемақылар                       |16122600
|       7|ҰОС мүгедектері                                       | 1128750
|       8|ҰОС қатысушылар                                       | 2348636
|       9|ҰОС мүгедектеріне теңестірілген адамдар               |  618001
|      13|ҰОС қатысушыларға теңестірілген адамдар               |  618272 
|      14|ҰОС қаза болған жауынгерлердің жесірлері              |  244570 
|      15|Қаза болған әскери қызметшілердің және ішкі істер     |
|        |органдарының қызметкерлерінің отбасылары              |  146141 
|      16|Қайтыс болған ҰОС мүгедектерінің әйелдері (күйеулері) |  305141 
|      17|ҰОС жылдарында жан қиарлық еңбегімен қалтқысыз әскери |
|        |қызметі үшін ордендер мен медальдармен наградталған   |
|        |тұлғалар                                              |  243438 
|      18|1 және 2-топтардың мүгедектері                        | 3598665  
|      19|3-топтың мүгедектері                                  |  631283 
|      20|16 жасқа дейінгі мүгедек балалар                      |  394189  
|      21|Ақталған азаматтар                                    |  702905 
|      22|Ерекше қызметі үшін зейнетақы алатын адамдар          |   66879
|      23|Көп балалы аналар                                     | 4774730 
|    45  |Жерлеуге берілетін жәрдемақы                          | 1357941
|      30|Зейнеткерлерді, соғыс ардагерлерімен мүгедектерін     |
|        |жерлеуге берілетін жәрдемақы                          | 1111296
|      31|Мемлекеттік әлеуметтік жәрдемақы алатындарға жерлеуге |
|        |берілетін жәрдемақы                                   |  246645
|    46  |Міндетті әлеуметтік қамсыздандыру жөніндегі кепілдік. |
|        |тер бойынша берешектерді өтеу                         |  100000
|    47  |Жер астындағы ашық тау-кен жұмыстарында, еңбектің     |
|        |ерекше зиян және ерекше ауыр жағдайларындағы жұмыс.   |
|        |тарда жұмыс істеген адамдарға мемлекеттік арнайы      |
|        |жәрдемақылар                                          |  300000
|2       |Әлеуметтік көмек                                      | 2254991
|  201   |Қазақстан Республикасының Ішкі істер министрлігі      | 1712385
|     6  |Өткен жылдардың міндеттемелерін орындау               |  575000  
|      30|Ішкі істер және ішкі әскерлер органдарының            |
|        |зейнеткерлеріне санаторлық-курорттық емделу үшін      |
|        |өтемақылар төлеу                                      |  575000
|    44  |Республикалық бюджеттен қаржыландырылатын аумақтық    |
|        |ішкі істер органдарының қызметкерлеріне тұрғын үйді   |
|        |ұстауға және коммуналдық қызметтер көрсетуге арналған |
|        |шығыстарға ақшалай өтемақы төлеу                      | 1137385
|  208   |Қазақстан Республикасының Қорғаныс министрлігі        |   46100
|     6  |Өткен жылдардың міндеттемелерін орындау               |   46100  
|      31|Қазақстан Республикасы Қорғаныс министрлігінің        |
|        |зейнеткерлеріне санаторлық-курорттық емделу үшін      |
|        |өтемақылар төлеу                                      |   46100  
|  213   |Қазақстан Республикасының Еңбек және халықты          |  496506
|        |әлеуметтік қорғау министрлігі                         |
|    33  |Бір жолғы мемлекеттік ақшалай өтемақы                 |  300000
|      30|Семей сынақ полигонындағы ядролық сынақтардың салдары.|
|        |нан зардап шеккен зейнеткерлерге                      |  300000
|    34  |Ақталған азаматтардың - жаппай саяси қуғын-сүргін     |   14645
|        |құрбандарының шығындарын өтеу                         |
|    37  |Протездеу бойынша медициналық көмек көрсету,          |  135861
|        |протездік-ортопедиялық бұйымдармен және естуді        |
|        |жақсарту бұйымдарымен қамтамасыз ету                  |
|    39  |Мүгедектердің қоғамдық ұйымдары үшін сурдо-тифлотехника   46000
|        |құралдарын сатып алу                                  |
|9       |Әлеуметтік көмек және әлеуметтік қамтамасыз ету       |
|        |салаларындағы өзге қызмет көрсетулер                  | 2426045
|  213   |Қазақстан Республикасының Еңбек және халықты          | 1891746
|        |әлеуметтік қорғау министрлігі                         |
|    1   |Әкімшілік шығыстар                                    |   87032
|       1|Орталық органның аппараты                             |   67032
|      30|Зейнетақылармен жәрдемақылар тағайындау жөніндегі     |
|        |облыстық өкілеттіктер                                 |   20000
|     6  |Өткен жылдардың міндеттемелерін орындау               |  368600  
|      30|Семей сынақ ядролық полигонындағы ядролық сынақтардың |
|        |салдарынан зардап шеккен азаматтардың зейнетақыларына |
|        |үстемеақылар                                          |  368600  
|    35  |Мүгедектермен ардагерлерді оңалту                     |   31000
|    40  |Жұмыспен қамтудың ақпараттық базасын құру және қолдау |   35786
|      31|Жұмыспен қамтудың ақпараттық базасын құру             |   19736
|      80|Сыртқы қарыздар есебінен жобаны жүзеге асыру          |   16050  
|    41  |Зейнетақы төлеу жөніндегі мемлекеттік орталықтың      |
|        |зейнетақылар мен жәрдемақылар төлеу жөнінде көрсеткен |
|        |қызметіне ақы төлеу                                   | 1167757
|    48  |Зейнетақы жүйесін реформалауға техникалық қолдау      |  170957
|      80|Сыртқы қарыздар есебінен жобаны жүзеге асыру          |  170957
|    51  |Зейнетақы мен жәрдемақылар тағайындау жөніндегі       |
|        |облыстық өкілдіктерді жабдықтау                       |   23550
|    78  |Мемлекеттік органдарды ақпараттандыру жөніндегі       |
|        |бағдарламаны іске асыру                               |    6664
|    79  |Лицензиарлар міндеттерін орындау                      |     500
|  605   |Қазақстан Республикасының Көші-қон және демография    |  534299
|        |жөніндегі агенттігі                                   |
|    1   |Әкімшілік шығыстар                                    |   33800
|       1|Орталық органның аппараты                             |    9800
|       2|Аумақтық органдардың аппараты                         |   24000
|    30  |Репатрианттарды (оралмандарды) тарихи отанына қоныс.  |
|        |тандыру және оларды әлеуметтік қорғау                 |  463338
|      30|Көшіру жөніндегі шаралар                              |  448760
|      31|Қайта қоныстанушылары (оралмандарды) бейімдеу орталығы|   14578
|    31  |Агенттіктің құрылуына байланысты жабдықтау            |   37161
|8       |Мәдениет-спорт ақпараттық кеңістік                    | 4654444 
|  1     |Мәдениет саласындағы қызмет                           |  902954
|  225   |Қазақстан Республикасының Білім және ғылым министрлігі|   24249
|    41  |Республикалық деңгейде тарихи-мәдени құндылықтарды    |
|        |сақтауды ұйымдастыруды субсидиялау                    |    2100
|    42  |Республикалық деңгейде балалармен мәдени шаралар      |
|        |өткізу                                                |   22149
|  230   |Қазақстан Республикасының Мәдениет, ақпарат және      |
|        |қоғамдық келісім министрлігі                          |  878705
|    39  |Республикалық деңгейде театр-концерт ұйымдарын субси. |
|        |диялау                                                |  291000
|    40  |Мәдениет саласындағы қолданбалы ғылыми зерттеулер     |    2500
|    41  |Республикалық деңгейде тарихи-мәдени құндылықтарды    |
|        |сақтау                                                |  450000
|      30|Тарихи-мәдени құндылықтарды сақтау жөніндегі ұйымдарды|
|        |республика деңгейінде субсидиялау                     |  128994
|      31|Астана қаласындағы Қазақстан Республикасының ұлттық   |
|        |мұражайы                                              |  190000
|      32|Алтын және қымбат металдардың мемлекеттік мұражайы    |    1906
|      33|Тарихи-мәдени құндылықтарды жөндеу-реставрациялау     |
|        |жұмыстарын жүргізу                                    |  129100  
|    50  |Тарихи-мәдени қорықтар мен мұражайларды ұстау         |   30205
|      30|Отырар мемлекеттік археологиялық қорығы               |    7455
|      32|Маңғыстау мемлекеттік тарихи-мәдени қорығы            |    2660
|      33|"Ұлытау" ұлттық тарихи-мәдени және табиғи қорығы      |    2920
|      34|"Әзірет Сұлтан" мемлекеттік тарихи-мәдени қорық-      |    3070
|        |мұражайы                                              |        
|      35|Абай атындағы мемлекеттік тарихи-мәдени және әдеби    |   
|        |мемориалдық қорық-мұражайы                            |   11700
|      36|"Ежелгі Тараз ескерткіші" мемлекеттік тарихи-         |
|        |мәдени қорық-мұражайы                                 |    2400
|    52  |Ұлттық фильмдерді шығару                              |  100000
|    56  |Мемлекет қайраткерлерін мәңгілік есте қалдыру         |    5000
|2       |Спорт және туризм                                     |  817032
|   613  |Қазақстан Республикасының Туризм және спорт жөніндегі |
|        |агенттігі                                             |  817032 
|     1  |Әкімшілік шығыстар                                    |   20972
|       1|Орталық органның аппараты                             |   20972
|    30  |Мемлекеттік сыйлықтар                                 |     192
|    32  |Жоғары жетістікті спорт                               |  790641
|    78  |Мемлекеттік органдарды ақпараттандыру жөніндегі       |    1139
|        |бағдарламаны іске асыру                               |
|    79  |Лицензиарлар міндеттерін орындау                      |    4088
|3       |Ақпараттық кеңістік                                   | 2651104
|  101   |Қазақстан Республикасы Президентінің Әкімшілігі       |   27947
|    15  |Мұрағат қорының, баспа басылымдарының сақталуын       |
|        |қамтамасыз ету және оларды республикалық деңгейде     |
|        |арнайы пайдалану                                      |   27947
|      30|Қазақстан Республикасы Президентінің мұрағаты         |   27947
|  225   |Қазақстан Республикасының Білім және ғылым министрлігі|    8619
|    24  |Республикалық деңгейде ақпараттың жалпыға жетімділігін|
|        |қамтамасыз ету                                        |    8619
|      35|Республикалық ғылыми кітапхана                        |    8619
|  230   |Қазақстан Республикасының Мәдениет, ақпарат және      |
|        |қоғамдық келісім министрлігі                          | 2610281
|    15  |Мұрағат қорының, баспа басылымдарының сақталуын қамта.|
|        |масыз ету және оларды республикалық деңгейде арнайы   |
|        |пайдалану                                             |   29800
|      30|Мемлекеттік кітап палатасы                            |    9300
|      31|Орталық мемлекеттік архив                             |   20500
|    24  |Республикалық деңгейде ақпараттық жалпыға жетімділігін|
|        |қамтамасыз ету                                        |  100400
|      30|Қазақстан Республикасының ұлттық кітапханасы          |   53000
|      31|Астана қаласындағы С.Сейфуллин атындағы республикалық |
|        |көпшілік кітапхана                                    |   24000
|      32|Жамбыл атындағы мемлекеттік республикалық жасөспірім. |
|        |дер кітапханасы                                       |    7600
|      33|С.Бегалин атындағы мемлекеттік республикалық балалар  |
|        |кітапханасы                                           |    8800
|      34|Соқыр және нашар көретін азаматтарға арналған респуб. |
|        |ликалық кітапхана                                     |    7000
|    31  |Республикалық деңгейде газеттер мен журналдар арқылы  |
|        |мемлекеттік ақпараттық саясатты жүргізу               |  300000
|    32  |Республикалық деңгейде телерадио хабарлары арқылы     |
|        |мемлекеттік ақпараттық саясатты жүргізу               | 2070081
|      31|Транспондер жалдау                                    |  570000
|      32|Мемлекеттік ақпараттық саясатты "Қазақстанның теле.   |
|        |дидары мен радиосы" республикалық корпорациясы арқылы |
|        |жүргізу                                               |  724479
|      33|Мемлекеттік ақпараттық саясатты "Хабар" агенттігі     |
|        |арқылы жүргізу                                        |  741915
|      34|Мемлекеттік ақпараттық саясатты Қазақстан Республика. |
|        |сы Президентінің телерадиокешен арқылы жүргізу        |   20000
|      35|Мемлекеттік ақпараттық саясатты ТМД елдерімен іскерлік|
|        |ынтымақтастық шеңберінде жүргізу                      |   13687
|    33  |Әдебиеттік әлеуметтік-маңызды түрлерін бойынша баспа  |
|        |бағдарламаларын қалыптастыру                          |  100000
|    37  |"Қазақстан-2030" стратегиясын насихаттау жөнінде      |
|        |конференциялар, семинарлар мен кеңестер ұйымдастыру   |   10000
|   612  |Қазақстан Республикасының Денсаулық сақтау ісі        |
|        |жөніндегі агенттігі                                   |    4257
|    24  |Республикалық деңгейде ақпараттың жалпыға жетімділігін|
|        |қамтамасыз ету                                        |    1357
|      36|Республикалық ғылыми-медициналық кітапхана            |    1357
|    41  |Республикалық деңгейде тарихи-мәдени құндылықтарды    |
|        |сақтауды ұйымдастыруды субсидиялау                    |    2900
| 9      |Мәдениетті, спортты және ақпараттық кеңістікті        |
|        |ұйымдастыру жөніндегі басқада қызмет көрсетулер       |  283354
|  230   |Қазақстан Республикасының Мәдениет, ақпарат және      |
|        |қоғамдық келісім министрлігі                          |  283354
|    1   |Әкімшілік шығыстар                                    |  118713
|       1|Орталық органның аппараты                             |   64713
|       2|Аумақтық органдардың аппараты                         |   54000
|    35  |Жастар саясатын жүргізу                               |   51000
|      30|Жастар саясаты жөніндегі шараларды ұйымдастыру        |   10000
|      31|Жастардың мәдени демалысын ұйымдастыру                |   41000
|    38  |Мемлекеттік тілді және басқа тілдерді дамыту          |   99500
|    43  |Жазатайым оқиғалар бойынша кепілдігі бар жәрдемақы    |
|        |төлеу                                                 |    4392
|    53  |Мемлекеттік сыйлықтар                                 |    9749
|10      |Ауыл, су, орман, балық шаруашылығы және               |10011160
|        |қоршаған ортаны қорғау                                |
| 1      |Ауыл шаруашылығы                                      | 5152304
|   212  |Қазақстан Республикасының Ауыл шаруашылығы министрлігі| 4874478
|    30  |Ауыл шаруашылығы саласындағы қолданбалы ғылыми        |
|        |зерттеулер                                            |   26800
|    31  |Республикалық деңгейдегі малдәрігерлік қызмет көрсету |    9200 
|      30|Мал мен құстың ерекше қауіпті аурулары жөніндегі      |
|        |Оңтүстік-Шығыс аймақтық мамандандырылған малдәрігерлік|
|        |зертхана                                              |    9200
|    32  |Суармалы жерлердің мелиорациялық жай-күйін бағалау    |   21355
|      30|Жетісу гидрогеология мелиоративтік экспедициясы       |    8955
|      31|Суармалы жерлердің мелиорациялық жағдайын бағалау     |   12400 
|    33  |Өсімдіктерді қорғау                                   | 1861190
|      31|Өсімдіктерді жаппай зиянкестерден және аурулардан     | 1861190 
|        |қорғау                                                |
|    34  |Мал ауруларының диагностикасы                         |  105480
|    35  |Эпизоотияға қарсы шаралар                             |  280237
|    37  |Тұқымдық және отырғызу материалдарының сорттық және   |   36307
|        |себу сапаларын анықтау                                |
|    39  |Ауыл шаруашылық тауарларын өндірушілерді субсидиялау  |  200000
|    47  |Мемлекеттік резервтегі астықты сақтау                 |  740000
|    48  |Ауылшаруашылық дақылдарын тұқымдық сынау              |   45911
|      30|Ауыл шаруашылығы дақылдарын тұқымдық сынау жөніндегі  |
|        |мемлекеттік комиссия және облыстық инспектуралар      |   45911
|    49  |Карантинге жататын өнімдерді фитосанитариялық         |    2066
|        |зертханалық талдау                                    |
|      30|Республикалық карантин зертханасы                     |    2066  
|    50  |Карантинге жататын импорттық материалдарды            |    1380
|        |интродукциялық-карантиндік бақылау                    |
|      30|Республикалық интродукциялық-карантиндік питомник     |    1380
|    54  |Жер суландыру және дренаж жүйелерін жетілдіру         | 1244561
|      80|Сыртқы қарыздар есебінен жобаны жүзеге асыру          |  553138
|      81|Республикалық бюджеттен қоса қаржыландыру есебінен    |
|        |жобаны жүзеге асыру                                   |  691423
|    57  |Ауылшаруашылық кәсіпорындарын жекешелендіруден кейінгі|  181991
|        |қолдаудың пилоттық жобасы                             |
|      80|Сыртқы қарыздар есебінен жобаны жүзеге асыру          |  143300
|      81|Республикалық бюджеттен қоса қаржыландыру есебінен    |
|        |жобаны жүзеге асыру                                   |   38691
|    66  |Ауыл шаруашылық жануарларымен құстардың туберкулез    |
|        |және бруцеллез ауруларымен күрес                      |   44300
|    67  |Жануарлар мен құстардың жұқпалы ауруларының ошақтарын |
|        |жою                                                   |   20000 
|    69  |Аса қауіпті зиянкестердің және өсімдік ауруларының    |   53700
|        |таралу ошақтарын жою                                  |
|  614   |Қазақстан Республикасының Жер ресурстарын басқару     |
|        |жөніндегі агенттігі                                   |  277826
|     1  |Әкімшілік шығыстар                                    |   83784
|       1|Орталық органның аппараты                             |   10584
|       2|Аумақтық органдардың аппараты                         |   73200
|    30  |Жер ресурстарын басқару саласындағы қолданбалы ғылыми |
|        |зерттеулер                                            |    2010
|    36  |Жерге орналастыру жөніндегі шаралар                   |  189767
|    78  |Мемлекеттік органдарды ақпараттандыру жөніндегі       |
|        |бағдарламаны іске асыру                               |    2265
|2       |Су шаруашылығы                                        |  702675
|  212   |Қазақстан Республикасының Ауыл шаруашылығы министрлігі|  286600
|    55  |Су ресурстарын басқаруды жетілдіру және жерді         |
|        |қалпына келтіру                                       |  286600
|      80|Сыртқы қарыздар есебінен жобаны жүзеге асыру          |  171960
|      81|Республикалық бюджеттен қоса қаржыландыру есебінен    |
|        |жобаны жүзеге асыру                                   |  114640
|  218   |Қазақстан Республикасының Табиғи ресурстар және       |
|        |қоршаған ортаны қорғау министрлігі                    |  416075
|    40  |Шаруашылық мұқтаждар су беруге байланысты емес су     |
|        |шаруашылығы объектілерін пайдалану                    |   53575
|    41  |Мемлекетаралық су шаруашылығы объектілерін пайдалану  |  160500
|    43  |Су қорғауды кешенді пайдаланудың, су шаруашылығы      |
|        |баланстарының тәсімін әзірлеу                         |    1000
|    44  |Суағарларды қайта құру және олардың құрылысы          |  201000
| 3      |Ор
ман шаруашылығы                                     |  802136 
|  218   |Қазақстан Республикасының Табиғи ресурстар және       |
|        |қоршаған ортаны қорғау министрлігі                    |  802136
|    46  |"Қазақстан ормандары" бағдарламасы                    |  802136
|      30|Қазақ мемлекеттік республикалық орман тұқымдары       |
|        |мекемелері                                            |    3595
|      31|Жер үстінен орманды және жануарлар әлемін қорғау      |  464782
|      33|Орманды қалпына келтіру және қорғаныш орманын өсіру   |  178584
|      34|Орманды авиациялық қорғау                             |   92900
|      35|Орманды орналастыру және орман шаруашылығын жобалау   |   57776
|      36|Ағаш-бұта тұқымдарын селекциялау және тұқымдарын      |
|        |сынақтан өткізу                                       |    4499
|  694   |Қазақстан Республикасы Президентінің Іс басқармасы    |   27000
|    37  |Орман мен жануарлар әлемін сақтау, қорғау және ұлғайту|   27000
|      30|"Бурабай" табиғи-сауықтыру орман кешені               |   27000
| 4      |Балық шаруашылығы                                     |  161840
|  218   |Қазақстан Республикасының Табиғи ресурстар және       |  161840
|        |қоршаған ортаны қорғау министрлігі                    |
|    49  |Балық өнеркәсібі кемелерінің жүзу қауіпсіздігін       |    2200
|        |қамтамасыз ету                                        |
|      30|Балық өнеркәсібі кемелерінің қауіпсіздігі жөніндегі   |
|        |мемлекеттік мекеме                                    |    2200
|    50  |Балық қорларын қорғау және балық аулауды реттеу       |   59174
|      30|Биоресурстарды қорғау жөніндегі Балқаш аймақтық меке. |
|        |месі                                                  |   18751
|      32|Биоресурстарды қорғау жөніндегі Солтүстік Каспий ай.  |
|        |мақтық мекемесі                                       |   40423
|    51  |Балық қорларын (балық шабақтарын) көбейту             |  100466
|5       |Қоршаған ортаны қорғау                                | 1440584
|  218   |Қазақстан Республикасының Табиғи ресурстар және       | 1440584
|        |қоршаған ортаны қорғау министрлігі                    |
|    32  |"Табиғи ресурстарын мемлекеттік кадастрлары"          |
|        |деректерінің автоматтандырылған ақпараттық базасын    |
|        |жасау                                                 |   30000
|    45  |Ерекше қорғалатын табиғи аумақтарды күтіп ұстау       |  109108
|      30|Алматы мемлекеттік табиғат қорығы                     |    4391
|      31|Ақсу-Жабағылы мемлекеттік табиғат қорығы              |    4664
|      32|Барсакелмес мемлекеттік табиғат қорығы                |    2120
|      33|Батыс-Алтай мемлекеттік табиғат қорығы                |    3470
|      34|Қорғалжын мемлекеттік табиғат қорығы                  |    4159
|      35|Марқакөл мемлекеттік табиғат қорығы                   |    3588
|      36|Наурызым мемлекеттік табиғат қорығы                   |    5794
|      37|Үстірт мемлекеттік табиғат қорығы                     |    4845
|      38|Алакөл мемлекеттік табиғат қорығы                     |    4064
|      39|Қарқаралы мемлекеттік ұлттық табиғат паркі            |   12742
|      40|Баянауыл мемлекеттік ұлттық табиғат паркі             |    5845
|      41|"Көкшетау" мемлекеттік ұлттық табиғат паркі           |   18941
|      42|Іле Алатау мемлекеттік ұлттық табиғат паркі           |   23199
|      43|"Алтын Емел" мемлекеттік ұлттық табиғат паркі         |    8185
|      44|"Қызыл Жиде" республикалық мемлекеттік табиғат қорғау |
|        |мекемесі                                              |    3101
|    54  |Мырғалымсай сарқынды су экологиялық катерін тежеу     |  722000
|    56  |Қоршаған ортаны қорғауды республикалық деңгейде       |
|        |ұйымдастыру                                           |  124491
|      30|Мемлекеттік экологиялық сараптама жүргізу             |   13591
|      31|Жер қойнауын қоспағанда, қоршаған ортаның жағдайына   |
|        |байланысты экологиялық мониторингін жүргізу           |   72900
|      32|Экологиялық насихаттау                                |   10000
|      33|Қоршаған ортаны қорғау жөніндегі шұғыл шаралар        |   13000
|      34| Қазақстан Республикасының халықаралық міндеттемелерін|
|        |орындау, бағдарламалар мен жобаларды қоса қаржыландыру|   15000
|    57  |Республикалық деңгейде табиғат қорғау объектілерін    |
|        |салуға және қайта құруға қатысу                       |  200000
|    70  |"Химпром" АҚ-ның сынаппен ластану ошағын жою жөніндегі|
|        |жобасы                                                |  229280
|      80|Сыртқы қарыздар есебінен жобаны жүзеге асыру          |  229280  
|    77  |Мемлекеттік органдарды техникалық қолдау              |   21495
|      80|Сыртқы қарыздар есебінен жобаны жүзеге асыру          |   21495
|    78  |Мемлекеттік органдарды ақпараттандыру жөніндегі       |
|        |бағдарламаны іске асыру                               |    4210
|9       |Ауыл, су, орман, балық шаруашылығы және қоршаған орта.| 1724621
|        |ны қорғау саласындағы басқа қызмет көрсетулер         |
|  212   |Қазақстан Республикасының Ауыл шаруашылығы министрлігі|  888313
|    1   |Әкімшілік шығыстар                                    |  852675
|       1|Орталық органның аппараты                             |   73275
|       2|Аумақтық органдардың аппараты                         |  779400
|    78  |Мемлекеттік органдарды ақпараттандыру жөніндегі       |
|        |бағдарламаны іске асыру                               |   20763
|    79  |Лицензиарлар міндеттерін орындау                      |   14875
|  218   |Қазақстан Республикасының Табиғи ресурстар және қорша.|
|        |ған ортаны қорғау министрлігі                         |  782885
|    1   |Әкімшілік шығыстар                                    |  489680
|       1|Орталық органның аппараты                             |   99080
|       2|Аумақтық органдардың аппараты                         |  390600
|    30  |Қоршаған ортаны қорғау, су, орман шаруашылығы және жер|  142023
|        |қойнауын пайдалану геологиясы саласындағы қолданбалы  |
|        |ғылыми зерттеулер                                     |
|      30|Жер қойнауын пайдалану геология саласындағы қолданбалы|
|        |ғылыми зерттеулер                                     |   72000
|      31|Қоршаған ортаны қорғау саласындағы қолданбалы         |
|        |ғылыми зерттеулер                                     |   65333
|      32|Су шаруашылығы саласындағы қолданбалы ғылыми зерттеулер     670
|      33|Орман шаруашылығы саласындағы қолданбалы ғылыми       |
|        |зерттеулер                                            |    4020
|    52  |Қызылорда облысында сумен жабдықтауды жақсарту        |  151182 
|      80|Сыртқы қарыздар есебінен жобаны жүзеге асыру          |  136852
|      81|Республикалық бюджеттен қоса қаржыландыру есебінен    |
|        |жобаны жүзеге асыру                                   |   14330
|  614   |Қазақстан Республикасының Жер ресурстарын             |
|        |басқару жөніндегі агенттігі                           |   53423
|    43  |Топографиялық-геодезиялық және картографиялық         |   53423
|        |өнімдермен қамтамасыз ету және оларды сақтау          |
|11      |Өнеркәсіп, энергетика, құрылыс және жер қойнауын      |
|        |пайдалану                                             | 5222517
|  1     |Өнеркәсіп                                             |  990000
|  217   |Қазақстан Республикасының Қаржы министрлігі           |   83000
|    59  |"Қарағандыкөмір" ЖҮАҚ-ның жабылған шахталардың        |
|        |жұмысшылардың денсаулығына келтірген зиянды өтеу      |
|        |жөніндегі міндеттемелерін орындау                     |   83000
|  232   |Қазақстан Республикасының Энергетика, индустрия және  |
|        |сауда министрлігі                                     |  907000
|    32  |Қарағанды көмір бассейнінің шахталарын жабу           |  807000
|    44  |Ұзақ мерзімге арналған Қазақстан Республикасының      |
|        |қорғаныс өнеркәсібін дамытудың және конверсиялаудың   |
|        |мемлекеттік бағдарламасы                              |  100000
| 3      |Жер қойнауын пайдалану                                | 2294122
|  218   |Қазақстан Республикасының Табиғи ресурстар және       |
|        |қоршаған ортаны қорғау министрлігі                    | 2205665
|    33  |Геологиялық ақпаратты қалыптастыру                    |   69065
|      30|Геологиялық ақпараттың республикалық орталығы         |   69065
|    34  |Жер қойнауының және жер қойнауын пайдаланудың         |
|        |жай-күйіне мониторинг жүргізу                         |   35000
|    35  |Жер асты суларының және қауіпті экзогендік процестер. |
|        |дің мониторингін жүргізу                              |  224000
|    36  |Мемлекеттік геологиялық зерделер                      | 1838500
|      30|Аймақтық және геологиялық түсіру жұмыстары            |  268500
|      31|Мұнай іздестіру жұмыстары                             | 1570000
|    38  |Жер қойнауы және жер қойнауын пайдаланушылар туралы   |
|        |ақпараттық базаны жасау және автоматтандыру           |   39100
|   225  |Қазақстан Республикасының Білім және ғылым министрлігі|   88457
|    40  |Сейсмологиялық ақпарат мониторингі                    |   88457
|      30|Сейсмологиялық тәжірибелік-әдістемелік экспедиция     |   88457
|9       |Өнеркәсіп, энергетика, құрылыс және жер қойнауын      |
|        |пайдалану салаларындағы басқа да қызметтер            | 1938395
|   216  |Қазақстан Республикасының Экономика министрлігі       |   30000  
|      30|Жұмылдыру әзірлігі                                    |   30000
|   232  |Қазақстан Республикасының Энергетика, индустрия және  |
|        |сауда министрлігі                                     | 1908395  
|     1  |Әкімшілік шығыстар                                    |  239048
|       1|Орталық органның аппараты                             |  201096
|       2|Аумақтық органдардың аппараты                         |   35600
|      30|"Байқоңыр" ғарыш айлағындағы арнайы өкілдіктің        |
|        |аппараты                                              |    2352
|     30 |Энергетика, индустрия және құрылыс салаларындағы      |
|        |қолданбалы ғылыми зерттеулер                          | 32060
|      30|Аварияға қарсы, электр және жылу энергияларын өндіру  |
|        |мен бөлу қондырғыларын пайдаланудың қауіпсіздігі      |
|        |жөніндегі әдістемелік нұсқаулар шығару                |    6060
|      31|2010 жылға дейінгі кезеңге отын-энергетикалық базасын |
|        |әзірлеу                                               |   14000
|      32|Құрылыс саласындағы қолданбалы ғылыми зерттеулер      |   12000
|     31 |Стандарттау, сертификаттау, метрология және сапа      |
|        |жүйелері салаларындағы қолданбалы ғылыми зерттеулер   |   12680
|      30|Сапа саласындағы қолданбалы ғылыми зерттеулер         |     680
|      31|Азаматтық және қызметтік қарулардың және олардың      |
|        |оқтарының мемлекеттік кадастрын әзірлеу, жүргізу      |
|        |және басып шығару                                     |    2000
|      33|Бүкіләлемдік Сауда ұйымымен өзара іс-қимыл жөніндегі  |
|        |ақпараттық орталық құру                               |   10000
|     33 |Республикалық деңгейдегі жобалау-іздестіру, конструк. |
|        |торлық және технологиялық жұмыстар                    |   30000
|     34 |Халықаралық, аймақтық және ұлттық стандарттарды жасау |
|        |және сатып алу                                        |   27511
|      30|Метрология мен сертификация саласындағы халықаралық,  |
|        |аймақтық және ұлттық стандарттарды әзірлеу және сатып |
|        |алу                                                   |   22511
|      31|Құрылыс саласындағы халықаралық, аймақтық және ұлттық |
|        |стандарттарды әзірлеу және сатып алу                  |    5000
|        |     
|     35 |Республиканың нақты шамалар өлшемдерінің ұлттық эта.  |
|        |лондық базасын қолдау және жасау                      |  111669
|     36 |Мемлекеттік резервті қалыптастыру және сақтау         |  500000
|      30|Мемлекеттік резервті құру және сақтау                 |  100000
|      31|Жұмылдыру резервін құру және сақтау                   |  100000
|      32|Негізгі капиталды толықтыру                           |  300000
|     40 |Микрография саласындағы ғылыми зерттеулер             |   47211
|      30|Микрография институты                                 |   47211  
|     41 |Технологиялық сипаттағы қолданбалы ғылыми зерттеулер  |  890781
|     77 |Мемлекеттік органдарды техникалық қолдау              |    2150
|      80|Сыртқы қарыздар есебінен жобаны жүзеге асыру          |    2150
|     78 |Мемлекеттік органдарды ақпараттандыру жөніндегі       |
|        |бағдарламаны іске асыру                               |    4605
|     79 |Лицензиарлар міндеттерін орындау                      |   10680
|12      |Көлік және байланыс                                   |16521859
|   1    |Автомобиль көлігі                                     |14642697
|  215   |Қазақстан Республикасының Көлік және коммуникациялар  |
|        |министрлігі                                           |14642697
|    34  |Республикалық деңгейде жылу жүйесін пайдалану         | 5163895
|      12|Автомобиль жолдарының жұмыс істеуін қамтамасыз ету    | 4812814
|    30  |Автомобиль жолдары мемлекеттік мекемелері             |  327031
|    31  |"Инжиниринг" автомобиль жолдарының ақпарат орталығы   |
|        |мемлекеттік мекемесі                                  |   24050
|        |                                                      | 
|    36  |Республикалық маңызы бар автомобиль жолдарының құрылы.|
|        |сы және жаңарту                                       | 1853809
|      30|Павлодар-Қарағанды жолының айналмалы учаскесін салу   |  658509
|      31|Оңтүстік Қазақстан облысындағы Қызыләскер-Киров       |
|        |автомобиль жолын салу                                 | 1000000
|      32|Орал қаласы ауданында Орал өзені арқылы көпір         | 
|        |құрылысы                                              |   95300
|      34|Павлодар-Көкшетау автожолының бөлігінде "Астана       |
|        |қаласының солтүстік айналмасы" автомобиль жолын салу  |  100000  
|    39  |Гүлшат-Ақшатау учаскесінде Алматы-Бурабай автомобиль  |
|        |жолын жақсарту                                        | 4499620
|      80|Сыртқы қарыздар есебінен жобаны жүзеге асыру          | 3324560
|      81|Республикалық бюджеттен қоса қаржыландыру есебінен    |
|        |жобаны жүзеге асыру                                   | 1175060
|    40  |Алматы-Гүлшат және Ақшатау-Қарағанды учаскелерінде    |
|        |Алматы-Қарағанды-Астана-Бурабай автомобиль жолын      |
|        |жаңғырту                                              | 3125373
|      80|Сыртқы қарыздар есебінен жобаны жүзеге асыру          | 2129438
|      81|Республикалық бюджеттен қоса қаржыландыру есебінен    |  995935
|        |жобаны жүзеге асыру                                   |
|2       |Байланыс жүйесі                                       |  103270
|   611  |Қазақстан Республикасының Мемлекеттік құпияларды      |
|        |қорғау жөніндегі агенттігі                            |  103270
|    32  |Арнайы байланыспен қамтамасыз ету                     |  103270
|      30|Фельдъегерлік қызмет                                  |  103270
|3       |Су көлігі                                             |  211547
|   215  |Қазақстан Республикасының Көлік және коммуникациялар  |
|        |министрлігі                                           |  211547
|    33  |Су жолдарының кеме жүретін жай-күйін қамтамасыз ету   |
|        |және шлюздерді күтіп ұстау                            |  211547
|4       |Әуе көлігі                                            |  887909
|   215  |Қазақстан Республикасының Көлік және коммуникациялар  |
|        |министрлігі                                           |  887909
|    35  |Азаматтық авиацияға арналған әуе кемелерінің, әуе     |
|        |жолдарының және аэродромдардың мемлекеттік тізілімін  |
|        |жүргізу жөніндегі құжаттарды дайындау                 |    8047
|    37  |Астана қаласындағы халықаралық әуе жай құрылысы       |  879862
|      80|Сыртқы қарыздар есебінен жобаны жүзеге асыру          |  825408
|      81|Республикалық бюджеттен қоса қаржыландыру есебінен    |
|        |жобаны жүзеге асыру                                   |   54454 
|9       |Көлік және байланыс саласындағы басқа қызмет          |  676436  
|        |көрсетулер                                            |
|   215  |Қазақстан Республикасының Көлік және коммуникациялар  |
|        |министрлігі                                           |  676436
|     1  |Әкімшілік шығыстар                                    |  305448
|       1|Орталық органның аппараты                             |  154448
|       2|Аумақтық органдардың аппараты                         |  151000
|    38  |Бірыңғай есептік-ақпараттық орталық құру              |  100000
|    41  |Көлікпен коммуникация саласындағы қолданбалы ғылыми   |
|        |зерттеулер                                            |   26357
|    50  |Аумақтық органдарды бақылау-өлшеу құралдарымен        |
|        |жабдықтау                                             |  160163
|    79  |Лицензиарлар міндеттерін орындау                      |   84468
|13      |Басқалар                                              |10178946
|  2     |Ауа-райын болжау қызметі                              |  381954
|  218   |Қазақстан Республикасының Табиғи ресурстар және       |
|        |қоршаған ортаны қорғау министрлігі                    |  381954
|    39  |Гидрометеорологиялық мониторинг жүргізу               |  371954
|    42  |Гидрометеорологиялық бақылау қызметтерін техникалық   |
|        |қайта жарақтандыру                                    |   10000
|3       |Кәсіпкерлік қызметті қолдау және бәсекелестікті қорғау|  233203
|  615   |Қазақстан Республикасының Табиғи монополияларды       |
|        |реттеу, бәсекелестікті қорғау және шағын бизнесті     |
|        |қолдау жөніндегі агенттігі                            |  233203
|     1  |Әкімшілік шығыстар                                    |  182537
|       1|Орталық органның аппараты                             |   71900
|       2|Аумақтық органдардың аппараты                         |  110637
|     30 |Шағын бизнесті дамыту мен қолдаудың мемлекеттік       |
|        |бағдарламасы                                          |   50000
|     78 |Мемлекеттік органдарды ақпараттандыру жөніндегі       |
|        |бағдарламаны іске асыру                               |     666
|9       |Басқа да                                              | 9563789 
|   104  |Қазақстан Республикасы Премьер-Министрінің Кеңсесі    | 4957403
|     45 |Табиғи және техногендік сипаттағы төтенше жағдайларды |
|        |жою және өзге де тосын шығыстар бойынша Қазақстан     |
|        |Республикасы Үкіметінің резерві                       | 4957403
|   204  |Қазақстан Республикасының Сыртқы істер министрлігі    |  315487
|     41 |Шетелдік іссапарлар                                   |  206576
|     42 |Өкілдік шығыстар                                      |  108911
|   217  |Қазақстан Республикасының Қаржы министрлігі           | 4290899
|     43 |Сыртқы гранттарға қызмет көрсету                      |     995
|     45 |Үкіметтің және орталық атқарушы органдардың соттар    |
|        |шешімдері бойынша міндеттемелерін орындау жөніндегі   |
|        |Қазақстан Республикасы Үкіметінің резерві             |  200000
|     57 |Республикалық бюджеттен төленген жалақылар мен басқа  |
|        |да әлеуметтік төлемдер бойынша 1999 жылы республикалық|
|        |бюджеттен қаржыландырылған мемлекеттік мекемелердің   |
|        |кредиторлық берешегін өтеу                            | 1750599
|     58 |Ұйымдардың республикалық бюджет қаражаты есебінен     |
|        |орындалған міндеттемелері бойынша өткен жылдарда      |
|        |қалыптасқан кредиторлық берешектерін өтеу             | 2339305
|14      |Борышқа қызмет көрсету                                |37830531  
|  1     |Борышқа қызмет көрсету                                |37830531
|  217   |Қазақстан Республикасының Қаржы министрлігі           |37830531
|     42 |Үкіметтік борышқа қызмет көрсету                      |37830531
|      11|Заемдар бойынша сыйақыны (мүддені) төлеу              |37736596
|      30|Заемдарды орналастырғаны үшін комиссиялық төлемдер    |   93935
|15      |Ресмитрансферттер                                     |43229049
|  1     |Ресмитрансферттер                                     |43229049
|  111   |Ақмола облысының әкімі                                | 4353028
|    18  |Республикалық бюджеттен берілетін трансферттер        | 4353028
|      30|Қысқы кезеңге дайындалу және қоныс аудару бойынша     |
|        |іс-шараларды аяқтау                                   |  200000
|      94|Субвенция                                             | 4153028
|  113   |Алматы облысының әкімі                                | 6055257
|    18  |Республикалық бюджеттен берілетін трансферттер        | 6055257
|      94|Субвенция                                             | 6055257
|  115   |Шығыс Қазақстан облысының әкімі                       |12213889
|    18  |Республикалық бюджеттен берілетін трансферттер        |12213889
|      30|Сыртқы қарыздар есебінен Семей қаласындағы Ертіс      |
|        |өзені арқылы өтетін көпірдің құрылысы                 | 8741300
|      31|Республикалық бюджеттен қоса қаржыландыру есебінен    |
|        |Семей қаласындағы Ертіс өзені арқылы өтетін көпірдің  |
|        |құрылысы                                              | 3472589
|  116   |Жамбыл облысының әкімі                                | 3158324
|    18  |Республикалық бюджеттен берілетін трансферттер        | 3158324
|      94|Субвенция                                             | 3158324
|  118   |Батыс Қазақстан облысының әкімі                       |  254410
|    18  |Республикалық бюджеттен берілетін трансферттер        |  254410
|      94|Субвенция                                             |  254410
|  119   |Қарағанды облысының әкімі                             |  200000
|    18  |Республикалық бюджеттен берілетін трансферттер        |  200000
|      31|Приозерск қаласының жергілікті атқарушы органының     |
|        |кредиторлық берешектерін өтеу                         |  200000
|  120   |Қызылорда облысының әкімі                             | 2402675
|    18  |Республикалық бюджеттен берілетін трансферттер        | 2402675
|      94|Субвенция                                             | 2402675
|  124   |Павлодар облысының әкімі                              |  135766
|    18  |Республикалық бюджеттен берілетін трансферттер        |  135766
|      30|Әлеуметтік қорғау жобасы                              |   16766
|      31|Теңдік селосында мектеп салу                          |  119000
|  125   |Солтүстік Қазақстан облысының әкімі                   | 3192003
|    18  |Республикалық бюджеттен берілетін трансферттер        | 3192003
|      94|Субвенция                                             | 3192003
|  129   |Оңтүстік Қазақстан облысының әкімі                    | 8213697
|    18  |Республикалық бюджеттен берілетін трансферттер        | 8213697
|      30|Әлеуметтік қорғау жобасы                              |   16766
|      31|Түркістан қаласында айналма автомобиль жолын салу     |  295000
|      94|Субвенция                                             | 7901931
|  130   |Алматы қаласының әкімі                                | 1050000
|    18  |Республикалық бюджеттен берілетін трансферттер        | 1050000
|      30|Алматы қаласындағы метро құрылысы                     |  250000
|      31|Әлеуметтік сала объектілерін сейсмикалық күшейту      |       
|        |жөніндегі жұмыстарды жүргізу                          |  100000
|      32|Алматы қаласының инфрақұрылымын дамыту                |  700000
|  131   |Астана қаласының әкімі                                | 2000000
|    18  |Республикалық бюджеттен берілетін трансферттер        | 2000000
|      35|"Қ. Сәтпаев атындағы Ертіс-Қарағанды" каналынан       |         
|        |бастап Есіл өзеніне дейін суағар салу                 | 2000000
|________|______________________________________________________|_________
__________________________________________________________________________
|    1   |                         2                            |    3
|________|______________________________________________________|_________
|        |V. Несиелендіру                                       | 29034146
|1       |Жалпы сипаттағы мемлекеттік қызмет көрсетулер         |   124000
| 2      |Қаржылық қызмет                                       |   124000 
|  217   |Қазақстан Республикасының Қаржы министрлігі           |   124000
|     84 |Халықаралық ұйымдарда акциялар сатып алу              |   124000
|4       |Білім беру                                            |   747020
| 6      |Жоғары білім беру                                     |   747020
|  225   |Қазақстан Республикасының Білім және ғылым министрлігі|   727394
|     91 |Мемлекеттік білік несиелендіруі бойынша елдегі жоғары |
|        |оқу орындарында кадрларды даярлау                     |   727394
|      30|1999/2000 оқу жылында мемлекеттік білім несиелері     |
|        |бойынша кадрлар даярлау                               |   470078
|      31|1999/2000 оқу жылында мемлекеттік студенттік          |
|        |несиелерді беру                                       |    73088
|      32|2000/2001 оқу жылына қабылдаудың көлемінде мемлекеттік|
|        |білім несиелері бойынша кадрларды даярлау             |   172080
|      33|2000/2001 оқу жылына қабылдаудың көлемінде мемлекеттік|
|        |студенттік несиелерді беру                            |    12118 
|  612   |Қазақстан Республикасының Денсаулық сақтау ісі        |    19626
|        |жөніндегі агенттігі                                   |
|      91|Мемлекеттік білім несиелендіру бойынша елдегі жоғары  |
|        |оқу орындарында кадрларды даярлау                     |    19626
|      30|1999/2000 оқу жылында мемлекеттік білім несиелері     |
|        |бойынша кадрлар даярлау                               |    14098
|      31|1999/2000 оқу жылында мемлекеттік студенттік          |
|        |несиелерді беру                                       |     1712
|      32|2000/2001 оқу жылына қабылдаудың көлемінде мемлекеттік|
|        |білім несиелері бойынша кадрларды даярлау             |     3564
|      33|2000/2001 оқу жылына қабылдаудың кемінде мемлекеттік  |
|        |студенттік несиелерді беру                            |      252 
|7       |Тұрғын үй коммуналдық шаруашылық                      |   644850
|  3     |Сумен жабдықтау                                       |   644850
|  132   |Атырау қаласының әкімі                                |   644850
|      80|Атырау қаласының экономикалық дамуына, сумен          |   644850
|        |жабдықталуына және канализация жүйелеріне арналған    |
|        |жағдайларды қамтамасыз ету                            |
|10      |Ауыл, су, орман, балық шаруашылығы және қоршаған      |  3185364
|        |ортаны қорғау                                         |
| 1      |Ауыл шаруашылығы                                      |  2785752 
|  212   |Қазақстан Республикасының Ауыл шаруашылығы министрлігі|  2785752
|    82  |Жер суландыру және дренаж жүйесін жетілдіру           |  2212552
|      80|Сыртқы қарыздар есебінен жобаны жүзеге асыру          |  2212552 
|    86  |Ауыл шаруашылығын жекешелендіруден кейінгі қолдаудың  |   573200
|        |пилоттық жобасы                                       |
|      80|Сыртқы қарыздар есебінен жобаны жүзеге асыру          |   573200
| 2      |Су шаруашылығы                                        |   399612 
|  212   |Қазақстан Республикасының Ауыл шаруашылығы министрлігі|   399612
|    83  |Су ресурстарын басқаруды жетілдіру және жерді         |   399612
|        |қалпына келтіру                                       |
|      80|Сыртқы қарыздар есебінен жобаны жүзеге асыру          |   399612
|11      |Өнеркәсіп, энергетика, құрылыс және жер қойнауын      |   170850
|        |пайдалану                                             |
|  1     |Өнеркәсіп                                             |   170850
|  232   |Қазақстан Республикасының Энергетика, индустрия және  |   170850
|        |сауда министрлігі                                     |
|    80  |Мұнай саласын дамытуды қолдау                         |   170850
|      80|Сыртқы қарыздар есебінен жобаны жүзеге асыру          |   170850 
|12      |Көлік және байланыс                                   |  3468209
| 3      |Су көлігі                                             |   868747 
|  215   |Қазақстан Республикасының Көлік және коммуникациялар  |   868747
|        |министрлігі                                           |
|    80  |Ақтау сауда портын қайта құру                         |   868747
|      80|Сыртқы қарыздар есебінен жобаны жүзеге асыру          |   868747 
|      81|Республикалық бюджеттен қоса қаржыландыру есебінен    |
|        |жобаны жүзеге асыру                                   |   350000
| 4      |Әуе көлігі                                            |   206352
|  215   |Қазақстан Республикасының Көлік және коммуникациялар  |   206352
|        |министрлігі                                           |
|    84  |Астана қаласындағы халықаралық әуежайдың құрылысы     |   206352
|      80|Сыртқы қарыздар есебінен жобаны жүзеге асыру          |   206352
| 5      |Темір жол көлігі                                      |  2393110
|  215   |Қазақстан Республикасының Көлік және коммуникациялар  |  2393110
|        |министрлігі                                           |
|    82  |Теміржол көлігінің қуатын арттыру                     |  2393110
|        |(Достық станциясы - 1 фаза)                           |
|      80|Сыртқы қарыздар есебінен жобаны жүзеге асыру          |  2393110
|13      |Басқалар                                              | 20693853
| 3      |Кәсіпкерлік қызметті қолдау және бәсекелестікті қорғау|   501550
|  232   |Қазақстан Республикасының Энергетика, индустрия және  |   501550
|        |сауда министрлігі                                     |
|    81  |Шағын және орта бизнестің өндірістік және өнеркәсіптік|
|        |ұқсату кәсіпорындарына қолдау көрсету                 |   501550
|      80|Сыртқы қарыздар есебінен жобаны жүзеге асыру          |   501550
|9       |Басқа да                                              | 20192303
|  217   |Қазақстан Республикасының Қаржы министрлігі           | 20192303
|    81  |Үкіметтік кепілдіктер бойынша міндеттемелерді         | 19592303
|        |орындауға байланысты несиелендіру                     |
|    86  |Төмен тұрған бюджеттерді несиелендіруге арналған      |   600000
|        |Қазақстан Республикасы Үкіметінің резерві             | 
|        |VI. Тапшылық                                          |-62389774
|        |VII. Қаржыландыру                                     | 62389774
|________|______________________________________________________|_________
                                       Қазақстан Республикасы Үкіметінің
                                           2000 жылғы 17 қ
арашадағы
                                          N 1733 қаулысына 2-қосымша     
                                       Қазақстан Республикасы Үкіметінің
                                           1999 жылғы 7 желтоқсандағы
                                          N 1872 қаулысына 3-қосымша     
       Республикалық бюджеттік бағдарламаларды (кіші бағдарламаларды)
                           қаржыландыру нысандары
 _________________________________________________________________________
|Функционалдық топ                 Атауы                        |Қаржылан.
| Ішкі функция                                                  |дыру
|   Әкімші                                                      |нысаны
|     Бағдарлама                                                |
|       Кіші бағдарлама                                         |
|_______________________________________________________________|_________
|    1   |                         2                            |     3
|________|______________________________________________________|_________
|        |IV. Шығыстар                                          |
|1       |Жалпы сипаттағы мемлекеттік қызмет көрсетулер         | 
| 1      |Мемлекеттік басқарудың жалпы функцияларын орындайтын  |
|        |өкілді, атқарушы және басқа органдар                  | 
|  101   |Қазақстан Республикасы Президентінің Әкімшілігі       |   
|    1   |Әкімшілік шығыстар                                    |   
|      1 |Орталық органның аппараты                             |Ұстауда
|    30  |Мемлекеттің ішкі және сыртқы саясатының стратегиялық  |    
|        |аспектілерін болжамды-талдамалық қамтамасыз ету       |
|      30|Қазақстан стратегиялық зерттеу институты              |Ұстауда
|    77  |Мемлекеттік органдарды техникалық қолдау              |    
|      80|Сыртқы қарыздар есебінен жобаны жүзеге асыру          |Инв.
|        |                                                      |жобалар 
|  102   |Қазақстан Республикасы Парламентінің шаруашылық       |  
|        |Басқармасы                                            |
|    1   |Әкімшілік шығыстар                                    |  
|       1|Орталық органның аппараты                             |Ұстауда 
|  104   |Қазақстан Республикасы Премьер-Министрінің Кеңсесі    | 
|    1   |Әкімшілік шығыстар                                    | 
|       1|Орталық органның аппараты                             |Ұстауда 
|  406   |Республикалық бюджеттің атқарылуын бақылау жөніндегі  |
|        |есеп комитеті                                         |   
|    1   |Әкімшілік шығыстар                                    |   
|       1|Орталық органның аппараты                             |Ұстауда   
|  637   |Қазақстан Республикасының Конституциялық Кеңесі       |    
|    1   |Әкімшілік шығыстар                                    |  
|       1|Орталық органның аппараты                             |Ұстауда  
|  690   |Қазақстан Республикасының Орталық сайлау комиссиясы   |     
|    1   |Әкімшілік шығыстар                                    |
|       1|Орталық органның аппараты                             |Ұстауда  
|   30   |Сайлаулар өткізу                                      |   
|   30   |Қазақстан Республикасы Президентін сайлауды өткізу    |Шаралар  
|      31|Қазақстан Республикасы Парламенті Сенатының депутат.  |Шаралар
|        |тарын сайлауды өткізу                                 | 
|      32|Қазақстан Республикасы Парламенті Мәжілісінің         |Шаралар
|        |депутаттарын сайлауды өткізу                          |    
|      33|Маслихаттар депутаттарын сайлауды өткізу              |Шаралар
|  694   |Қазақстан Республикасы Президентінің Іс Басқармасы    |
|    1   |Әкімшілік шығыстар                                    |
|       1|Орталық органның аппараты                             |Ұстауда  
|   34   |Литерлік рейстерді қамтамасыз ету                     |Шаралар   
|   35   |Мемлекеттік резиденциялардың жұмыс істеуін қамтамасыз |Мем.
|        |ету                                                   |тапсырыс  
|   36   |Үкімет үйлерін ұстау                                  |Мем.
|        |                                                      |тапсырыс  
|   38   |Ресми делегацияларға қызмет көрсету                   |Шаралар
|   40   |Мемлекеттік наградаларды және олардың құжаттарын      |Мем.
|        |әзірлеу                                               |тапсырыс
|   78   |Мемлекеттік органдарды аппараттандыру жөніндегі       |Мем.
|        |бағдарламаны іске асыру                               |тапсырыс 
|2       |Қаржылық қызмет                                       | 
|  217   |Қазақстан Республикасының Қаржы министрлігі           |  
|    1   |Әкімшілік шығыстар                                    |
|       1|Орталық органның аппараты                             |Ұстауда 
|       2|Аумақтық органдардың аппараты                         |Ұстауда   
|    3   |Ақпараттық-есептеу қызметін көрсету                   |   
|      30|Мемлекеттік меншіктің тізбесін жүргізу                |Мем.
|        |                                                      |тапсырыс  
|      31|Ақпараттық-есептеу қызметтеріне ақы төлеу             |Мем.
|        |                                                      |тапсырыс  
|    35  |Клиринг байланысын, электрондық почтаны, байланыстың  |Мем.
|        |ішкі аймақтық арналарын пайдаланғаны үшін ақы төлеу   |тапсырыс
|    36  |Жекешелендіру, мемлекеттік мүлікті басқару және       |Мем. 
|        |мемлекеттің жекешелендіруден кейінгі қызметі          |тапсырыс
|    37  |Қаржы органдарын нормативтік құқықтық актілермен      |Мем.
|        |қамтамасыз ету                                        |тапсырыс
|    38  |Қазынашылықты жаңғырту                                | 
|      80|Сыртқы қарыздар есебінен жобаны жүзеге асыру          |Инв.
|        |                                                      |жобалар 
|      81|Республикалық бюджеттен қоса қаржыландыру есебінен    |Инв.
|        |жобаны жүзеге асыру                                   |жобалар
|    47  |Қолма-қол ақшаны бюджет кірісіне қабылдауды және      |Мем.
|        |мемлекеттік мекемелерге беруді қамтамасыз ететін банк-|тапсырыс
|        |агенттердің қызметіне ақы төлеу                       |
|    48  |Қаржы секторы мен кәсіпорындар секторын дамыту        |
|      80|Сыртқы қарыздар есебінен жобаны жүзеге асыру          |Инв.
|        |                                                      |жобалар   
|    77  |Мемлекеттік органдарды техникалық қолдау              |
|      80|Сыртқы қарыздар есебінен жобаны жүзеге асыру          |Инв.
|        |                                                      |жобалар   
|    79  |Лицензиарлар міндеттерін орындау                      |Шаралар
|   219  |Қазақстан Республикасының Мемлекеттік кіріс министрлігі 
|     1  |Әкімшілік шығыстар                                    |
|       1|Орталық органның аппараты                             |Ұстауда
|       2|Аумақтық органдардың аппараты                         |Ұстауда
|      30|Салық полициясы комитетінің аппараты                  |Ұстауда
|      31|Салық полициясы комитетінің аумақтық органдарының     |Ұстауда
|        |аппараты                                              |
|      32|Кеден комитетінің аппараты                            |Ұстауда
|      33|Кеден комитетінің аумақтық органдарының аппараты      |Ұстауда
|     3  |Аппараттық-есептеу қызметін көрсету                   |Мем.
|        |                                                      |тапсырыс  
|     30 |Қайта ұйымдастыру және банкроттық рәсімдерді жүргізу  |Мем.
|        |                                                      |тапсырыс  
|     31 |Акциздік маркаларды басып шығару                      |Мем.
|        |                                                      |тапсырыс  
|     32 |Салық әкімшілігін жүргізуді жаңғырту                  |
|      80|Сыртқы қарыздар есебінен жобаны жүзеге асыру          |Инв.
|        |                                                      |жобалар   
|      81|Республикалық бюджеттен қоса қаржыландыру есебінен    |Инв.
|        |жобаны жүзеге асыру                                   |жобалар
|     33 |Фискальдық органдарды нормативтік құқықтық актілермен |Мем.
|        |қамтамасыз ету                                        |тапсырыс
|     34 |"Ірі кәсіпорындардың мониторингі" ақпараттық-телеком. |Мем.
|        |муникациялық жүйесі                                   |тапсырыс
|     35 |"Акциздік өнімдердің айналымы мен өндірісін бақылау"  |Мем.
|        |ақпараттық-телекоммуникациялық жүйесі                 |тапсырыс
|     36 |"Кеден қызметі" ақпараттық-телекоммуникациялық жүйесі |Мем.
|        |                                                      |тапсырыс  
|     37 |Қазақстан Республикасының бүкіл аумағында лотерея     |Шаралар
|        |өткізуді ұйымдастыру және өткізу (мемлекеттік, ұлттық |
|        |лотереяларды қоспағанда)                              |
|     38 |Тәркіленген мүлікті есепке алу, бағалау, сақтау       |Шаралар
|        | және сату                                            |
|     40 |"Салық төлеушілердің тізімін жүргізу" ақпараттық-теле.|Мем.
|        |коммуникациялық жүйесі                                |тапсырыс
|     41 |Кеден бекеттерінің, Кеден комитетінің инфрқұрылымының |
|        |және объектілерінің құрылысы                          |Мем.
|        |                                                      |тапсырыс  
|     42 |Қазақстан Республикасы Мемлекеттік кіріс министрлігі  |Шаралар
|        |органдарын материалдық-техникалық жағынан             |
|        |қамтамасыз ету                                        |
|     43 |Қаржы секторын және кәсіпорындар секторын дамыту      |
|      80|Сыртқы қарыздар есебінен жобаны жүзеге асыру          |Инв.
|        |                                                      |жобалар   
|     79 |Лицензиарлар міндеттерін орындау                      |Шаралар
|   311  |Қазақстан Республикасының Инвестициялар жөніндегі     |
|        |агенттігі                                             |
|     1  |Әкімшілік шығыстар                                    |
|       1|Орталық органның аппараты                             |Ұстауда
|     30 |Инвестицияларды тарту жөніндегі жарнамалық-ақпарат    |Мем.
|        |жұмыстарын жүргізу                                    |тапсырыс
|     77 |Мемлекеттік органдарды техникалық қолдау              |
|      80|Сыртқы қарыздар есебінен жобаны жүзеге асыру          |Инв.
|        |                                                      |жобалар   
|     78 |Мемлекеттік органдарды ақпараттандыру жөніндегі       |Мем.
|        |бағдарламаны іске асыру                               |тапсырыс
|     79 |Лицензиарлар міндеттерін орындау                      |Шаралар
|   610  |Қазақстан Республикасының Мемлекеттік сатып алу       |
|        |жөніндегі агенттігі                                   |
|     1  |Әкімшілік шығыстар                                    |
|       1|Орталық органның аппараты                             |Ұстауда
|     30 |Мемлекеттік сатып алу конкурстарын өткізу шаралары    |Шаралар
|     78 |Мемлекеттік органдарда ақпараттандыру жөніндегі       |Мем.
|        |бағдарламаны іске асыру                               |тапсырыс
|   660  |Қазақстан Республикасының Бағалы қағаздар жөніндегі   |
|        |ұлттық комиссиясы                                     |
|     1  |Әкімшілік шығыстар                                    |
|       1|Орталық органның аппараты                             |Ұстауда
|     30 |Қаржы секторы мен кәсіпорындар секторын дамыту        |
|      80|Сыртқы қарыздар есебінен жобаны жүзеге асыру          |Инв.
|        |                                                      |жобалар
|     78 |Мемлекеттік органдарды ақпараттандыру жөніндегі       |Мем.
|        |бағдарламаны іске асыру                               |тапсырыс
|3       |Сыртқы саясат қызметі                                 | 
|   102  |Қазақстан Республикасы Парламентінің шаруашылық       |
|        |басқармасы                                            |
|      30|Европарламентпен жұмыс жасау жөніндегі комитеттің     |Шаралар
|        |қызметін қамтамасыз ету                               |
|  201   |Қазақстан Республикасының Ішкі істер министрлігі      |
|      37|Елдің қоғамдық тәртіп саласындағы саяси мүдделерін    |
|        |қамтамасыз ету                                        |  
|      30|Ұйымдасқан қылмыспен күресу бюросы                    |Үлестік
|        |                                                      |қатысу
|  204   |Қазақстан Республикасының Сыртқы істер министрлігі    |
|      1 |Әкімшілік шығыстар                                    |
|       1|Орталық органның аппараты                             |Ұстауда
|       4|Басқа елдердегі органдардың аппараты (елшіліктер,     |Ұстауда
|        |өкілдіктер, дипломаттық миссиялар)                    |
|      30|Елдің саяси, сауда-экономикалық мүдделерін қамтамасыз |Үлестік
|        |ету                                                   |қатысу
|      31|Халықаралық ұйымдарға қатысу                          |Үлестік
|        |                                                      |қатысу
|      32|Интернационалист-жауынгерлердің мемлекетаралық кешенді|Үлестік
|        |медициналық-әлеуметтік бағдарламасы                   |қатысу
|      33|Мемлекетаралық радионавигациялық бағдарлама           |Үлестік
|        |                                                      |қатысу
|      34|"Қаһарман Брест қамалы" мемориалдық кешені            |Үлестік
|        |                                                      |қатысу
|      35|Құжаттарды ресімдеу бойынша консулдық қызметтер       |Мем.
|        |                                                      |тапсырыс
|      36|Астана қаласындағы дипломатиялық қалашықтың құрылысы  |
|      80|Сыртқы қарыздар есебінен жобаны жүзеге асыру          |Инв.
|        |                                                      |жобалар
|      39|Мемлекеттік шекараны межелеу                          |Мем.
|        |                                                      |тапсырыс
|      40|Мемлекеттік шекараға қада қағу                        |Мем.
|        |                                                      |тапсырыс
|      44|Шет мемлекеттердегі мекемелермен байланыс орнату      |Мем.
|        |                                                      |тапсырыс  
|  208   |Қазақстан Республикасының Қорғаныс министрлігі        |   
|      36|Елдің қорғаныс саласындағы саяси мүдделерін           |Үлестік
|        |қамтамасыз ету                                        |қатысу
|4       |Іргелі және қолданбалы ғылыми зерттеулер              |
|  225   |Қазақстан Республикасының Білім және ғылым министрлігі|
|    30  |Іргелі және қолданбалы ғылыми зерттеулер              |Мем.
|        |                                                      |тапсырыс
|    32  |Ғылыми-техникалық информацияның жетімділігін қамта.   |Мем.
|        |масыз ету                                             |тапсырыс
|    33  |Республикалық деңгейде ғылыми-тарихи құндылықтарды    |
|        |сақтау                                                |
|      30|Қ.Сәтпаев атындағы мұражай                            |Ұстауда
|    34  |Ғылым кадрларды аттестациялау                         |
|      30|Жоғары аттестациялық комиссия                         |Ұстауда
|    35  |Ғылымның жай-күйін талдау және оның дамуын болжамдау  |
|      30|Қазақстан Республикасының Ұлттық Ғылым Академиясы     |Ұстауда
|    36  |Ғылым, техника және білім салаларындағы мемлекеттік   |Ақшалай
|        |сыйлықтар мен стипендиялар                            |төлемдер
|5       |Жоспарлау және статистикалық қызмет                   |
|  216   |Қазақстан Республикасының Экономика министрлігі       |
|      1 |Әкімшілік шығыстар                                    |
|       1|Орталық органның аппараты                             |Ұстауда   
|    42  |Экономика саласындағы қолданбалы ғылыми зерттеулер    |Мем.
|        |                                                      |тапсырыс  
|    77  |Мемлекеттік органдарды техникалық қолдау              |  
|      80|Сыртқы қарыздар есебінен жобаны жүзеге асыру          |Инв.
|        |                                                      |жобалар   
|    78  |Мемлекеттік органдарды ақпараттандыру жөніндегі       |Мем.
|        |бағдарламаны іске асыру                               |тапсырыс
|  604   |Қазақстан Республикасының Стратегиялық жоспарлау      |
|        |жөніндегі агенттігі                                   |
|     1  |Әкімшілік шығыстар                                    |
|       1|Орталық органның аппараты                             |Ұстауда
|    30  |Экономика және мемлекеттік басқару саласындағы        |Мем.
|        |қолданбалы ғылыми зерттеулер                          |тапсырыс
|    31  |Мемлекеттік билік органдарының ұлттық геоақпараттық   |Мем.
|        |жүйесін құру                                          |тапсырыс
|    77  |Мемлекеттік органдарды техникалық қолдау              |
|      80|Сыртқы қарыздар есебінен жобаны жүзеге асыру          |Инв.
|        |                                                      |жобалар
|    78  |Мемлекеттік органдарды ақпараттандыру жөніндегі       |Мем.
|        |бағдарламаны іске асыру                               |тапсырыс
|  606   |Қазақстан Республикасының Статистика жөніндегі        |
|        |агенттігі                                             |
|     1  |Әкімшілік шығыстар                                    |
|       1|Орталық органның аппараты                             |Ұстауда
|       2|Аумақтық органдардың аппараты                         |Ұстауда
|     3  |Ақпараттық-есептеу қызметін көрсету                   |Мем.
|        |                                                      |тапсырыс
|    30  |Санақ өткізу                                          |
|      30|Халық санағын өткізу                                  |Шаралар
|      31|Ауыл шаруашылық санағын өткізу                        |Шаралар
|    31  |Республиканың әлеуметтік-экономикалық жағдайы туралы  |
|        |деректердің ақпараттық-статистикалық базаларын құру   |
|      30|Ақпараттық-статистикалық орталықтар                   |Ұстауда
|      31|Ақпараттық-статистикалық мәліметтер базасын құру      |Мем.
|        |                                                      |тапсырыс
|    32  |Ақпарат жүйесі саласындағы қолданбалы ғылыми          |Мем.
|        |зерттеулер                                            |тапсырыс
|    77  |Мемлекеттік органдарды техникалық қолдау              |
|      80|Сыртқы қарыздар есебінен жобаны жүзеге асыру          |Инв.
|        |                                                      |жобалар   
|    78  |Мемлекеттік органдарды ақпараттандыру жөніндегі       |Мем.
|        |бағдарламаны іске асыру                               |тапсырыс
|6       |Жалпы кадрлық мәселелер                               |
|  608   |Қазақстан Республикасының Мемлекеттік қызмет істері   |
|        |жөніндегі агенттігі                                   |   
|    1   |Әкімшілік шығыстар                                    |
|       1|Орталық органның аппараты                             |Ұстауда
|       2|Аумақтық органдардың аппараты                         |Ұстауда
|    30  |Агенттіктің құрылуына байланысты жабдықтау            |
|      30|Агенттіктің орталық аппаратын жабдықтау               |Ұстауда
|      31|Аумақтық органдардың аппаратын жабдықтау              |Ұстауда
|    31  |Республиканың мемлекеттік қызмет кадрларын ақпарат.   |
|        |тандыру және сынақтан өткізу жүйесінің жұмыс істеуі   |
|      30|Мемлекеттік қызмет кадрларын ақпараттандыру және      |Ұстауда
|        |сынақтан өткізу орталығы                              |
|    77  |Мемлекеттік органдарды техникалық қолдау              |
|      80|Сыртқы қарыздар есебінен жобаны жүзеге асыру          |Инв.
|        |                                                      |жобалар
| 9      |Жалпы сипаттағы мемлекеттік қызмет көрсетулер         |
|   225  |Қазақстан Республикасының Білім және ғылым министрлігі|
|     1  |Әкімшілік шығыстар                                    |
|       1|Орталық органның аппараты                             |Ұстауда
|    78  |Мемлекеттік органдарды ақпараттандыру жөніндегі       |Мем.
|        |бағдарламаны іске асыру                               |тапсырыс
|    79  |Лицензиарлар міндеттерін орындау                      |Шаралар
|2       |Қорғаныс                                              |
| 1      |Әскери мұқтаждар                                      |
|   208  |Қазақстан Республикасының Қорғаныс министрлігі        |
|    30  |Қорғаныс сипатындағы қолданбалы ғылыми-зерттеулермен  |Мем.
|        |тәжірибелік конструкторлық жұмыстар                   |тапсырыс
|    31  |Артық қару-жарақпен әскери техниканы сату бойынша     |Мем.
|        |мемлекеттік тапсырысқа ақы төлеу                      |тапсырыс  
|    76  |Елдің қорғаныс қабілетін қамтамасыз ету               |
|       1|Орталық органның аппараты                             |Ұстауда
|       4|Басқа елдердегі органдардың аппараты (елшіліктер,     |Ұстауда
|        |өкілдіктер, дипломаттық миссиялар)                    |
|      30|Әскери комиссариаттар аппараты                        |Ұстауда
|      31|Әскери бөлімдерді ұстау                               |Ұстауда
|      33|Әскери бөлімдерді азық-түлікпен қамтамасыз ету        |Ұстауда
|      34|Әскери бөлімдерді дәрі-дәрмекпен қамтамасыз ету       |Мем.
|        |                                                      |тапсырыс
|      35|Әскери бөлімдерді жанар-жағар маймен қамтамасыз ету   |Мем.
|        |                                                      |тапсырыс
|      36|Әскери бөлімдерді киім-кешекпен, жұмсақ мүліктермен   |Мем.      
|        |жалпы гигиеналық құралдармен қамтамасыз ету           |тапсырыс  
|      37|Әскери бөлімдерді байланыспен және тасымалдаумен      |Мем.
|        |қамтамасыз ету                                        |тапсырыс  
|      39|Әскери бөлімдер үшін аудандық пайдалану бөлімдері     |Ұстауда
|   678  |Қазақстан Республикасының республикалық ұланы         |
|     5  |Әскери бөлімдерді күтіп ұстау                         |   
|      30|Әскери бөлімдер                                       |Ұстауда   
|    76  |Қорғалатын адамдардың қауіпсіздігін қамтамасыз етуге  |          
|        |және ресми рәсімдерді орындауға қатысу                |
|      30|Республикалық ұланның қолбасшысы                      |Ұстауда  
|2       |Төтенше жағдайлар жөніндегі жұмыстарды ұйымдастыру    |
|   308  |Қазақстан Республикасының Төтенше жағдайлар жөніндегі |
|        |агенттігі                                             |
|     1  |Әкімшілік шығыстар                                    |
|       1|Орталық органның аппараты                             |Ұстауда
|       2|Аумақтық органдардың аппараты                         |Ұстауда
|     3  |Ақпараттық есептеу қызметін көрсету                   |Мем.
|        |                                                      |тапсырыс
|    30  |Табиғи және техногендік сипаттағы төтенше жағдайлар   |Мем.
|        |саласындағы қолданбалы ғылыми зерттеулер              |тапсырыс
|    31  |Табиғи және техногендік сипаттағы төтенше жағдайларды |
|        |жою                                                   |
|      30|Республикалық жедел құтқару жасағы                    |Ұстауда
|      32|Әскери бөлімдерді ұстау                               |Ұстауда
|    32  |Селден қорғау объектілерін пайдалану және дамыту      | 
|      30|"Қазселденқорғау"                                     |Ұстауда
|      31|Селден қорғау объектілерін дамыту                     |Мем.
|        |                                                      |тапсырыс
|    33  |Арнайы мақсаттағы объектілердің құрылысын салу        |Мем.
|        |                                                      |тапсырыс
|    34  |Тікұшақтарды пайдалану                                |Шаралар
|    78  |Мемлекеттік органдарды ақпараттандыру жөніндегі       |Мем.
|        |бағдарламаны іске асыру                               |тапсырыс
|    79  |Лицензиарлар міндеттерін орындау                      |Шаралар
|3       |Қоғамдық тәртіп және қауіпсіздік                      |  
|  1     |Құқыққорғау қызметі                                   |  
|  201   |Қазақстан Республикасының Ішкі істер министрлігі      | 
|    1   |Әкімшілік шығыстар                                    | 
|       1|Орталық органның аппараты                             |Ұстауда
|       2|Аумақтық органдардың аппараты                         |Ұстауда   
|    4   |Тергеу ісінде адвокаттардың еңбегіне ақы төлеу        |Мем.
|        |                                                      |тапсырыс  
|    21  |Республикалық деңгейде қоғамдық тәртіпті қорғау және  | 
|        |қоғамдық қауіпсіздікті қамтамасыз ету                 |
|      30|Ішкі әскерлердің құрамалары және бөлімдері            |Ұстауда
|    31  |Сотталғандарды және тергеудегі қамауға алынған        |
|        |адамдарды ұстау                                       |
|      30|Түзеу мекемелері мен тергеу изоляторлары              |Ұстауда
|    32  |Нашақорлыққа қарсы күрес жөніндегі бағдарлама         |Шаралар
|    34  |Мемлекеттік жоба 3                                    |
|      80|Сыртқы қарыздар есебінен жобаны жүзеге асыру          |Инв.
|        |                                                      |жобалар
|    35  |Қазақстан Республикасы азаматтарының төлқұжаттары мен |Мем.
|        |жеке куәліктерін дайындау                             |тапсырыс
|    36  |Материалдық-техникалық базаны нығайту                 |Мем.
|        |                                                      |тапсырыс
|    39  |Жедел-іздестіру қызметі                               |Ұстауда
|        |мемлекеттік бағдарламасы                              |
|    42  |Тергеу изоляторларын салу, оларды қайта құру және     |Мем.
|        |күрделі жөндеуден өткізу                              |тапсырыс
|  2     |Құқықтық қызмет                                       |   
|  221   |Қазақстан Республикасының Әділет министрлігі          |
|    1   |Әкімшілік шығыстар                                    |
|       1|Орталық органның аппараты                             |Ұстауда
|       2|Аумақтық органдардың аппараты                         |Ұстауда
|    31  |Сот төрелігін жүзеге асыру                            |
|      30|Әскери соттар                                         |Ұстауда   
|      31|Облыстық, Астана және Алматы қалалық соттары          |Ұстауда
|      32|Аудандық соттар                                       |   
|    32  |Сот сараптамаларын жүргізу                            |
|      30|Сот сараптамасы орталығы                              |Ұстауда   
|    33  |Халыққа азаматтық хал актілерін тіркеу жөнінде заң    |
|        |қызметін көрсету                                      |
|      30|Аудандық АХАТ-тар                                     |Ұстауда
|    34  |Құқықтық ақпаратпен қамтамасыз ету                    |Мем.
|        |                                                      |тапсырыс
|    36  |Соттарда мемлекеттің мүддесін қорғау                  |Мем.
|        |                                                      |тапсырыс
|    37  |Сотқа қатысқаны үшін адвокаттарға еңбекақы төлеу      |Мем.
|        |                                                      |тапсырыс
|    38  |Жылжымайтын мүлікке және онымен мәмілелер жасауға     |
|        |құқықты тіркеу жөніндегі пилоттық жоба                |
|      80|Сыртқы қарыздар есебінен жобаны жүзеге асыру          |Инв.
|        |                                                      |жобалар
|      81|Республикалық бюджеттен қоса қаржыландыру есебінен    |Инв.
|        |жобаны жүзеге асыру                                   |жобалар
|    39  |Құқықтық реформа                                      |
|      80|Сыртқы қарыздар есебінен жобаны жүзеге асыру          |Инв.
|        |                                                      |жобалар
|      81|Республикалық бюджеттен қоса қаржыландыру есебінен    |Инв.
|        |жобаны жүзеге асыру                                   |жобалар   
|    43  |Авторлық құқық туралы заңдарды, интеллектуалдық меншік|Шаралар
|        |жөніндегі халықаралық шарттар мен конвенцияларды іске |
|        |асыру жөніндегі жиынтық бағдарлама                    |
|    77  |Мемлекеттік органдарды техникалық қолдау              |  
|      80|Сыртқы қарыздар есебінен жобаны жүзеге асыру          |Инв.
|        |                                                      |жобалар   
|    79  |Лицензиарлар міндеттерін орындау                      |Шаралар
|3       |Сот қызметі                                           |   
|  501   |Қазақстан Республикасының Жоғарғы Соты                | 
|    1   |Әкімшілік шығыстар                                    |
|       1|Орталық органның аппараты                             |Ұстауда
|   31   |Әкімшілік ғимараттың құрылысын аяқтау                 |Мем.
|        |                                                      |тапсырыс
|4       |Заңды және құқықтық тәртіпті қамтамасыз ету қызметі   |
|  101   |Қазақстан Республикасы Президентінің Әкімшілігі       |
|   33   |Сыбайлас жемқорлыққа қарсы күрес                      |
|        |жөніндегі шаралар                                     |Шаралар   
|  502   |Қазақстан Республикасының Бас Прокуратурасы           |
|    1   |Әкімшілік шығыстар                                    |
|       1|Орталық органның аппараты                             |Ұстауда
|       2|Аумақтық органдардың аппараты                         |Ұстауда
|    30  |Қылмыстық және жедел есептерді жүргізу                |
|      30|Құқықтық статистика және ақпарат орталығы             |Ұстауда
|    31  |Әкімшілік ғимараттың құрылысы                         |Мем.
|        |                                                      |тапсырыс
|5       |Жеке тұлғаның, қоғамның және мемлекеттің қауіпсіздігін|
|        |қамтамасыз ету қызметі                                |
|  410   |Қазақстан Республикасының Ұлттық қауіпсіздік комитеті |   
|    34  |Мемлекеттік жоба 2                                    | 
|      80|Сыртқы қарыздар есебінен жобаны жүзеге асыру          |Инв.
|        |                                                      |жобалар
|    37  |Мемлекеттік жоба 5                                    |
|      80|Сыртқы қарыздар есебінен жобаны жүзеге асыру          |Инв.
|        |                                                      |жобалар
|      81|Республикалық бюджеттен қоса қаржыландыру есебінен    |Инв. 
|        |жобаны жүзеге асыру                                   |жобалар
|    50  |Ұлттық қауіпсіздікті қамтамасыз ету                   |Басқалар  
|  611   |Қазақстан Республикасының Мемлекеттік құпияларды      |
|        |қорғау жөніндегі агенттігі                            |
|    1   |Әкімшілік шығыстар                                    |
|       1|Орталық органның аппараты                             |Ұстауда   
|   30   |Мемлекеттік органдарда ақпараттарды техникалық        |
|        |қорғауды ұйымдастыру                                  |
|      31|Мемлекеттік органдардағы ақпараттарды техникалық      |Ұстауда
|        |қорғауды ұйымдастыру жөніндегі орталық                |  
|   31   |Агенттіктің құр
ылуына байланысты жабдықтау            |Ұстауда
|  616   |Қазақстан Республикасының Нашақорлыққа және есiрткi   |
|        |бизнесiне қарсы күрес жөнiндегi агенттiгi             |
|    1   |Әкiмшілік шығыстар                                    |
|      1 |Орталық органның аппараты                             |Ұстауда
|   30   |Нашақорлыққа және есірткі бизнесіне                   |
|        |қарсы күрестiң мемлекеттік бағдарламасы               |Шаралар
|  680   |Қазақстан Республикасы Президентінің Күзет қызметі    |
|   76   |Мемлекет басшыларының және жекелеген лауазымды        |
|        |тұлғалардың қауіпсіздігін қамтамасыз ету              |
|      30|Орталық орган                                         |Ұстауда   
|      31|Қорғау шараларын қамтамасыз ету аппараты              |Ұстауда   
|4       |Білім беру                                            | 
|  2     |Бастауыш және орта білім беру                         |  
|  215   |Қазақстан Республикасының Көлік және коммуникациялар  |
|        |министрлігі                                           | 
|   30   |Республикалық деңгейде жалпы білім беруді субсидиялау |Субсидия. 
|        |                                                      |лау
|  225   |Қазақстан Республикасының Білім және ғылым министрлігі|
|   31   |Дарынды балаларды мемлекеттік қолдау                  |  
|      30|Шымкент республикалық әскери мектеп-интернаты         |Ұстауда
|      31|Қарағанды республикалық әскери мектеп-интернаты       |Ұстауда
|      32|Б.Момышұлы атындағы Алматы республикалық әскери       |Ұстауда
|        |мектеп-интернаты                                      |
|      33|А.Жұбанов атындағы республикалық қазақ орта музыка    |Ұстауда
|        |мектеп-интернаты                                      |
|      34|Республикалық арнайы физика-математика мектеп-интер.  |Ұстауда
|        |наты                                                  |
|      35|Қазақ тілін тереңдетіп оқытатын республикалық         |Ұстауда
|        |мектеп-интернат                                       |
|      36|К.Байсеиітова атындағы дарынды балаларға арналған     |Ұстауда
|        |республикалық орта музыкалық мектеп-интернат          |
|    38  |Республикалық мектеп эксперименттерін және олимпиа.   |Мем. 
|        |даларын өткізу                                        |тапсырыс 
|    61  |Жалпы білім беру мекемелерінің оқушыларын оқулықпен   |
|        |қамтамасыз ету                                        | 
|      32|Оқушылар үшін оқулықтарды сатып алу және аймақтарға   |Мем.
|        |жеткізу                                               |тапсырыс
|      80|Сыртқы қарыздар есебінен жобаны жүзеге асыру          |Инв.
|        |                                                      |жобалар
|    62  |Республикалық деңгейде орта білім беру жүйесін        |
|        |ақпараттандыру                                        |
|      31|Ішкі көздер есебінен республикалық деңгейдегі         |Мем.
|        |орта білім беру жүйелерін ақпараттандыру              |тапсырыс
|      80|Сыртқы қарыздар есебінен жобаны жүзеге асыру          |Инв.
|        |                                                      |жобалар
|  613   |Қазақстан Республикасының туризм және спорт жөніндегі |
|        |агенттігі                                             |
|   31   |Дарынды балаларды мемлекеттік қолдау                  |
|      30|Спорттағы дарынды балаларға арналған Қ.Мұңайытпасов   |Ұстауда
|        |атындағы республикалық мектеп-интернат                |
|      31|Спорттағы дарынды балаларға арналған К.Ахметов атын.  |Ұстауда
|        |дағы республикалық мектеп-интернат                    |
|   33   |Олимпиадалық резерв және жоғары спорт шеберлігі       |Субсидия.
|        |мектептерін субсидиялау                               |лау 
|4       |Арнаулы орта білім беру                               |
|  201   |Қазақстан Республикасының Ішкі істер министрлігі      |
|      7 |Республикалық деңгейде орта арнаулы оқу орындарында   |
|        |кадрлар даярлау                                       |
|      30|Ақтөбе заң колледжі                                   |Ұстауда
|      32|Павлодар заң колледжі                                 |Ұстауда
|      33|Шымкент заң колледжі                                  |Ұстауда
|      34|Семей заң колледжі                                    |Ұстауда
|      35|Алматы заң колледжі                                   |Ұстауда
|  208   |Қазақстан Республикасының Қорғаныс министрлігі        |
|    7   |Республикалық деңгейде орта арнаулы оқу орындарында   |
|        |кадрлар даярлау                                       |
|      30|Кадет корпусы, Солтүстік Қазақстан облысы             |Ұстауда
|      31|Спорт әскери колледжі, Алматы қаласы                  |Ұстауда
|      32|Спорт әскери колледжінің филиалы, Солтүстік Қазақстан |Ұстауда
|        |облысы Щучинск қаласы                                 |
|      33|Генерал С.Нұрмағамбетов атындағы республикалық        |Ұстауда
|        |"Жас ұлан" мектебі                                    |
|  225   |Қазақстан Республикасының Білім және ғылым министрлігі|
|    7   |Республикалық деңгейде орта арнаулы оқу орындарында   |Мем.
|        |кадрлар даярлау                                       |тапсырыс
|  612   |Қазақстан Республикасының Денсаулық сақтау ісі        |
|        |жөніндегі агенттігі                                   |
|    7   |Республикалық деңгейде орта арнаулы оқу орындарында   |Мем.
|        |кадрлар даярлау                                       |тапсырыс
|  613   |Қазақстан Республикасының туризм және спорт жөніндегі |
|        |агенттігі                                             |
|    7   |Республикалық деңгейде орта арнаулы оқу орындарында   |Мем.
|        |кадрлар даярлау                                       |тапсырыс
|5       |Кадрларды қайта даярлау                               |
|  104   |Қазақстан Республикасы Премьер-Министрінің Кеңсесі    |
|    10  |Республикалық деңгейде кадрларды қайта даярлау        |
|      30|Мемлекеттік функцияларды орындау үшін кадрларды       |Мем.
|        |қайта даярлау                                         |тапсырыс  
|  201   |Қазақстан Республикасының Ішкі істер министрлігі      |
|    10  |Республикалық деңгейде кадрларды қайта даярлау        |
|      30|Кәсіптік даярлау училищесі                            |Ұстауда
|  204   |Қазақстан Республикасының Сыртқы істер министрлігі    |  
|    10  |Республикалық деңгейде кадрларды қайта даярлау        |
|       6|Мемлекеттік мекемелердің кадрларын қайта даярлау      |Мем.
|        |                                                      |тапсырыс  
|  212   |Қазақстан Республикасының Ауыл шаруашылығы министрлігі|
|    10  |Республикалық деңгейде кадрларды қайта даярлау        |
|       6|Мемлекеттік мекемелердің кадрларын қайта даярлау      |Мем.
|        |                                                      |тапсырыс
|  213   |Қазақстан Республикасының Еңбек және халықты          |
|        |әлеуметтік қорғау министрлігі                         |
|    10  |Республикалық деңгейде кадрларды қайта даярлау        |
|       6|Мемлекеттік мекемелердің кадрларын қайта даярлау      |Мем.
|        |                                                      |тапсырыс
|  217   |Қазақстан Республикасының Қаржы министрлігі           |
|    10  |Республикалық деңгейде кадрларды қайта даярлау        |
|       5|Аппараттың кадрларын қайта даярлау                    |Мем.
|        |                                                      |тапсырыс  
|  221   |Қазақстан Республикасының Әділет министрлігі          |
|    10  |Республикалық деңгейде кадрларды қайта даярлау        |
|       6|Мемлекеттік мекемелердің кадрларын қайта даярлау      |Мем.
|        |                                                      |тапсырыс
|  225   |Қазақстан Республикасының Білім және ғылым министрлігі|
|    10  |Республикалық деңгейде кадрларды қайта даярлау        |
|       6|Мемлекеттік мекемелердің кадрларын қайта даярлау      |Мем.
|        |                                                      |тапсырыс
|  308   |Қазақстан Республикасының төтенше жағдайлар жөніндегі |
|        |агенттігі                                             |
|    10  |Республикалық деңгейде кадрларды қайта даярлау        |
|       6|Мемлекеттік мекемелердің кадрларын қайта даярлау      |Мем.
|        |                                                      |тапсырыс
|  606   |Қазақстан Республикасының Статистика жөніндегі        |
|        |агенттігі                                             |
|    10  |Республикалық деңгейде кадрларды қайта даярлау        |
|       5|Аппараттың кадрларын қайта даярлау                    |Мем.
|        |                                                      |тапсырыс
|  608   |Қазақстан Республикасының Мемлекеттік қызмет істері   |
|        |жөніндегі агенттігі                                   |
|    10  |Республикалық деңгейде кадрларды қайта даярлау        |
|      30|Қазақстан Республикасы Президентінің жанындағы мем.   |Ұстауда
|        |лекеттік қызмет академиясы                            |
|  612   |Қазақстан Республикасының Денсаулық сақтау ісі        |
|        |жөніндегі агенттігі                                   |     
|    10  |Республикалық деңгейде кадрларды қайта даярлау        |
|       6|Мемлекеттік мекемелердің кадрларын қайта даярлау      |Мем.
|        |                                                      |тапсырыс
|6       |Жоғары білім беру                                     |
|  201   |Қазақстан Республикасының Ішкі істер министрлігі      |
|    9   |Республикалық деңгейде жоғары оқу орындарында         |
|        |кадрлар даярлау                                       |
|      32|Қостанай заң институты                                |Ұстауда
|      33|Ішкі әскерлердің жоғары әскери училищесі, Петропавл   |Ұстауда
|        |қаласы                                                |
|      34|Қазақстан Республикасы Ішкі істер министрлігінің      |Ұстауда
|        |академиясы                                            |Ұстауда
|      35|Қазақстан Республикасы Ішкі істер министрлігінің      |Ұстауда
|        |Қарағанды жоғары мектебі                              |
|  208   |Қазақстан Республикасының Қорғаныс министрлігі        |
|    9   |Республикалық деңгейде жоғары оқу орындарында         |
|        |кадрлар даярлау                                       |
|      31|Жоғарғы әскери-ұшқыштар училищесі, Ақтөбе қаласы      |Ұстауда
|      32|Азаматтық авиация Академиясының жанындағы әскери      |Ұстауда
|        |факультет, Алматы қаласы                              |
|      33|Әскери академия, Алматы қаласы                        |Ұстауда
|    37  |Мемлекеттік тапсырыс шеңберінде республикалық деңгейде|
|        |жоғары оқу орындарында кадрларды даярлау              |
|      30|Қорғаныс саласында жоғары оқу орындарында кадрларды   |Мем.
|        |даярлау                                               |тапсырыс
|  219   |Қазақстан Республикасының Мемлекеттік кіріс           |
|        |министрлігі                                           |
|    9   |Республикалық деңгейде жоғары оқу орындарында кадрлар |
|        |даярлау                                               |
|      30|Салық полициясының академиясы                         |Ұстауда
|  225   |Қазақстан Республикасының Білім және ғылым министрлігі|
|    9   |Республикалық деңгейде жоғары оқу орындарында         |
|        |кадрлар даярлау                                       |
|      33|Әл-Фараби атындағы Қазақ мемлекеттік университетінде  |Мем.
|        |кадрларды даярлау                                     |тапсырыс
|      34|Х.А.Яссауи атындағы Халықаралық қазақ-түрік универси. |Мем.
|        |тетінде кадрларды даярлау                             |тапсырыс
|      35|Әл-Фараби Қазақ мемлекеттік университетінде оқитын    |Ақшалай
|        |студенттерді стипендиямен қамтамасыз ету              |төлемдер
|      36|Х.А.Яссауи атындағы Халықаралық қазақ-түрік универси. |Ақшалай
|        |тетінде оқитын студенттерді стипендиямен қамтамасыз   |төлемдер  
|        |ету                                                   |
|      37|Ел ішіндегі жоғары оқу орындарында оқитын студенттерді|Ақшалай
|        |стипендиямен қамтамасыз ету                           |төлемдер
|      38|Қаржы орталығы                                        |Ұстауда
|      91|Ел ішіндегі жоғары оқу орындарында кадрларды даярлау  |Мем.
|        |                                                      |тапсырыс
|      97|Несиелендіру процесіне қызмет көрсеткені үшін         |Басқалар
|        |банк-агенттерге сыйақылар (мүдделер) төлеу            |
|    50  |Мемлекеттік білім беру гранттары бойынша ел ішіндегі  |
|        |жоғары оқу орындарында кадрлар даярлау                |
|      30|1999/2000 оқу жылында жоғары оқу орындарында кадрларды|Мем.
|        |даярлау                                               |тапсырыс
|      31|2000/2001 оқу жылы көлеміндегі қабылдау мен жоғары    |Мем.
|        |оқу орындарында кадрлар даярлау                       |тапсырыс
|      32|1999/2000 оқу жылында мемлекеттік гранттар бойынша    |Ақшалай
|        |оқитын студенттерді стипендиямен қамтамасыз ету       |төлемдер
|      33|2000/2001 оқу жылы қабылдауы көлемінде оқитын         | 
|        |студенттерді стипендиямен қамтамасыз ету              |Ақшалай   
|        |                                                      |төлемдер
|    51  |Шетел жоғары оқу орындарында кадрлар даярлау          |Мем.
|        |                                                      |тапсырыс
|  308   |Қазақстан Республикасының төтенше жағдайлар жөніндегі |
|        |агенттігі                                             |
|    9   |Республикалық деңгейде жоғары оқу орындарында         |
|        |кадрлар даярлау                                       |
|      30|Көкшетау техникалық институты                         |Ұстауда
|  612   |Қазақстан Республикасының Денсаулық сақтау ісі        |
|        |жөніндегі агенттігі                                   |
|    9   |Республикалық деңгейде жоғары оқу орындарында         |
|        |кадрлар даярлау                                       |
|      30|Ел ішіндегі жоғары оқу орындарында оқитын студенттерді|Ақшалай
|        |стипендиямен қамтамасыз ету                           |төлемдер
|      91|Ел ішіндегі жоғары оқу орындарында кадрларды даярлау  |Мем.  
|        |                                                      |тапсырыс
|      97|Несиелендіру процесіне қызмет көрсеткені үшін банк-   |Басқалар
|        |агенттерге сыйақылар (мүдделер) төлеу                 |
|    50  |Мемлекеттік білім гранттары бойынша жоғары оқу        |
|        |орындарында кадрлар даярлау                           |
|      30|1999/2000 оқу жылында жоғары оқу орындарында кадрларды|Мем.
|        |даярлау                                               |тапсырыс
|      31|1999/2000 оқу жылында мемлекеттік гранттар бойынша    |Ақшалай
|        |оқитын студенттерді стипендиямен қамтамасыз ету       |төлемдер
|      32|2000/2001 оқу жылына қабылдау шеңберінде жоғары оқу   |Мем.
|        |кадрлар даярлау                                       |тапсырыс
|      33|2000/2001 оқу жылына қабылдау шеңберінде мемлекеттік  | 
|        |гранттар студенттерді стипендиямен қамтамасыз ету     |Ақшалай   
|        |                                                      |төлемдер
| 9      |Білім беру саласындағы басқа қызмет көрсетулер        |
|   225  |Қазақстан Республикасының Білім және ғылым министрлігі|
|     37 |Білім беру саласындағы қолданбалы ғылыми зерттеулер   |Мем.
|        |                                                      |тапсырыс
|    39  |Республикалық деңгейдегі әдістемелік жұмыстар         |Мем.
|        |                                                      |тапсырыс
|    44  |Арнайы білім бағдарламаларын іске асыру               |
|      30|Дамуында проблемасы бар балалар мен жасөспірімдерді   |
|        |бейімдеу және кәсіптік-еңбектік оңалтудың республика. |Ұстауда
|        |лық ғылыми-практикалық орталығы                       |
|    49  |Музыка өнері саласында үздіксіз білім беруді қамта.   |
|        |масыз ету                                             |
|      30|Қазақ ұлттық музыка академиясында кадрлар даярлау     |Мем.
|        |                                                      |тапсырыс
|      31|Қазақ ұлттық музыка академиясында оқитын студенттерді |Ақшалай
|        |стипендиямен қамтамасыз ету                           |төлемдер
|   612  |Қазақстан Республикасының Денсаулық сақтау ісі жөнін. |
|        |дегі агенттігі                                        |
|     49 |Республикалық деңгейдегі әдістемелік жұмыстар         |Мем.
|        |                                                      |тапсырыс
|5       |Денсаулық сақтау                                      |
| 1      |Кең бейінді ауруханалар                               |
|   201  |Қазақстан Республикасының Ішкі істер министрлігі      |
|     12 |Әскери қызметшілерді, құқық қорғау органдарының       |
|        |қызметкерлерін және олардың отбасы мүшелерін емдеу    |
|      30|Емханалы госпиталь                                    |Ұстауда
|      31|Әскери қызметшілерге, құқық қорғау органдарының       |Мем.
|        |қызметкерлеріне және олардың отбасы мүшелеріне меди.  |тапсырыс
|        |циналық көмек көрсету                                 | 
|   208  |Қазақстан Республикасының Қорғаныс министрлігі        |
|     12 |Әскери қызметшілерді, құқық қорғау органдарының       |
|        |қызметкерлерін және олардың отбасы мүшелерін емдеу    |
|      30|Орталық әскери клиникалық госпиталь, Алматы қаласы    |Ұстауда
|      31|Әскери госпиталь, Семей қаласы                        |Ұстауда
|      32|Әскери госпиталь, Үшарал қаласы                       |Ұстауда
|      34|Әскери госпиталь, Аягөз қаласы                        |Ұстауда
|      36|Әскери госпиталь, Талдықорған қаласы                  |Ұстауда
|      38|Орталық әскери клиникалық госпиталь, Астана қаласы    |Ұстауда
|   678  |Қазақстан Республикасының Республикалық ұланы         |
|     12 |Әскери қызметшілерді, құқық қорғау органдарының       |
|        |қызметкерлерін және олардың отбасы мүшелерін емдеу    |
|      30|Республикалық ұланның госпиталі                       |Ұстауда
|2       |Халықтың денсаулығын қорғау                           |
|   225  |Қазақстан Республикасының Білім және ғылым министрлігі|
|     46 |Балаларды оңалту                                      |Мем.
|        |                                                      |тапсырыс
|   612  |Қазақстан Республикасының Денсаулық сақтау ісі        |
|        |жөніндегі агенттігі                                   |
|     40 |Иммунопрофилактика жүргізу үшін вакциналарды          |Мем.
|        |орталықтандырылған сатып алу                          |тапсырыс
|     42 |Халықтың салауатты өмір салтын насихаттау             |Мем.
|        |                                                      |тапсырыс
|     43 |Республикалық деңгейде індеттерге қарсы күрес жүргізу |Шаралар
|     46 |Балаларды оңалту                                      |Мем.
|        |                                                      |тапсырыс
|     47 |Республикалық деңгейде қан (алмастырғыштарды) өндіру  |Мем.
|        |                                                      |тапсырыс
|     48 |Арнайы медициналық резервті сақтау                    |
|      30|Республикалық арнайы медициналық қамтамасыз ету       |Ұстауда
|        |орталығы                                              |
|     51 |Республикалық деңгейде қатерлі жұқпалы аурулардың     |
|        |алдын алу және оларға қарсы күрес жүргізу             |
|      30|Атырау, Арал теңізі, Ақтөбе, Орал, Талдықорған,       |Ұстауда
|        |Маңғыстау, Шымкент, Қызылорда тырысқаққа қарсы        |
|        |станциялары                                           |
|      31|Республикалық санитарлық-эпидемиологиялық станция     |Ұстауда
|      32|Әуе көлігіндегі санитарлық-эпидемиологиялық станция   |Ұстауда
|      33|Орталық санитарлық-эпидемиологиялық станция           |Ұстауда
|      34|Ақмола санитарлық-эпидемиологиялық жол станциясы      |Ұстауда
|      35|Батыс Қазақстан санитарлық-эпидемиологиялық жол       |Ұстауда
|        |станциясы                                             |
|   694  |Қазақстан Республикасының Президентінің Іс басқармасы |
|     39 |Республикалық деңгейде санитарлық-эпидемиологиялық    |
|        |бақылау                                               |
|      30|Санитарлық-эпидемиологиялық станция                   |Ұстауда
|3       |Мамандандырылған медициналық көмек                    |
|   612  |Қазақстан Республикасының Денсаулық сақтау ісі        |
|        |жөніндегі агенттігі                                   |
|     33 |"В" вирусы гепатитіне қарсы вакциналарды орталықтан.  |Мем.
|        |дырылған түрде сатып алу                              |тапсырыс
|     35 |Ауруларды шетелде емдеу                               |Мем.
|        |                                                      |тапсырыс
|     36 |Мамандандырылған медициналық көмек көрсету            |
|      30|Ұлы Отан соғысы мүгедектерінің республикалық клиника. |Ұстауда
|        |лық госпиталі                                         |
|      31|"Балбұлақ" республикалық балаларды оңалту орталығы    |Ұстауда
|      32|Республикалық клиникалық психиатриялық аурухана       |Ұстауда
|      33|Қазақ республикалық лепрозорийі                       |Ұстауда
|      34|СПИД-тің алдын алу және оған қарсы күрес жүргізу      |Ұстауда
|        |жөніндегі республикалық орталық                       |
|      35|Апат жөніндегі медицина орталығы                      |Ұстауда
|      36|Республикалық қатаң бақылаудағы психиатриялық аурухана|Ұстауда
|     38 |Республикалық деңгейде орындалатын "Туберкулез"       |
|        |бағдарламасы                                          |
|      30|Қазақстан Республикасы туберкулез проблемаларының     |Ұстауда
|        |ұлттық орталығы                                       |
|      31|"Бурабай" республикалық балалардың туберкулез         |Ұстауда
|        |санаторийі                                            |     
|      32|"Бурабай" республикалық ересектердің туберкулез       |Ұстауда
|        |санаторийі                                            |
|      33|Туберкулезге қарсы қолданатын препараттарды           |Мем.
|        |орталықтандырылған сатып алу                          |тапсырыс
|     39 |Диабетке қарсы препараттарды орталықтандырылған сатып |
|        |алу                                                   |
|     65 |Республикалық клиникалар мен ғылыми-зерттеу институт. |
|        |тарында мамандандырылған медициналық көмек            |
|        |көрсету                                               |
|      31|Республикалық клиникалар мен ғылыми-зерттеу институт. |Мем.
|        |тарында халыққа мамандандырылған медициналық көмек    |тапсырыс
|        |көрсету                                               |
|      80|Сыртқы қарыздар есебінен жобаны жүзеге асыру          |Инв.
|        |                                                      |жобалар   
|5       |Медициналық көмектің басқа түрлері                    |
|  612   |Қазақстан Республикасының Денсаулық сақтау ісі        |
|        |жөніндегі агенттігі                                   |
|    37  |Сот-медициналық сараптама                             |
|      30|Сот-медицинасы орталығы және оның аумақтық бөлімшелері|Ұстауда
|    45  |Медициналық консультациялық көмек көрсету             |Мем.
|        |                                                      |тапсырыс
|  694   |Қазақстан Республикасы Президентінің Іс Басқармасы    |
|    31  |Азаматтардың жекелеген санаттарына медициналық көмек  |Мем.
|        |көрсету                                               |тапсырыс
|    32  |Медициналық ұйымдарды техникалық және ақпараттық      |
|        |қамтамасыз ету                                        |
|      30|Медициналық ұйымдарды техникалық және ақпараттық      |Ұстауда
|        |қамтамасыз ету орталығы                               |
|9       |Денсаулық сақтау саласындағы басқа қызмет көрсетулер  |
|  612   |Қазақстан Республикасының Денсаулық сақтау ісі        |
|        |жөніндегі агенттігі                                   |
|    1   |Әкімшілік шығыстар                                    |
|      1 |Орталық органның аппараты                             |Ұстауда
|    30  |Денсаулық сақтау саласындағы қолданбалы ғылыми        |Мем.
|        |зерттеулер                                            |тапсырыс
|    31  |Медициналық жабдықтар мен санитарлық көлікті орталық. |Мем.
|        |тандырылған түрде сатып алу                           |тапсырыс
|    32  |Көрсетілетін медициналық қызметтің сапасын талдау және|Мем.
|        |бағалау                                               |тапсырыс
|    34  |Денсаулық сақтау ісін ақпараттық қамтамасыз ету       |Мем.
|        |                                                      |тапсырыс
|    63  |Астана қаласындағы медициналық мекемелерді дамыту     |
|      80|Сыртқы қарыздар есебінен жобаны жүзеге асыру          |Инв.
|        |                                                      |жобалар
|      81|Республикалық бюджеттен қоса қаржыландыру есебінен    |Инв.
|        |жобаны жүзеге асыру                                   |жобалар
|    71  |Денсаулық сақтау секторын реформалау                  |
|      80|Сыртқы қарыздар есебінен жобаны жүзеге асыру          |Инв.
|        |                                                      |жобалар
|      81|Республикалық бюджеттен қоса қаржыландыру есебінен    |Инв.
|        |жобаны жүзеге асыру                                   |жобалар
|    78  |Мемлекеттік органдарды ақпараттандыру жөніндегі       |Мем.
|        |бағдарламаны іске асыру                               |тапсырыс
|    79  |Лицензиарлар міндеттерін орындау                      |Шаралар
|6       |Әлеуметтік қамсыздандыру және әлеуметтік көмек        |
|  1     |Әлеуметтік қамтамасыз ету                             |
|  213   |Қазақстан Республикасының Еңбек және халықты          |
|        |әлеуметтік қорғау министрлігі                         |
|    30  |Зейнетақы бағдарламалары                              |
|      30|Ортақ зейнетақыларды төлеу                            |Әлеуметтік
|        |                                                      |төлемдер
|    31  |Мемлекеттік әлеуметтік жәрдемақылар                   |Әлеуметтік
|        |                                                      |төлемдер
|      30|Мүгедектігі бойынша                                   |Әлеуметтік
|        |                                                      |төлемдер
|      31|Асыраушысынан айрылуына байланысты                    |Әлеуметтік
|        |                                                      |төлемдер
|      32|Жасы бойынша                                          |
|    32  |Арнайы мемлекеттік жәрдемақылар                       |
|       7|ҰОС мүгедектері                                       |Әлеуметтік
|        |                                                      |төлемдер  
|       8|ҰОС қатысушылар                                       |Әлеуметтік
|        |                                                      |төлемдер  
|       9|ҰОС мүгедектеріне теңестірілген адамдар               |Әлеуметтік
|        |                                                      |төлемдер
|      13|ҰОС қатысушыларға теңестірілген адамдар               |Әлеуметтік
|        |                                                      |төлемдер
|      14|ҰОС қаза болған жауынгерлердің жесірлері              |Әлеуметтік
|        |                                                      |төлемдер
|      15|Қаза болған әскери қызметшілердің және ішкі істер     |Әлеуметтік
|        |органдарының қызметкерлерінің отбасылары              |төлемдер
|      16|Қайтыс болған ҰОС мүгедектерінің әйелдері (күйеулері) |Әлеуметтік
|        |                                                      |төлемдер
|      17|ҰОС жылдарында жан қиярлық еңбегімен қалтқысыз әскери |Әлеуметтік
|        |қызметі үшін ордендер мен медальдармен наградталған   |төлемдер 
|        |тұлғалар                                              |
|      18|1 және 2-топтардың мүгедектері                        |Әлеуметтік
|        |                                                      |төлемдер
|      19|3-топтың мүгедектері                                  |Әлеуметтік
|        |                                                      |төлемдер
|      20|16 жасқа дейінгі мүгедек балалар                      |Әлеуметтік
|        |                                                      |төлемдер
|      21|Ақталған азаматтар                                    |Әлеуметтік
|        |                                                      |төлемдер
|      22|Ерекше қызметі үшін зейнетақы алатын адамдар          |Әлеуметтік
|        |                                                      |төлемдер
|      23|Көп балалы аналар                                     |Әлеуметтік
|        |                                                      |төлемдер
|    45  |Жерлеуге берілетін жәрдемақы                          |       
|      30|Зейнеткерлерді, соғыс ардагерлерімен мүгедектерін     |Әлеуметтік
|        |жерлеуге берілетін жәрдемақы                          |төлемдер
|      31|Мемлекеттік әлеуметтік жәрдемақы алатындарға жерлеуге |Әлеуметтік
|        |берілетін жәрдемақы                                   |төлемдер
|    46  |Міндетті әлеуметтік қамсыздандыру жөніндегі кепілдік. |Ақшалай
|        |тер бойынша берешектерді өтеу                         |төлемдер
|    47  |Жер астындағы ашық тау-кен жұмыстарында, еңбектің     |Әлеуметтік
|        |ерекше зиян және ерекше ауыр жағдайларындағы жұмыс.   |төлемдер
|        |тарда жұмыс істеген адамдарға мемлекеттік арнайы      |
|        |жәрдемақылар                                          |      
|2       |Әлеуметтік көмек                                      |       
|  201   |Қазақстан Республикасының Ішкі істер министрлігі      |       
|    6   |Өткен жылдардың міндеттемелерін орындау               |
|      30|Ішкі істер және ішкі әскерлер органдарының            |Әлеуметтік
|        |зейнеткерлеріне санаторлық-курорттық емдеу үшін       |төлемдер
|        |өтемақылар төлеу                                      |
|    44  |Республикалық бюджеттен қаржыландырылатын аумақтық    |Әлеуметтік
|        |ішкі істер органдарының қызметкерлеріне тұрғын үй     |төлемдер
|        |ұстауға және коммуналдық қызметтер көрсетуге арналған |
|        |шығыстарға ақшалай өтемақы төлеу                      |
|  208   |Қазақстан Республикасының Қорғаныс министрлігі        |
|    6   |Өткен жылдардың міндеттемелерін орындау               |
|      31|Қазақстан Республикасы Қорғаныс министрлігінің        |Әлеуметтік
|        |зейнеткерлеріне санаторлық-курорттық емделуі үшін     |төлемдер
|        |өтемақылар төлеу                                      |
|  213   |Қазақстан Республикасының Еңбек және халықты          |
|        |әлеуметтік қорғау министрлігі                         |
|    33  |Бір жолғы мемлекеттік ақшалай өтемақылар              |         
|      30|Семей сынақ полигонындағы ядролық сынақтардың салдары.|Әлеуметтік
|        |нан зардап шеккен зейнеткерлерге                      |төлемдер
|    34  |Ақталған азаматтардың - жаппай саяси қуғын-сүргін     |Әлеуметтік
|        |құрбан
дарының шығындарын өтеу                         |төлемдер
|    37  |Протездеу бойынша медициналық көмек көрсету,          |Мем.  
|        |протездік-ортопедиялық бұйымдармен және естуді        |тапсырыс
|        |жақсарту бұйымдарымен қамтамасыз ету                  |
|    39  |Мүгедектердің қоғамдық ұйымдары үшін сурдо-тифлотехника Мем. 
|        |құралдарын сатып алу                                  |тапсырыс
|9       |Әлеуметтік көмек және әлеуметтік қамтамасыз ету       |
|        |салаларындағы өзге қызмет көрсетулер                  |
|  213   |Қазақстан Республикасының Еңбек және халықты          |       
|        |әлеуметтік қорғау министрлігі                         |
|    1   |Әкімшілік шығыстар                                    |     
|       1|Орталық органның аппараты                             |Ұстауда
|      30|Зейнетақылармен жәрдемақылар тағайындау жөніндегі     |Ұстауда
|        |облыстық өкілеттіктер                                 |     
|    6   |Өткен жылдардың міндеттемелерін орындау               |
|      30|Семей сынақ ядролық полигонындағы ядролық сынақтардың |Әлеуметтік
|        |салдарынан зардап шеккен азаматтардың зейнетақыларына |төлемдер
|        |үстемеақылар 
|    35  |Мүгедектермен ардагерлерді оңалту                     |Мем. 
|        |                                                      |тапсырыс
|    40  |Жұмыспен қамтудың ақпараттық базасын құру және қолдау |
|      31|Жұмыспен қамтудың ақпараттық базасын құру             |Мем. 
|        |                                                      |тапсырыс
|      80|Сыртқы қарыздар есебінен жобаны жүзеге асыру          |Инв.  
|        |                                                      |жобалар
|    41  |Зейнетақы төлеу жөніндегі мемлекеттік орталықтың      |Мем.
|        |зейнетақылар мен жәрдемақылар төлеу жөнінде көрсеткен |тапсырыс
|        |қызметіне ақы төлеу                                   |
|    48  |Зейнетақы жүйесін реформалауға техникалық қолдау      |
|      80|Сыртқы қарыздар есебінен жобаны жүзеге асыру          |Инв.  
|        |                                                      |жобалар
|    51  |Зейнетақы мен жәрдемақылар тағайындау жөніндегі       |Ұстауда
|        |облыстық өкілдіктерді жабдықтау                       |
|    78  |Мемлекеттік органдарды ақпараттандыру жөніндегі       |Мем.
|        |бағдарламаны іске асыру                               |тапсырыс
|    79  |Лицензиарлар міндеттерін орындау                      |Шаралар
|  605   |Қазақстан Республикасының Көші-қон және демография    |      
|        |жөніндегі агенттігі                                   |
|    1   |Әкімшілік шығыстар                                    |
|       1|Орталық органның аппараты                             |Ұстауда
|       2|Аумақтық органдардың аппараты                         |Ұстауда
|    30  |Репатрианттарды (оралмандарды) тарихи отанына қоныс.  |
|        |тандыру және оларды әлеуметтік қорғау                 |
|      30|Көшіру жөніндегі шаралар                              |Шаралар
|      31|Қайта қоныстанушылары (оралмандарды) бейімдеу орталығы|Ұстауда
|    31  |Агенттіктің құрылуына байланысты жабдықтар            |Ұстауда
|8       |Мәдениет-спорт және ақпараттық кеңістік               |
|  1     |Мәдениет саласындағы қызмет                           |       
|  225   |Қазақстан Республикасының Білім және ғылым министрлігі|
|    41  |Республикалық деңгейде тарихи-мәдени құндылықтарды    |Субсидия.
|        |сақтау ұйымдарын субсидиялау                          |лау
|    42  |Республикалық деңгейде балалармен мәдени шаралар      |Мем.
|        |өткізу                                                |тапсырыс
|  230   |Қазақстан Республикасының Мәдениет, ақпарат және      |
|        |қоғамдық келісім министрлігі                          |
|    39  |Республикалық деңгейде театр-концерт ұйымдарын субси. |Субсидия.
|        |диялау                                                |лау    
|    40  |Мәдениет саласындағы қолданбалы ғылыми зерттеулер     |Мем. 
|        |                                                      |тапсырыс
|    41  |Республикалық деңгейде тарихи-мәдени құндылықтарды    |
|        |сақтау                                                |
|      30|Тарихи-мәдени құндылықтарды сақтау жөніндегі          |Субсидия.
|        |ұйымдарды республика деңгейінде субсидиялау           |лау   
|      31|Астана қаласындағы Қазақстан Республикасының ұлттық   |Ұстауда
|        |мұражайы                                              |
|      32|Алтын және қымбат металдардың мемлекеттік мұражайы    |Ұстауда
|      33|Тарихи-мәдени құндылықтарды жөндеу-реставрациялау     |Мем.
|        |жұмыстарын жүргізу                                    |тапсырыс
|    50  |Тарихи-мәдени қорықтар мен мұражайларды ұстау         |
|      30|Отырар мемлекеттік археологиялық қорығы               |Ұстауда
|      32|Маңғыстау мемлекеттік тарихи-мәдени қорығы            |Ұстауда
|      33|"Ұлытау" ұлттық тарихи-мәдени және табиғи қорығы      |Ұстауда
|      34|"Әзірет Сұлтан" мемлекеттік тарихи-мәдени қорық-      |Ұстауда
|        |мұражайы                                              |        
|      35|Абай атындағы мемлекеттік тарихи-мәдени және әдеби    |Ұстауда
|        |мемориалдық қорық-мұражайы                            |      
|      36|"Ежелгі Тараз ескерткіші" мемлекеттік тарихи-         |Ұстауда
|        |мәдени қорық-мұражайы                                 |
|    52  |Ұлттық фильмдерді шығару                              |Мем.  
|        |                                                      |тапсырыс
|    56  |Мемлекет қайраткерлерін мәңгілік есте қалдыру         |Шаралар
|2       |Спорт және туризм                                     |
|   613  |Қазақстан Республикасының Туризм және спорт жөніндегі |
|        |агенттігі                                             |         
|     1  |Әкімшілік шығыстар                                    |     
|       1|Орталық органның аппараты                             |Ұстауда
|    30  |Мемлекеттік сыйлықтар                                 |Ақшалай  
|        |                                                      |төлемдер
|    32  |Жоғары жетістікті спорт                               |Мем.  
|        |                                                      |тапсырыс
|    78  |Мемлекеттік органдарды ақпараттандыру жөніндегі       |Мем.
|        |бағдарламаны іске асыру                               |тапсырыс
|    79  |Лицензиарлар міндеттерін орындау                      |Шаралар
|3       |Ақпараттық кеңістік                                   |
|  101   |Қазақстан Республикасы Президентінің Әкімшілігі       |     
|    15  |Мұрағат қорының, баспа басылымдарының сақталуын       |    
|        |қамтамасыз ету және оларды республикалық деңгейде     |
|        |арнайы пайдалану                                      |     
|      30|Қазақстан Республикасы Президентінің Мұрағаты         |Ұстауда
|  225   |Қазақстан Республикасының Білім және ғылым министрлігі|     
|    24  |Республикалық деңгейде ақпараттың жалпыға жетімділігін|
|        |қамтамасыз ету                                        |     
|      35|Республикалық ғылыми кітапхана                        |Ұстауда
|  230   |Қазақстан Республикасының Мәдениет, ақпарат және      |
|        |қоғамдық келісім министрлігі                          |       
|    15  |Мұрағат қорының, баспа басылымдарының сақталуын қамта.|
|        |масыз ету және оларды республикалық деңгейде арнайы   |
|        |пайдалану                                             |     
|      30|Мемлекеттік кітап палатасы                            |Ұстауда
|      31|Орталық мемлекеттік архив                             |Ұстауда
|    24  |Республикалық деңгейде ақпараттың жалпыға жетімділігін|
|        |қамтамасыз ету                                        |      
|      30|Қазақстан Республикасының ұлттық кітапханасы          |Ұстауда
|      31|Астана қаласындағы С.Сейфуллин атындағы республикалық |Ұстауда
|        |көпшілік кітапхана                                    |     
|      32|Жамбыл атындағы мемлекеттік республикалық жасөспірім. |Ұстауда
|        |дер кітапханасы                                       |
|      33|С.Бегалин атындағы мемлекеттік республикалық балалар  |Ұстауда
|        |кітапханасы                                           |
|      34|Соқыр және нашар көретін азаматтарға арналған респуб. |Ұстауда
|        |ликалық кітапхана                                     |
|    31  |Республикалық деңгейде газеттер мен журналдар арқылы  |Мем.
|        |мемлекеттік ақпараттық саясатты жүргізу               |тапсырыс
|    32  |Республикалық деңгейде телерадио хабарлары арқылы     |
|        |мемлекеттік ақпараттық саясатты жүргізу               |       
|      31|Транспондер жалдау                                    |Мем.
|        |                                                      |тапсырыс
|      32|Мемлекеттік ақпараттық саясатты "Қазақстанның теле.   |Мем.
|        |дидары мен радиосы" республикалық корпорациясы арқылы |тапсырыс
|        |жүргізу                                               |
|      33|Мемлекеттік ақпараттық саясатты "Хабар" агенттігі     |Мем.
|        |арқылы жүргізу                                        |тапсырыс
|      34|Мемлекеттік ақпараттық саясатты Қазақстан Республика. |Мем.
|        |сы Президентінің телерадиокешен арқылы жүргізу        |тапсырыс
|      35|Мемлекеттік ақпараттық саясатты ТМД елдерімен іскерлік|
|        |ынтымақтастық шеңберінде жүргізу                      |
|    33  |Әдебиеттік әлеуметтік-маңызды түрлерін бойынша баспа  |Мем.
|        |бағдарламаларын қалыптастыру                          |тапсырыс
|    37  |"Қазақстан-2030" стратегиясын насихаттау жөнінде      |Шаралар
|        |конференциялар, семинарлар мен кеңестер ұйымдастыру   |     
|   612  |Қазақстан Республикасының Денсаулық сақтау ісі        |
|        |жөніндегі агенттігі                                   |     
|    24  |Республикалық деңгейде ақпараттың жалпыға жетімділігін|     
|        |қамтамасыз ету                                        |
|      36|Республикалық ғылыми-медициналық кітапхана            |Ұстауда
|    41  |Республикалық деңгейде тарихи-мәдени құндылықтарды    |Субсидия.
|        |сақтауды ұйымдастыруды субсидиялау                    |лау  
| 9      |Мәдениетті, спортты және ақпараттық кеңістікті        |  
|        |ұйымдастыру жөніндегі басқада қызмет көрсетулер       |      
|  230   |Қазақстан Республикасының Мәдениет, ақпарат және      |
|        |қоғамдық келісім министрлігі                          |      
|    1   |Әкімшілік шығыстар                                    |
|       1|Орталық органның аппараты                             |Ұстауда
|       2|Аумақтық органдардың аппараты                         |Ұстауда
|    35  |Жастар саясатын жүргізу                               |
|      30|Жастар саясаты жөніндегі шараларды ұйымдастыру        |Шаралар
|      31|Жастардың мәдени демалысын ұйымдастыру                |Мем.
|        |                                                      |тапсырыс
|    38  |Мемлекеттік тілді және басқа тілдерді дамыту          |Шаралар
|    43  |Жазатайым оқиғалар бойынша кепілдігі бар жәрдемақы    |Ақшалай
|        |төлеу                                                 |төлемдер
|    53  |Мемлекеттік сыйлықтар                                 |Ақшалай
|        |                                                      |төлемдер
|10      |Ауыл, су, орман, балық шаруашылығы және қоршаған      |
|        |ортаны қорғау                                         |
| 1      |Ауыл шаруашылығы                                      |       
|   212  |Қазақстан Республикасының Ауыл шаруашылығы министрлігі|
|    30  |Ауыл шаруашылығы саласындағы қолданбалы ғылыми        |Мем.
|        |зерттеулер                                            |тапсырыс
|    31  |Республикалық деңгейдегі малдәрігерлік қызмет көрсету |
|      30|Мал мен құстың ерекше қауіпті аурулары жөніндегі      |Ұстауда
|        |Оңтүстік-Шығыс аймақтық мамандандырылған малдәрігерлік|
|        |зертхана                                              |    
|    32  |Суармалы жерлердің мелиорациялық жай-күйін бағалау    |     
|      30|Жетісу гидрогеология мелиоративтік экспедициясы       |Мем.
|        |                                                      |тапсырыс
|      31|Суармалы жерлердің мелиорациялық жағдайын бағалау     |          
|    33  |Өсімдіктерді қорғау                                   |Мем.   
|        |                                                      |тапсырыс
|      31|Өсімдіктерді жаппай зиянкестерден және аурулардан     |Мем.      
|        |қорғау                                                |тапсырыс  
|    34  |Мал ауруларының диагностикасы                         |Мем.
|        |                                                      |тапсырыс
|    35  |Эпизоотияға қарсы шаралар                             |Мем.   
|        |                                                      |тапсырыс
|    37  |Тұқымдық және отырғызу материалдарының сорттық және   |Мем. 
|        |себу сапаларын анықтау                                |тапсырыс
|    39  |Ауыл шаруашылық тауарларын өндірушілерді субсидиялау  |Субсидия.
|        |                                                      |лау
|    47  |Мемлекеттік резервтегі астықты сақтау                 |Мем.  
|        |                                                      |тапсырыс
|    48  |Ауылшаруашылық дақылдарын тұқымдық сынау              | 
|      30|Ауыл шаруашылығы дақылдарын тұқымдық сынау жөніндегі  |Ұстауда
|        |мемлекеттік комиссия және облыстық инспектуралар      |     
|    49  |Карантинге жататын өнімдерді фитосанитариялық         |     
|        |зертханалық талдау                                    |
|      30|Республикалық карантин зертханасы                     |Ұстауда  
|    50  |Карантинге жататын импорттық материалдарды            |      
|        |интродукциялық-карантиндік бақылау                    |
|      30|Республикалық интродукциялық-каратиндік питомник      |Ұстауда  
|    54  |Жер суландыру және дренаж жүйелерін жетілдіру         |       
|      80|Сыртқы қарыздар есебінен жобаны жүзеге асыру          |Инв.   
|        |                                                      |жобалар
|      81|Республикалық бюджеттен қоса қаржыландыру есебінен    |Инв.      
|        |жобаны жүзеге асыру                                   |жобалар
|    57  |Ауылшаруашылығы жекешелендіруден кейінгі              |      
|        |қолдаудың пилоттық жобасы                             |
|      80|Сыртқы қарыздар есебінен жобаны жүзеге асыру          |Инв. 
|        |                                                      |жобалар 
|      81|Республикалық бюджеттен қоса қаржыландыру есебінен    |Инв.
|        |жобаны жүзеге асыру                                   |жобалар
|    66  |Ауыл шаруашылық жануарларымен құстардың туберкулез    |Мем.
|        |және бруцеллез ауруларымен күрес                      |тапсырыс
|    67  |Жануарлар мен құстардың жұқпалы ауруларының ошақтарын |Мем.
|        |жою                                                   |тапсырыс 
|    69  |Аса қауіпті жаппай зиянкестердің және өсімдік ауру.   |Мем.
|        |ларының таралу ошақтарын жою                          |тапсырыс
|  614   |Қазақстан Республикасының Жер ресурстарын басқару     |
|        |жөніндегі агенттігі                                   |       
|     1  |Әкімшілік шығыстар                                    |      
|       1|Орталық органның аппараты                             |Ұстауда
|       2|Аумақтық органдардың аппараты                         |Ұстауда
|    30  |Жер ресурстарын басқару саласындағы қолданбалы ғылыми |Мем.
|        |зерттеулер                                            |тапсырыс
|    36  |Жерге орналастыру жөніндегі шаралар                   |Мем.    
|        |                                                      |тапсырыс  
|    78  |Мемлекеттік органдарды ақпараттандыру жөніндегі       |Мем.
|        |бағдарламаны іске асыру                               |тапсырыс
|2       |Су шаруашылығы                                        |       
|  212   |Қазақстан Республикасының Ауыл шаруашылығы министрлігі|       
|    55  |Су ресурстарын басқаруды жетілдіру және жерді         |
|        |қалпына келтіру                                       |      
|      80|Сыртқы қарыздар есебінен жобаны жүзеге асыру          |Инв.   
|        |                                                      |жобалар 
|      81|Республикалық бюджеттен қоса қаржыландыру есебінен    |Инв.
|        |жобаны жүзеге асыру                                   |жобалар 
|  218   |Қазақстан Республикасының Табиғи ресурстар және       |
|        |қоршаған ортаны қорғау министрлігі                    |       
|    40  |Шаруашылық мұқтаждар су беруге байланысты емес су     |Мем.
|        |шаруашылығы объектілерін пайдалану                    |тапсырыс
|    41  |Мемлекетаралық су шаруашылығы объектілерін пайдалану  |Мем.  
|        |                                                      |тапсырыс  
|    43  |Су қорғауды кешенді пайдаланудың, су шаруашылығы      |Мем.
|        |баланстарының тәсімін әзірлеу                         |тапсырыс
|    44  |Суағарларды қайта құру және олардың құрылысы          |Мем.   
| 3      |Орман шаруашылығы                                     |тапсырыс
|  218   |Қазақстан Республикасының Табиғи ресурстар және       |
|        |қоршаған ортаны қорғау министрлігі                    |        
|    46  |"Қазақстан ормандары" бағдарламасы                    |Ұстауда
|      30|Қазақ мемлекеттік республикалық орман тұқымдары       |Ұстауда
|        |мекемелері                                            |      
|      31|Жер үстінен орманды және жануарлар әлемін қорғау      |Ұстауда
|      33|Орманды қалпына келтіру және қорғаныш орманын өсіру   |Мем.   
|        |                                                      |тапсырыс  
|      34|Орманды авиациялық қорғау                             |Мем.   
|        |                                                      |тапсырыс
|      35|Орманды орналастыру және орман шаруашылығын жобалау   |Мем.  
|        |                                                      |тапсырыс
|      36|Ағаш-бұта тұқымдарын селекциялау және тұқымдарын      |Мем.
|        |сынақтан өткізу                                       |тапсырыс
|  694   |Қазақстан Республикасы Президентінің Іс басқармасы    |       
|    37  |Орман мен жануарлар әлемін сақтау, қорғау және ұлғайту|       
|      30|"Бурабай" табиғи-сауықтыру орман кешені               |Ұстауда
| 4      |Балық шаруашылығы                                     |        
|  218   |Қазақстан Республикасының Табиғи ресурстар және       |       
|        |қоршаған ортаны қорғау министрлігі                    |
|    49  |Балық өнеркәсібі кемелерінің жүзу қауіпсіздігін       |    
|        |қамтамасыз ету                                        |
|      30|Балық өнеркәсібі кемелерінің қауіпсіздігі жөніндегі   |Ұстауда
|        |мемлекеттік мекеме                                    |     
|    50  |Балық қорларын қорғау және балық аулауды реттеу       |       
|      30|Биоресурстарды қорғау жөніндегі Балқаш аймақтық мекеме|Ұстауда
|        |сі                                                    |      
|      32|Биоресурстарды қорғау жөніндегі Солтүстік Каспий аймақ|Ұстауда
|        |тық мекемесі                                          |
|    51  |Балық қорларын (балық шабақтарын) көбейту             |Мем.      
|        |                                                      |тапсырыс
|5       |Қоршаған ортаны қорғау                                |        
|  218   |Қазақстан Республикасының Табиғи ресурстар және       |
|        |қоршаған ортаны қорғау министрлігі                    |
|    32  |"Табиғи ресурстарын мемлекеттік кадастрлары"          |Мем.
|        |деректерінің автоматтандырылған ақпараттық базасын    |тапсырыс
|        |жасау                                                 |       
|    45  |Ерекше қорғалатын табиғи аумақтарды күтіп ұстау       |
|      30|Алматы мемлекеттік табиғат қорығы                     |Ұстауда
|      31|Ақсу-Жабағылы мемлекеттік табиғат қорығы              |Ұстауда
|      32|Барсакелмес мемлекеттік табиғат қорығы                |Ұстауда
|      33|Батыс-Алтай мемлекеттік табиғат қорығы                |Ұстауда
|      34|Қорғалжын мемлекеттік табиғат қорығы                  |Ұстауда
|      35|Марқакөл мемлекеттік табиғат қорығы                   |Ұстауда
|      36|Наурызым мемлекеттік табиғат қорығы                   |Ұстауда
|      37|Үстірт мемлекеттік табиғат қорығы                     |Ұстауда
|      38|Алакөл мемлекеттік табиғат қорығы                     |Ұстауда 
|      39|Қарқаралы мемлекеттік ұлттық табиғат паркі            |Ұстауда
|      40|Баянауыл мемлекеттік ұлттық табиғат паркі             |Ұстауда
|      41|"Көкшетау" мемлекеттік ұлттық табиғат паркі           |Ұстауда 
|      42|Іле Алатауы мемлекеттік ұлттық табиғат паркі          |Ұстауда
|      43|"Алтын Емел" мемлекеттік ұлттық табиғат паркі         |Ұстауда
|      44|"Қызыл Жиде" республикалық мемлекеттік табиғат қорғау |Ұстауда
|        |мекемесі                                              |     
|   54   |Мырғалымсай сарқынды су экологиялық катерін тежеу     |Мем.   
|        |                                                      |тапсырыс
|   56   |Қоршаған ортаны қорғауды республикалық деңгейде       |
|        |ұйымдастыру                                           |        
|      30|Мемлекеттік экологиялық сараптама жүргізу             |Мем.  
|        |                                                      |тапсырыс
|      31|Жер қойнауын қоспағанда, қоршаған ортаның жағдайына   |Мем.
|        |байланысты экологиялық мониторингін жүргізу           |тапсырыс
|      32|Экологиялық насихаттау                                |Мем.  
|        |                                                      |тапсырыс
|      33|Қоршаған ортаны қорғау жөніндегі шұғыл шаралар        |Шаралар
|      34|Қазақстан Республикасының халықаралық міндеттемелерін |Мем. 
|        |орындау, бағдарламалар мен жобаларды қоса қаржыландыру|тапсырыс
|    57  |Республикалық деңгейде табиғат қорғау объектілерін    |Мем.
|        |салуға және қайта құруға қатысу                       |тапсырыс
|    70  |"Химпром" АҚ-ның сынаппен ластану ошағын жою жөніндегі|
|        |жобасы                                                |
|      80|Сыртқы қарыздар есебінен жобаны жүзеге асыру          |Инв.    
|        |                                                      |жобалар 
|    77  |Мемлекеттік органдарды техникалық қолдау              |      
|      80|Сыртқы қарыздар есебінен жобаны жүзеге асыру          |Инв.    
|        |                                                      |жобалар 
|    78  |Мемлекеттік органдарды ақпараттандыру жөніндегі       |Мем.
|        |бағдарламаны іске асыру                               |тапсырыс
|9       |Ауыл, су, орман, балық шаруашылығы және қоршаған орта.|       
|        |ны қорғау саласындағы басқа қызмет көрсетулер         |
|  212   |Қазақстан Республикасының Ауыл шаруашылығы министрлігі|       
|    1   |Әкімшілік шығыстар                                    |       
|       1|Орталық органның аппараты                             |Ұстауда
|       2|Аумақтық органдардың аппараты                         |Ұстауда
|    78  |Мемлекеттік органдарды ақпараттандыру жөніндегі       |Мем.
|        |бағдарламаны іске асыру                               |тапсырыс
|    79  |Лицензиарлар міндеттерін орындау                      |Шаралар
|  218   |Қазақстан Республикасының Табиғи ресурстар және қорша.|   
|        |ған ортаны қорғау министрлігі                         |       
|    1   |Әкімшілік шығыстар                                    |      
|       1|Орталық органның аппараты                             |Ұстауда
|       2|Аумақтық органдардың аппараты                         |Ұстауда
|    30  |Қоршаған ортаны қорғау, су, орман шаруашылығы және жер|      
|        |қойнауын пайдалану геологиясы саласындағы қолданбалы  |
|        |ғылыми зерттеулер                                     |
|      30|Жер қойнауын пайдалану геология саласындағы қолданбалы|Мем.
|        |ғылыми зерттеулер                                     |тапсырыс
|      31|Қоршаған ортаны қорғау саласындағы қолданбалы         |Мем.
|        |ғылыми зерттеулер                                     |тапсырыс
|      32|Су шаруашылығы саласындағы қолданбалы ғылыми          |Мем.
|        |зерттеулер                                            |тапсырыс  
|      33|Орман шаруашылығы саласындағы қолданбалы ғылыми       |Мем.
|        |зерттеулер                                            |тапсырыс  
|    52  |Қызылорда облысында сумен жабдықтауды жақсарту        |          
|      80|Сыртқы қарыздар есебінен жобаны жүзеге асыру          |Инв.  
|        |                                                      |жобалар 
|      81|Республикалық бюджеттен қоса қаржыландыру есебінен    |Инв.
|        |жобаны жүзеге асыру                                   |жобалар
|  614   |Қазақстан Республикасының Жер ресурстарын             |
|        |басқару жөніндегі агенттігі                           |      
|    43  |Топографиялық-геодезиялық және картографиялық         |Мем. 
|        |өнімдермен қамтамасыз ету және оларды сақтау          |тапсырыс
|11      |Өнеркәсіп, энергетика, құрылыс және жер қойнауын      |
|        |пайдалану                                             |
|  1     |Өнеркәсіп                                             |       
|  217   |Қазақстан Республикасының Қаржы министрлігі           |
|    59  |"Қарағандыкөмір" ЖҮАҚ-ның жабылған шахталардың        |Ақшалай
|        |жұмысшылардың денсаулығына келтірген зиянды өтеу      |төлемдер
|        |жөніндегі міндеттемелерін орындау                     |     
|  232   |Қазақстан Республикасының Энергетика, индустрия және  |
|        |сауда министрлігі                                     |
|    32  |Қарағанды көмір бассейнінің шахталарын жабу           |Мем.  
|        |                                                      |тапсырыс  
|    44  |Ұзақ мерзімге арналған Қазақстан Республикасының      |Мем.
|        |қорғаныс өнеркәсібін дамытудың және конверсиялаудың   |тапсырыс
|        |мемлекеттік бағдарламасы                              |
| 3      |Жер қойнауын пайдалану                                |       
|  218   |Қазақстан Республикасының Табиғи ресурстар және       |
|        |қоршаған ортаны қорғау министрлігі                    |
|    33  |Геологиялық ақпаратты қалыптастыру                    |        
|      30|Геологиялық ақпараттың республикалық орталығы         |Ұстауда
|    34  |Жер қойнауының және жер қойнауын пайдаланудың         |Мем. 
|        |жай-күйіне мониторинг жүргізу                         |тапсырыс
|    35  |Жер асты суларының және қауіпті экзогендік процестер. |Мем.
|        |дің мониторингін жүргізу                              |тапсырыс
|    36  |Мемлекеттік геологиялық зерделер                      | 
|      30|Аймақтық және геологиялық түсіру жұмыстары            |Мем.   
|        |                                                      |тапсырыс
|      31|Мұнай іздестіру жұмыстары                             |Мем.    
|        |                                                      |тапсырыс
|    38  |Жер қойнауы және жер қойнауын пайдаланушылар туралы   |Мем.
|        |ақпараттық базаны жасау және автоматтандыру           |тапсырыс
|   225  |Қазақстан Республикасының Білім және ғылым министрлігі|      
|    40  |Сейсмологиялық ақпарат мониторингі                    |     
|      30|Сейсмологиялық тәжірибелік-әдістемелік экспедиция     |Ұстауда
|9       |Өнеркәсіп, энергетика, құрылыс және қойнауын пайдалану|
|        |салаларындағы басқа да қызметтер                      |
|   216  |Қазақстан Республикасының Экономика министрлігі       |
|      30|Жұмылдыру әзірлігі                                    |Мем.      
|   232  |Қазақстан Республикасының Энергетика, индустрия және  |тапсырыс
|        |сауда министрлігі                                     |       
|     1  |Әкімшілік шығыстар                                    |      
|       1|Орталық органның аппараты                             |Ұстауда
|       2|Аумақтық органдардың аппараты                         |Ұстауда
|      30|"Байқоңыр" ғарыш айлағындағы арнайы өкілдіктің        |Ұстауда
|        |аппараты                                              |
|     30 |Энергетика, индустрия және құрылыс салаларындағы      |
|        |қолданбалы зерттеулер                                 |     
|      30|Аварияға қарсы, электр және жылу энергияларын өндіру  |Мем.
|        |мен бөлу қондырғыларын пайдаланудың қауіпсіздігі      |тапсырыс
|        |жөніндегі әдістемелік нұсқаулар шығару                |     
|      31|2010 жылға дейінгі уақытқа отын-энергетикалық базасын |Мем.
|        |әзірлеу                                               |тапсырыс
|      32|Құрылыс саласындағы қолданбалы ғылым зерттеулер       |Мем. 
|        |                                                      |тапсырыс  
|     31 |Стандарттау, сертификаттау, метрология және сапа      |
|        |жүйелері салаларындағы қолданбалы ғылыми зерттеулер   |
|      30|Сапа саласындағы қолданбалы ғылыми зерттеулер         |Мем.
|        |                                                      |тапсырыс
|      31|Азаматтық және қызметтік қарулардың және олардың      |Мем.
|        |оқтарының мемлекеттік кадастрын әзірлеу, жүргізу      |тапсырыс
|        |және басып шығару                                     |     
|      33|Бүкіләлемдік Сауда ұйымымен өзара іс-қимыл жөніндегі  |Мем.
|        |ақпараттық орталық құру                               |тапсырыс
|     33 |Республикалық деңгейдегі жобалау-іздестіру, конструк. |Мем.
|        |торлық және технологиялық жұмыстар                    |тапсырыс
|     34 |Халықаралық, аймақтық және ұлттық стандарттарды жасау |
|        |және сатып алу                                        |      
|      30|Метрология мен сертификация саласындағы халықаралық,  |Мем.
|        |аймақтық және ұлттық стандарттарды әзірлеу және сатып |тапсырыс
|        |алу                                                   |      
|      31|Құрылыс саласындағы халықаралық, аймақтық және ұлттық |Мем.
|        |стандарттарды әзірлеу және сатып алу                  |тапсырыс
|     35 |Республиканың нақты шамалар өлшемдерінің ұлттық эта.  |Мем.
|        |лондық базасын қолдау және жасау                      |тапсырыс
|     36 |Мемлекеттік резервті қалыптастыру және сақтау         |      
|      30|Мемлекеттік резервті құру және сақтау                 |Мем.  
|        |                                                      |тапсырыс
|      31|Жұмылдыру резервін құру және сақтау                   |Мем.   
|        |                                                      |тапсырыс
|      32|Негізгі капиталды толықтыру                           |Мем.   
|        |                                                      |тапсырыс
|     40 |Микрография саласындағы ғылыми зерттеулер             |      
|      30|Микрография институты                                 |Ұстауда
|     41 |Технологиялық сипаттағы қолданбалы ғылыми зерттеулер  |Мем.    
|        |                                                      |тапсырыс
|     77 |Мемлекеттік органдарды техникалық қолдау              |
|      80|Сыртқы қарыздар есебіне жобаны жүзеге асыру           |Инв.
|        |                                                      |жобалар 
|     78 |Мемлекеттік органдарды ақпараттандыру жөніндегі       |Мем.
|        |бағдарламаны іске асыру                               |тапсырыс
|     79 |Лицензиарлар міндеттерін орындау                      |Шаралар
|12      |Көлік және байланыс                                   |         
|   1    |Автомобиль көлігі                                     |         
|  215   |Қазақстан Республикасының Көлік және коммуникациялар  |
|        |министрлігі                                           |          
|    34  |Республикалық деңгейде жылу жүйесін пайдалану         |       
|      12|Автомобиль жолдарының жұмыс істеуін қамтамасыз ету    |Мем.    
|        |                                                      |тапсырыс
|      30|Автомобиль жолдары мемлекеттік мекемесі - Ұстау       |
|      31|"Инжиниринг" автомобиль жолдарының ақпарат орталығы"  |         
|        |мемлекеттік мекемесі - Ұстау                          |
|    36  |Республикалық маңызы бар автомобиль жолдарының құрылы.|
|        |сы және қайта құру                                    |        
|      30|Павлодар-Қарағанды жолының айналмалы учаскесін салу   |Мем.   
|        |                                                      |тапсырыс
|      31|Оңтүстік Қазақстан облысындағы Қызыләскер-Киров       |Мем.
|        |автомобиль жолын салу                                 |тапсырыс
|      32|Орал қаласы ауданында Орал өзені арқылы көпірдің      |
|        |құрылысын салу - Мемлекеттік тапсырыс                 |
|      34|Павлодар-Көкшетау автожолының бөлігінде "Астана қала. |Мем.
|        |сының солтүстік аймағы" автомобиль жолын салу         |тапсырыс
|    39  |Гүлшат-Ақшатау учаскесінде Алматы-Бурабай автомобиль  |
|        |жолын жақсарту                                        |
|      80|Сыртқы қарыздар есебінен жобаны жүзеге асыру          |Инв.    
|        |                                                      |жобалар 
|      81|Республикалық бюджеттен қоса қаржыландыру есебінен    |Инв. 
|        |жобаны жүзеге асыру                                   |жобалар
|    40  |Алматы-Гүлшат және Ақшатау-Қарағанды учаскелерінде    |
|        |Алматы-Қарағанды-Астана-Бурабай автомобиль жолын      |
|        |жаңғырту                                              |
|      80|Сыртқы қарыздар есебінен жобаны жүзеге асыру          |Инв.    
|        |                                                      |жобалар
|      81|Республикалық бюджеттен қоса қаржыландыру есебінен    |Инв.   
|        |жобаны жүзеге асыру                                   |жобалар
|2       |Байланыс жүйесі                                       |      
|   611  |Қазақстан Республикасының Мемлекеттік құпияларды      |
|        |қорғау жөніндегі агенттігі                            |       
|    32  |Арнайы байланыспен қамтамасыз ету                     |      
|      30|Фельдегерлік қызмет                                   |Ұстауда
|3       |Су көлігі                                             |       
|   215  |Қазақстан Республикасының Көлік және коммуникациялар  |
|        |министрлігі                                           |       
|    33  |Су жолдарының кеме жүретін жай-күйін қамтамасыз ету   |Мем.
|        |және шлюздерді күтіп ұстау                            |тапсырыс
|4       |Әуе көлігі                                            |       
|   215  |Қазақстан Республикасының Көлік және коммуникациялар  |
|        |министрлігі                                           |       
|    35  |Азаматтық авиацияға арналған әуе кемелерінің, әуе     |Мем.
|        |жолдарының және аэродромдардың мемлекеттік тізілімін  |тапсырыс
|        |жүргізу жөніндегі құжаттарды дайындау                 |     
|    37  |Астана қаласындағы халықаралық әуе жай құрылысы       |      
|      80|Сыртқы қарыздар есебінен жобаны жүзеге асыру          |Инв.   
|        |                                                      |жобалар
|      81|Республикалық бюджеттен қоса қаржыландыру есебінен    |Инв.
|        |жобаны жүзеге асыру                                   |жобалар
|9       |Көлік және байланыс саласындағы басқа қызмет          |         
|        |көрсетулер                                            |
|   215  |Қазақстан Республикасының Көлік және коммуникациялар  |
|        |министрлігі                                           |       
|     1  |Әкімшілік шығыстар                                    |        
|       1|Орталық органның аппараты                             |Ұстауда
|       2|Аумақтық органдардың аппараты                         |Ұстауда
|    38  |Бірыңғай есептік-ақпараттық орталық құру              |Мем.  
|        |                                                      |тапсырыс
|    41  |Көлікпен коммуникация саласындағы қолданбалы ғылыми   |Мем.
|        |зерттеулер                                            |тапсырыс
|    50  |Аумақтық органдарды бақылау-өлшеу құралдарымен        |Мем.
|        |жабдықтау                                             |тапсырыс
|    79  |Лицензиарлар міндеттерін орындау                      |Шаралар
|        |                                                      |        
|13      |Басқалар                                              |
|  2     |Ауа-райын болжау қызметі                              |      
|  218   |Қазақстан Республикасының Табиғи ресурстар және       |
|        |қоршаған ортаны қорғау министрлігі                    |
|    39  |Гидрометеорологиялық мониторингті жүргізу             |Мем.  
|        |                                                      |тапсырыс
|    42  |Гидрометеорологиялық бақылау қызметтерін техникалық   |Мем.
|        |жағына қайта жарақтандыру                             |тапсырыс
|3       |Кәсіпкерлік қызметті қолдау және бәсекелестікті қорғау|       
|  615   |Қазақстан Республикасының Табиғи монополияларды       |
|        |реттеу, бәсекелестікті қорғау және шағын бизнесті     |
|        |қолдау жөніндегі агенттігі                            |       
|     1  |Әкімшілік шығыстар                                    |       
|       1|Орталық органның аппараты                             |Ұстауда
|       2|Аумақтық органдардың аппараты                         |Ұстауда
|     30 |Шағын бизнесті дамыту мен қолдаудың мемлекеттік       |Шаралар
|        |бағдарламасы                                          |      
|     78 |Мемлекеттік органдарды ақпараттандыру жөніндегі       |Мем.
|        |бағдарламаны іске асыру                               |тапсырыс
|9       |Басқа да                                              |        
|   104  |Қазақстан Республикасы Премьер-Министрінің Кеңсесі    |       
|     45 |Табиғи және техногендік сипаттағы төтенше жағдайларды |Шаралар
|        |жою және өзге де тосын шығыстар бойынша Қазақстан     |
|        |Республикасы Үкіметінің резерві                       |         
|   204  |Қазақстан Республикасының Сыртқы істер министрлігі    |       
|     41 |Шетелдік іссапарлар                                   |Шаралар
|     42 |Өкілдік шығыстар                                      |Шаралар
|   217  |Қазақстан Республикасының Қаржы министрлігі           |       
|     43 |Сыртқы гранттарға қызмет көрсету                      |Басқалар
|     45 |Үкіметтің және орталық атқарушы органдардың соттардың |Басқалар
|        |шешімдері бойынша міндеттемелерін орындау жөніндегі   |
|        |Қазақстан Республикасы Үкіметінің резерві             |       
|     57 |Республикалық бюджеттен төленген жалақылар мен басқа  |Басқалар
|        |да әлеуметтік төлемдер бойынша 1999 жылы республикалық|
|        |бюджеттен қаржыландырылған мемлекеттік мекемелердің   |
|        |кредиторлық берешегін өтеу                            |Басқалар
|     58 |Ұйымдардың республикалық бюджет қаражаты есебінен     |Басқалар
|        |орындалған міндеттемелері бойынша өткен жылдарда      |
|        |қалыптасқан кредиторлық берешектерін өтеу             |       
|14      |Борышқа қызмет көрсету                                |        
|  1     |Борышқа қызмет көрсету                                |         
|  217   |Қазақстан Республикасының Қаржы министрлігі           |        
|     42 |Үкіметтік борышқа қызмет көрсету                      |        
|      11|Заемдар бойынша сыйақыны (мүддені) төлеу              |Басқалар 
|      30|Заемдарды орналастырғаны үшін комиссиялық төлемдер    |Басқалар
|15      |Ресмитрансферттер                                     |         
|  1     |Ресмитрансферттер                                     |         
|  111   |Ақмола облысының әкімі                                |        
|    18  |Республикалық бюджеттен берілетін трансферттер        |        
|      30|Қысқы кезеңге дайындалу және қоныс аудару бойынша     |
|        |іс-шараларды аяқтау                                   |Басқалар
|      94|Субвенция                                             |Басқалар
|  113   |Алматы облысының әкімі                                |       
|    18  |Республикалық бюджеттен берілетін трансферттер        |       
|      94|Субвенция                                             |Басқалар
|  115   |Шығыс Қазақстан облысының әкімі                       |         
|    18  |Республикалық бюджеттен берілетін трансферттер        |         
|      30|Сыртқы қарыздар есебінен Семей қаласындағы Ертіс      |Инв.
|        |өзені арқылы өтетін көпірдің құрылысы                 |жобалар 
|      31|Республикалық бюджеттен қоса қаржыландыру есебінен    |Инв.
|        |Семей қаласындағы Ертіс өзені арқылы өтетін көпірдің  |жобалар
|        |құрылысы                                              |        
|  116   |Жамбыл облысының әкімі                                |
|    18  |Республикалық бюджеттен берілетін трансферттер        |
|      94|Субвенция                                             |Басқалар
|  118   |Батыс Қазақстан облысының әкімі                       |      
|    18  |Республикалық бюджеттен берілетін трансферттер        |       
|      94|Субвенция                                             |Басқалар
|  119   |Қарағанды облысының әкімі                             |
|    18  |Республикалық бюджеттен берілетін трансферттер        |       
|      31|Приозерск қаласының жергілікті атқарушы органының     |
|        |кредиторлық берешектерін өтеу                         |Басқалар
|  120   |Қызылорда облысының әкімі                             |       
|    18  |Республикалық бюджеттен берілетін трансферттер        |       
|      94|Субвенция                                             |Басқалар
|  124   |Павлодар облысының әкімі                              |      
|    18  |Республикалық бюджеттен берілетін трансферттер        |      
|      30|Әлеуметтік қорғау жобасы                              |Инв.   
|        |                                                      |жобалар 
|      31|Теңдік селосында мектеп салу                          |Басқалар
|  125   |Солтүстік Қазақстан облысының әкімі                   |        
|    18  |Республикалық бюджеттен берілетін трансферттер        |        
|      94|Субвенция                                             |Басқалар
|  129   |Оңтүстік Қазақстан облысының әкімі                    |        
|    18  |Республикалық бюджеттен берілетін трансферттер        |        
|      30|Әлеуметтік қорғау жобасы                              |Инв.  
|        |                                                      |жобалар 
|      31|Түркістан қаласныда айланма автомобиль жолын салу     |Басқалар
|      94|Субвенция                                             |Басқалар
|  130   |Алматы қаласының әкімі                                |       
|    18  |Республикалық бюджеттен берілетін трансферттер        |
|      30|Алматы қаласындағы метро құрылысы                     |Басқалар
|      31|Әлеуметтік сала объектілерін сейсмикалық күшейту      |
|        |жөніндегі жұмыстарды жүргізу                          |Басқалар
|      32|Алматы қаласының инфрақұрылымын дамыту                |Басқалар  
|  131   |Алматы қаласының әкімі                                |       
|    18  |Республикалық бюджеттен берілетін трансферттер        |       
|      35|Қ.Сәтпаев атындағы Ертіс-Қарағанды каналынан бастап   |
|        |Есіл өзеніне дейін суағар салу                        |Басқалар
 _________________________________________________________________________ 
|    1   |                         2                            |    3
|________|______________________________________________________|_________
|        |V. Несиелендіру                                       |         
|1       |Жалпы сипаттағы мемлекеттік қызмет көрсетулер         |          
| 2      |Қаржылық қызмет                                       |
|  217   |Қазақстан Республикасының Қаржы министрлігі           |         
|    84  |Халықаралық ұйымдарда акциялар сатып алу              |Несиелен.
|        |                                                      |діру
|4       |Білім беру                                            |   
| 6      |Жоғары білім беру                                     |
|  225   |Қазақстан Республикасының Білім және ғылым министрлігі|         
|    91  |Мемлекеттік білім несиелендіруі бойынша ел ішіндегі   |
|        |жоғары оқу орындарында кадрларды даярлау              |
|      30|1999/2000 оқу жылында мемлекеттік білім несиелері     |Несиелен.
|        |бойынша кадрлар даярлау                               |діру  
|      31|1999/2000 оқу жылында мемлекеттік студенттік          |Несиелен.
|        |несиелерді беру                                       |діру
|      32|2000/2001 оқу жылына қабылдаудың көлемінде мемлекеттік|Несиелен.
|        |білім несиелері бойынша кадрларды даярлау             |діру  
|      33|2000/2001 оқу жылына қабылдаудың көлемінде мемлекеттік|Несиелен.
|        |студенттік несиелерді беру                            |діру 
|  612   |Қазақстан Республикасының Денсаулық сақтау ісі        |         
|        |жөніндегі агенттігі                                   |
|    91  |Мемлекеттік білім несиелендіру бойынша елдегі         |   
|        |жоғары оқу орындарында кадрларды даярлау              |      
|      30|1999/2000 оқу жылында мемлекеттік білім несиелері     |Несиелен.
|        |бойынша кадрлар даярлау                               |діру 
|      31|1999/2000 оқу жылында мемлекеттік студенттік          |Несиелен.
|        |несиелерді беру                                       |діру
|      32|2000/2001 оқу жылына қабылдаудың көлемінде мемлекет.  |Несие.
|        |тік білім несиелері бойынша кадрларды даярлау         |лендіру
|      33|2000/2001 оқу жылына қабылдаудың шеңберінде мемлекет. |Несие.
|        |тік студенттік несиелерді беру                        |лендіру
|7       |Тұрғын үй коммуналдық шаруашылық                      |   
| 3      |Сумен жабдықтау                                       |       
|  132   |Атырау қаласының әкімі                                |         
|    80  |Атырау қаласының экономикалық дамуына, сумен          |Инв.
|        |жабдықталуына және канализация жүйелеріне арналған    |жобалар 
|        |жағдайларды қамтамасыз ету                            |
|10      |Ауыл, су, орман, балық шаруашылығы және қоршаған      |         
|        |ортаны қорғау                                         |
| 1      |Ауыл шаруашылығы                                      |        
|  212   |Қазақстан Республикасының Ауыл шаруашылығы министрлігі|        
|    82  |Жер суландыру және дренаж жүйесін жетілдіру           |         
|      80|Сыртқы қарыздар есебінен жобаны жүзеге асыру          |Инв.    
|        |                                                      |жобалар
|    86  |Ауыл шаруашылығын жекешелендіруден кейінгі қолдаудың  |Инв.  
|        |пилоттық жобасы                                       |жобалар
|      80|Сыртқы қарыздар есебінен жобаны жүзеге асыру          |Инв.      
|        |                                                      |жобалар
| 2      |Су шаруашылығы                                        |        
|  212   |Қазақстан Республикасының Ауыл шаруашылығы министрлігі|       
|    83  |Су ресурстарын басқаруды жетілдіру және жерді         |          
|        |қалпына келтіру                                       |
|      80|Сыртқы қарыздар есебінен жобаны жүзеге асыру          |Инв.      
|        |                                                      |жобалар
|11      |Өнеркәсіп, энергетика, құрылыс және жер қойнауын      |       
|        |пайдалану                                             |
| 1      |Өнеркәсіп                                             |       
|  232   |Қазақстан Республикасының Энергетика, индустрия және  |          
|        |сауда министрлігі                                     |
|    80  |Мұнай саласын дамытуды қолдау                         |          
|      80|Сыртқы қарыздар есебінен жобаны жүзеге асыру          |Инв.  
|        |                                                      |жобалар
|12      |Көлік және байланыс                                   |        
| 3      |Су көлігі                                             |       
|  215   |Қазақстан Республикасының Көлік және коммуникациялар  |        
|        |министрлігі                                           |
|    80  |Ақтау сауда айлағын қайта құру                        |      
|        |                                                      |  
|      80|Сыртқы қарыздар есебінен жобаны жүзеге асыру          |Инв.   
|        |                                                      |жобалар
|      81|Республикалық бюджетте қоса қаржыландыру есебінен     |Инв.
|        |жобаны жүзеге асыру                                   |жобалар
| 4      |Әуе көлігі                                            |       
|  215   |Қазақстан Республикасының Көлік және коммуникациялар  |      
|        |министрлігі                                           |
|    84  |Астана қаласындағы халықаралық әуежайдың құрылысы     | 
|      80|Сыртқы қарыздар есебінен жобаны жүзеге асыру          |Инв. 
|        |                                                      |жобалар
| 5      |Темір жол көлігі                                      |        
|  215   |Қазақстан Республикасының Көлік және коммуникациялар  |       
|        |министрлігі                                           |
|    82  |Теміржол көлігінің қуатын арттыру                     |          
|        |(Достық станциясы - 1 фаза)                           |
|      80|Сыртқы қарыздар есебінен жобаны жүзеге асыру          |Инв.    
|        |                                                      |жобалар  
|13      |Басқалар                                              |         
| 3      |Кәсіпкерлік қызметті қолдау және бәсекелестік қорғау  |       
|  232   |Қазақстан Республикасының Энергетика, индустрия және  |        
|        |сауда министрлігі                                     |
|    81  |Шағын және орта бизнестің өндірістік ұқсату кәсіпорын.|
|        |дарына қолдау көрсету                                 |          
|      80|Сыртқы қарыздар есебінен жобаны жүзеге асыру          |Инв.
|        |                                                      |жобалар
|9       |Басқа да                                              |        
|  217   |Қазақстан Республикасының Қаржы министрлігі           |          
|    81  |Үкіметтік кепілдіктер бойынша міндеттемелерді         |Несиелен.
|        |орындауға байланысты несиелендіру                     |діру
|    86  |Төмен тұрған бюджеттерді несиелендіруге арналған      |Несиелен.
|        |Қазақстан Республикасы Үкіметінің резерві             |діру
|________|______________________________________________________|_________
Мамандар:
     Багарова Ж.А.
     Икебаева А.Ж.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