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7e84" w14:textId="c9c7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қараша N 1728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"Темір жол көлігі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"Темір жол көлігі туралы"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тасымалдаушылар, теміржол көлігі ұйымдары, жолаушылар, жөнелтушілер, жүк жөнелтушілер, жүк алушылар, мемлекеттік органдар, басқа заңды және жеке тұлғалар арасында теміржол көлігімен жолаушылар, жүктер, багаждар, жүк багаждары мен почта тасымалдарын жүзеге асырудағы қатынастарды реттейді.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Теміржол көлігі саласындағы мемлекеттік саясат </w:t>
      </w:r>
      <w:r>
        <w:br/>
      </w:r>
      <w:r>
        <w:rPr>
          <w:rFonts w:ascii="Times New Roman"/>
          <w:b w:val="false"/>
          <w:i w:val="false"/>
          <w:color w:val="000000"/>
          <w:sz w:val="28"/>
        </w:rPr>
        <w:t xml:space="preserve">
      1. Теміржол көлігіндегі мемлекеттік саясат тұрғындардың, мемлекет экономикасының, қорғанысының тасымалдардағы қажеттілігін толығымен қанағаттандыруға жағдай жасауға бағытталды, мына қағидаларды ұстануға тиіс: </w:t>
      </w:r>
      <w:r>
        <w:br/>
      </w:r>
      <w:r>
        <w:rPr>
          <w:rFonts w:ascii="Times New Roman"/>
          <w:b w:val="false"/>
          <w:i w:val="false"/>
          <w:color w:val="000000"/>
          <w:sz w:val="28"/>
        </w:rPr>
        <w:t xml:space="preserve">
      1) көлік рыногының барлық субъектілерінің теміржол көлігі қызметіне тиімді және еркін қол жеткізуі; </w:t>
      </w:r>
      <w:r>
        <w:br/>
      </w:r>
      <w:r>
        <w:rPr>
          <w:rFonts w:ascii="Times New Roman"/>
          <w:b w:val="false"/>
          <w:i w:val="false"/>
          <w:color w:val="000000"/>
          <w:sz w:val="28"/>
        </w:rPr>
        <w:t xml:space="preserve">
      2) Қазақстан Республикасының экономикалық мүддесін қорғауы; </w:t>
      </w:r>
      <w:r>
        <w:br/>
      </w:r>
      <w:r>
        <w:rPr>
          <w:rFonts w:ascii="Times New Roman"/>
          <w:b w:val="false"/>
          <w:i w:val="false"/>
          <w:color w:val="000000"/>
          <w:sz w:val="28"/>
        </w:rPr>
        <w:t xml:space="preserve">
      3) тасымалдардың барлық қатысушыларына құқықтық және экономикалық кепілдіктің бірыңғай стандартын қолдануы; </w:t>
      </w:r>
      <w:r>
        <w:br/>
      </w:r>
      <w:r>
        <w:rPr>
          <w:rFonts w:ascii="Times New Roman"/>
          <w:b w:val="false"/>
          <w:i w:val="false"/>
          <w:color w:val="000000"/>
          <w:sz w:val="28"/>
        </w:rPr>
        <w:t xml:space="preserve">
      2. Теміржол көлігі саласындағы мемлекеттік саясаттың мақсаттары: </w:t>
      </w:r>
      <w:r>
        <w:br/>
      </w:r>
      <w:r>
        <w:rPr>
          <w:rFonts w:ascii="Times New Roman"/>
          <w:b w:val="false"/>
          <w:i w:val="false"/>
          <w:color w:val="000000"/>
          <w:sz w:val="28"/>
        </w:rPr>
        <w:t xml:space="preserve">
      1) тасымалдарды дамыту; </w:t>
      </w:r>
      <w:r>
        <w:br/>
      </w:r>
      <w:r>
        <w:rPr>
          <w:rFonts w:ascii="Times New Roman"/>
          <w:b w:val="false"/>
          <w:i w:val="false"/>
          <w:color w:val="000000"/>
          <w:sz w:val="28"/>
        </w:rPr>
        <w:t xml:space="preserve">
      2) тасымалдардың қауіпсіз жағдайларын қамтамасыз ету; </w:t>
      </w:r>
      <w:r>
        <w:br/>
      </w:r>
      <w:r>
        <w:rPr>
          <w:rFonts w:ascii="Times New Roman"/>
          <w:b w:val="false"/>
          <w:i w:val="false"/>
          <w:color w:val="000000"/>
          <w:sz w:val="28"/>
        </w:rPr>
        <w:t xml:space="preserve">
      3) темір жол көлігінде қолайлы тарифтік, салық және кеден саясатын жүзеге асыру; </w:t>
      </w:r>
      <w:r>
        <w:br/>
      </w:r>
      <w:r>
        <w:rPr>
          <w:rFonts w:ascii="Times New Roman"/>
          <w:b w:val="false"/>
          <w:i w:val="false"/>
          <w:color w:val="000000"/>
          <w:sz w:val="28"/>
        </w:rPr>
        <w:t xml:space="preserve">
      4) теміржол көлігінде кәсіпкерлік еркіндігін және тасымалдаушылар мен теміржол көлігі ұйымдарының шаруашылық қызметіне мемлекет органдарының заңсыз араласпауын қамтамасыз ету; </w:t>
      </w:r>
      <w:r>
        <w:br/>
      </w:r>
      <w:r>
        <w:rPr>
          <w:rFonts w:ascii="Times New Roman"/>
          <w:b w:val="false"/>
          <w:i w:val="false"/>
          <w:color w:val="000000"/>
          <w:sz w:val="28"/>
        </w:rPr>
        <w:t xml:space="preserve">
      5) бәсекелестікті дамыту, соның ішінде халықаралық тасымалдар саласында; </w:t>
      </w:r>
      <w:r>
        <w:br/>
      </w:r>
      <w:r>
        <w:rPr>
          <w:rFonts w:ascii="Times New Roman"/>
          <w:b w:val="false"/>
          <w:i w:val="false"/>
          <w:color w:val="000000"/>
          <w:sz w:val="28"/>
        </w:rPr>
        <w:t xml:space="preserve">
      6) магистралды темiржол желiсiнiң бiрыңғай мүлiктiк кешенiн сақтау; </w:t>
      </w:r>
      <w:r>
        <w:br/>
      </w:r>
      <w:r>
        <w:rPr>
          <w:rFonts w:ascii="Times New Roman"/>
          <w:b w:val="false"/>
          <w:i w:val="false"/>
          <w:color w:val="000000"/>
          <w:sz w:val="28"/>
        </w:rPr>
        <w:t xml:space="preserve">
      7) қоршаған ортаны қорғау; </w:t>
      </w:r>
      <w:r>
        <w:br/>
      </w:r>
      <w:r>
        <w:rPr>
          <w:rFonts w:ascii="Times New Roman"/>
          <w:b w:val="false"/>
          <w:i w:val="false"/>
          <w:color w:val="000000"/>
          <w:sz w:val="28"/>
        </w:rPr>
        <w:t xml:space="preserve">
      8) темiржол көлiгiн әскери даярлыққа жұмылдыру қабiлеттiгiне және әскери тасымалдарды орындауға тұрақты даяр болуына қолдау көрсету; </w:t>
      </w:r>
      <w:r>
        <w:br/>
      </w:r>
      <w:r>
        <w:rPr>
          <w:rFonts w:ascii="Times New Roman"/>
          <w:b w:val="false"/>
          <w:i w:val="false"/>
          <w:color w:val="000000"/>
          <w:sz w:val="28"/>
        </w:rPr>
        <w:t xml:space="preserve">
      9) темiржол көлiгiнiң мұқтажы үшiн импорт алмастыру өндiрiсiн дамытуға қолдау көрсету. </w:t>
      </w:r>
      <w:r>
        <w:br/>
      </w:r>
      <w:r>
        <w:rPr>
          <w:rFonts w:ascii="Times New Roman"/>
          <w:b w:val="false"/>
          <w:i w:val="false"/>
          <w:color w:val="000000"/>
          <w:sz w:val="28"/>
        </w:rPr>
        <w:t xml:space="preserve">
      3. Темiржол көлiгiн дамытуға мүмкiндiк туғызатын мемлекеттiк саясатты жүзеге асыру темiржол көлiгiндегi мемлекеттiк басқарудың уәкiлетті органына және олардың құзырына сәйкес басқа мемлекеттiк органдарға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Негізгі ұғымдар </w:t>
      </w:r>
      <w:r>
        <w:br/>
      </w:r>
      <w:r>
        <w:rPr>
          <w:rFonts w:ascii="Times New Roman"/>
          <w:b w:val="false"/>
          <w:i w:val="false"/>
          <w:color w:val="000000"/>
          <w:sz w:val="28"/>
        </w:rPr>
        <w:t xml:space="preserve">
      Осы Заңда мынадай негізгi ұғымдар қолданылады: </w:t>
      </w:r>
      <w:r>
        <w:br/>
      </w:r>
      <w:r>
        <w:rPr>
          <w:rFonts w:ascii="Times New Roman"/>
          <w:b w:val="false"/>
          <w:i w:val="false"/>
          <w:color w:val="000000"/>
          <w:sz w:val="28"/>
        </w:rPr>
        <w:t xml:space="preserve">
      1) багаж - жөнелтушiнiң жолаушылар мен почта-багаж поезында тасымалдауға қабылданған, салмағы 200 килограмнан аспайтын мүлiк; </w:t>
      </w:r>
      <w:r>
        <w:br/>
      </w:r>
      <w:r>
        <w:rPr>
          <w:rFonts w:ascii="Times New Roman"/>
          <w:b w:val="false"/>
          <w:i w:val="false"/>
          <w:color w:val="000000"/>
          <w:sz w:val="28"/>
        </w:rPr>
        <w:t xml:space="preserve">
      2) тармақ иеленушi - меншiк құқығында немесе өзге де заңды негізде темiржолдың кiреберiс жолдарын иеленушi тұлға; </w:t>
      </w:r>
      <w:r>
        <w:br/>
      </w:r>
      <w:r>
        <w:rPr>
          <w:rFonts w:ascii="Times New Roman"/>
          <w:b w:val="false"/>
          <w:i w:val="false"/>
          <w:color w:val="000000"/>
          <w:sz w:val="28"/>
        </w:rPr>
        <w:t xml:space="preserve">
      3) жүк - жүк поезында тасымалдауға қабылданған мүлiктер (бұйымдар, заттар, пайдалы қазбалар, материалдар және өзгелер); </w:t>
      </w:r>
      <w:r>
        <w:br/>
      </w:r>
      <w:r>
        <w:rPr>
          <w:rFonts w:ascii="Times New Roman"/>
          <w:b w:val="false"/>
          <w:i w:val="false"/>
          <w:color w:val="000000"/>
          <w:sz w:val="28"/>
        </w:rPr>
        <w:t xml:space="preserve">
      4) жүк багажы - жолаушылар мен почта-багаж поездарында тасымалдауға қабылданған, салмағы 200 килограмнан артық мүлiк; </w:t>
      </w:r>
      <w:r>
        <w:br/>
      </w:r>
      <w:r>
        <w:rPr>
          <w:rFonts w:ascii="Times New Roman"/>
          <w:b w:val="false"/>
          <w:i w:val="false"/>
          <w:color w:val="000000"/>
          <w:sz w:val="28"/>
        </w:rPr>
        <w:t xml:space="preserve">
      5) жүк жөнелтiлiмi - темiржолдық көлiктiк бiр жүк құжаттамасымен тасымалдауға тапсырылатын жүк партиясы; </w:t>
      </w:r>
      <w:r>
        <w:br/>
      </w:r>
      <w:r>
        <w:rPr>
          <w:rFonts w:ascii="Times New Roman"/>
          <w:b w:val="false"/>
          <w:i w:val="false"/>
          <w:color w:val="000000"/>
          <w:sz w:val="28"/>
        </w:rPr>
        <w:t xml:space="preserve">
      6) жүк жөнелтушi - тасымалдау құжаттарында аталған жүк жөнелтушi тұлға; </w:t>
      </w:r>
      <w:r>
        <w:br/>
      </w:r>
      <w:r>
        <w:rPr>
          <w:rFonts w:ascii="Times New Roman"/>
          <w:b w:val="false"/>
          <w:i w:val="false"/>
          <w:color w:val="000000"/>
          <w:sz w:val="28"/>
        </w:rPr>
        <w:t xml:space="preserve">
      7) жүк алушы - тасымалдау құжаттарында аталған жүк алушы тұлға; </w:t>
      </w:r>
      <w:r>
        <w:br/>
      </w:r>
      <w:r>
        <w:rPr>
          <w:rFonts w:ascii="Times New Roman"/>
          <w:b w:val="false"/>
          <w:i w:val="false"/>
          <w:color w:val="000000"/>
          <w:sz w:val="28"/>
        </w:rPr>
        <w:t xml:space="preserve">
      8) темiр жолдар - олар бойынша жылжымалы құрамның жүруi іске асырылатын жылжымайтын мүлiк объектiлерi: магистралдық, станциялық, кiреберiс жолдар (тар және кең табан жолдар); </w:t>
      </w:r>
      <w:r>
        <w:br/>
      </w:r>
      <w:r>
        <w:rPr>
          <w:rFonts w:ascii="Times New Roman"/>
          <w:b w:val="false"/>
          <w:i w:val="false"/>
          <w:color w:val="000000"/>
          <w:sz w:val="28"/>
        </w:rPr>
        <w:t xml:space="preserve">
      магистралдық жолдар - республика аймақтары арасында және басқа мемлекеттермен темiржол қатынасын қамтамасыз ететiн темiр жол; </w:t>
      </w:r>
      <w:r>
        <w:br/>
      </w:r>
      <w:r>
        <w:rPr>
          <w:rFonts w:ascii="Times New Roman"/>
          <w:b w:val="false"/>
          <w:i w:val="false"/>
          <w:color w:val="000000"/>
          <w:sz w:val="28"/>
        </w:rPr>
        <w:t xml:space="preserve">
      станциялық жолдар - кiреберiс жолдардан басқа темiржол станцияларының шекарасындағы темiр жолдар; </w:t>
      </w:r>
      <w:r>
        <w:br/>
      </w:r>
      <w:r>
        <w:rPr>
          <w:rFonts w:ascii="Times New Roman"/>
          <w:b w:val="false"/>
          <w:i w:val="false"/>
          <w:color w:val="000000"/>
          <w:sz w:val="28"/>
        </w:rPr>
        <w:t xml:space="preserve">
      кiреберiс жолдар - жекелеген жүк жөнелтушi мен жүк алушыларға қызмет көрсетуге арналған және магистралды, станциялық, сондай-ақ басқа да кiреберiс жолдармен жанасатын темiр жол. </w:t>
      </w:r>
      <w:r>
        <w:br/>
      </w:r>
      <w:r>
        <w:rPr>
          <w:rFonts w:ascii="Times New Roman"/>
          <w:b w:val="false"/>
          <w:i w:val="false"/>
          <w:color w:val="000000"/>
          <w:sz w:val="28"/>
        </w:rPr>
        <w:t xml:space="preserve">
      9) темiржол қатынасы - жөнелтiлген және белгiленген бекеттер арасында мына түрлердi қосқанда темiржол көлігімен жолаушылар, жүктер, багаждар, жүк багаждары мен почтаны тасымалдау: </w:t>
      </w:r>
      <w:r>
        <w:br/>
      </w:r>
      <w:r>
        <w:rPr>
          <w:rFonts w:ascii="Times New Roman"/>
          <w:b w:val="false"/>
          <w:i w:val="false"/>
          <w:color w:val="000000"/>
          <w:sz w:val="28"/>
        </w:rPr>
        <w:t xml:space="preserve">
      халықаралық - Қазақстан Республикасы мен шетел мемлекеттерi арасындағы және Қазақстан Республикасы арқылы транзитпен тасымалдау; </w:t>
      </w:r>
      <w:r>
        <w:br/>
      </w:r>
      <w:r>
        <w:rPr>
          <w:rFonts w:ascii="Times New Roman"/>
          <w:b w:val="false"/>
          <w:i w:val="false"/>
          <w:color w:val="000000"/>
          <w:sz w:val="28"/>
        </w:rPr>
        <w:t xml:space="preserve">
      республикалық - Қазақстан Республикасы шегiндегі тасымал; </w:t>
      </w:r>
      <w:r>
        <w:br/>
      </w:r>
      <w:r>
        <w:rPr>
          <w:rFonts w:ascii="Times New Roman"/>
          <w:b w:val="false"/>
          <w:i w:val="false"/>
          <w:color w:val="000000"/>
          <w:sz w:val="28"/>
        </w:rPr>
        <w:t xml:space="preserve">
      қала маңындағы - қала iшiндегі және ара қашықтығы 150 километрден аспайтын қала маңындағы жолаушылар тасымалы; </w:t>
      </w:r>
      <w:r>
        <w:br/>
      </w:r>
      <w:r>
        <w:rPr>
          <w:rFonts w:ascii="Times New Roman"/>
          <w:b w:val="false"/>
          <w:i w:val="false"/>
          <w:color w:val="000000"/>
          <w:sz w:val="28"/>
        </w:rPr>
        <w:t xml:space="preserve">
      10) темiржол көлігі - темiржолдар арқылы тасымалдау қажеттiлiгін қамтамасыз ететiн көлiктің түрi; </w:t>
      </w:r>
      <w:r>
        <w:br/>
      </w:r>
      <w:r>
        <w:rPr>
          <w:rFonts w:ascii="Times New Roman"/>
          <w:b w:val="false"/>
          <w:i w:val="false"/>
          <w:color w:val="000000"/>
          <w:sz w:val="28"/>
        </w:rPr>
        <w:t xml:space="preserve">
      11) темiржол көлiгiнiң жерлерi - темiржолдар, құрылыстар, желілік-жолдық және басқа ғимараттар мен темiржол станциялары, қорғағыш ағаштар және жол құрылғылары орналасқан жер учаскелерi; </w:t>
      </w:r>
      <w:r>
        <w:br/>
      </w:r>
      <w:r>
        <w:rPr>
          <w:rFonts w:ascii="Times New Roman"/>
          <w:b w:val="false"/>
          <w:i w:val="false"/>
          <w:color w:val="000000"/>
          <w:sz w:val="28"/>
        </w:rPr>
        <w:t xml:space="preserve">
      12) клиент - жасалған шартқа сәйкес темiржол көлiгi ұйымдарының қызметiн пайдаланатын тұлға; </w:t>
      </w:r>
      <w:r>
        <w:br/>
      </w:r>
      <w:r>
        <w:rPr>
          <w:rFonts w:ascii="Times New Roman"/>
          <w:b w:val="false"/>
          <w:i w:val="false"/>
          <w:color w:val="000000"/>
          <w:sz w:val="28"/>
        </w:rPr>
        <w:t xml:space="preserve">
      13) магистралды темiржол желiсi - магистралды жолдарды пайдалануды қамтамасыз етуге қажеттi магистралды жолдарды, электрмен жабдықтау, сигнализация және байланыс объектiлерiн қоса алғандағы магистралды темiржол инфрақұрылымы; </w:t>
      </w:r>
      <w:r>
        <w:br/>
      </w:r>
      <w:r>
        <w:rPr>
          <w:rFonts w:ascii="Times New Roman"/>
          <w:b w:val="false"/>
          <w:i w:val="false"/>
          <w:color w:val="000000"/>
          <w:sz w:val="28"/>
        </w:rPr>
        <w:t xml:space="preserve">
      14) аз пайдаланылатын жолдар - тасымалдау көлемi аз магистралды жолдың тұйық немесе салыстырып қарағанда қысқа қосу учаскелерi; </w:t>
      </w:r>
      <w:r>
        <w:br/>
      </w:r>
      <w:r>
        <w:rPr>
          <w:rFonts w:ascii="Times New Roman"/>
          <w:b w:val="false"/>
          <w:i w:val="false"/>
          <w:color w:val="000000"/>
          <w:sz w:val="28"/>
        </w:rPr>
        <w:t xml:space="preserve">
      15) Ұлттық темiржол компаниясы - магистралды жолдар арқылы тасымалдау қызметiн ұйымдастыру үшiн құрылған ұйым, оның меншiк иесi мемлекет болып табылады; </w:t>
      </w:r>
      <w:r>
        <w:br/>
      </w:r>
      <w:r>
        <w:rPr>
          <w:rFonts w:ascii="Times New Roman"/>
          <w:b w:val="false"/>
          <w:i w:val="false"/>
          <w:color w:val="000000"/>
          <w:sz w:val="28"/>
        </w:rPr>
        <w:t xml:space="preserve">
      16) қауiптi жүктер - өздерiне тән қасиеттерге байланысты тасымалдау, тиеу-түсiру жұмыстарын орындауда және сақтау кезiнде жарылысқа, өртке немесе техникалық құралдардың, құрылғылардың, ғимараттар мен құрылыстардың бұзылуына, сондай-ақ адамдардың, жануарлардың өлiмiне, жарақаттануына, улануына, күйюiне немесе ауруына себеп болатын, қоршаған табиғи ортаға зиян келтiретiн жүктер; </w:t>
      </w:r>
      <w:r>
        <w:br/>
      </w:r>
      <w:r>
        <w:rPr>
          <w:rFonts w:ascii="Times New Roman"/>
          <w:b w:val="false"/>
          <w:i w:val="false"/>
          <w:color w:val="000000"/>
          <w:sz w:val="28"/>
        </w:rPr>
        <w:t xml:space="preserve">
      17) магистралды темiржол желiсiнiң операторы - магистралды жолдар бойынша тасымалдау үдерiсiн басқаруды жүзеге асыратын тұлға; </w:t>
      </w:r>
      <w:r>
        <w:br/>
      </w:r>
      <w:r>
        <w:rPr>
          <w:rFonts w:ascii="Times New Roman"/>
          <w:b w:val="false"/>
          <w:i w:val="false"/>
          <w:color w:val="000000"/>
          <w:sz w:val="28"/>
        </w:rPr>
        <w:t xml:space="preserve">
      18) темiржол көлiгінiң ұйымы - магистралды темiржол желiсi тасымалдаушысы және/немесе операторы ретiнде кәсiпкерлiк қызметті жүзеге асыратын заңды тұлға, сондай-ақ темiржол жолын иеленушi тұлға; </w:t>
      </w:r>
      <w:r>
        <w:br/>
      </w:r>
      <w:r>
        <w:rPr>
          <w:rFonts w:ascii="Times New Roman"/>
          <w:b w:val="false"/>
          <w:i w:val="false"/>
          <w:color w:val="000000"/>
          <w:sz w:val="28"/>
        </w:rPr>
        <w:t xml:space="preserve">
      19) жөнелтушi - багажды, жүк багажын немесе почтаны жөнелтушi әрi тасымалдау құжаттарында көрсетiлген тұлға; </w:t>
      </w:r>
      <w:r>
        <w:br/>
      </w:r>
      <w:r>
        <w:rPr>
          <w:rFonts w:ascii="Times New Roman"/>
          <w:b w:val="false"/>
          <w:i w:val="false"/>
          <w:color w:val="000000"/>
          <w:sz w:val="28"/>
        </w:rPr>
        <w:t xml:space="preserve">
      20) қорғалатын аймақтар - тасымалдау қауiпсiздiгiн, темiржол көлiгi құрылыстарының, құрылғыларының және басқа объектiлерiнiң төзiмдiлiгi мен орнықтылығын қамтамасыз ету үшiн қажеттi жер учаскелерi; </w:t>
      </w:r>
      <w:r>
        <w:br/>
      </w:r>
      <w:r>
        <w:rPr>
          <w:rFonts w:ascii="Times New Roman"/>
          <w:b w:val="false"/>
          <w:i w:val="false"/>
          <w:color w:val="000000"/>
          <w:sz w:val="28"/>
        </w:rPr>
        <w:t xml:space="preserve">
      21) жолаушы - жол жүру құжаттары бар және поезда жол жүретiн тұлға; </w:t>
      </w:r>
      <w:r>
        <w:br/>
      </w:r>
      <w:r>
        <w:rPr>
          <w:rFonts w:ascii="Times New Roman"/>
          <w:b w:val="false"/>
          <w:i w:val="false"/>
          <w:color w:val="000000"/>
          <w:sz w:val="28"/>
        </w:rPr>
        <w:t xml:space="preserve">
      22) тасымалдаушы - меншiгiндегi (жалға алған) жылжымалы құраммен тасымалдарды жүзеге асыратын және тасымалдау құжаттарында көрсетiлген тұлға; </w:t>
      </w:r>
      <w:r>
        <w:br/>
      </w:r>
      <w:r>
        <w:rPr>
          <w:rFonts w:ascii="Times New Roman"/>
          <w:b w:val="false"/>
          <w:i w:val="false"/>
          <w:color w:val="000000"/>
          <w:sz w:val="28"/>
        </w:rPr>
        <w:t xml:space="preserve">
      23) тасымалдау құжаттары - ресiмдеу жолымен тасымалдау шарттары (көлiктiк темiржол жүк Құжаттамасы, жол жүру құжаты (билет), багаждық және жүк багаждық түбiртек) жасалатын құжаттар; </w:t>
      </w:r>
      <w:r>
        <w:br/>
      </w:r>
      <w:r>
        <w:rPr>
          <w:rFonts w:ascii="Times New Roman"/>
          <w:b w:val="false"/>
          <w:i w:val="false"/>
          <w:color w:val="000000"/>
          <w:sz w:val="28"/>
        </w:rPr>
        <w:t xml:space="preserve">
      24) тасымалдау үдерiсi (тасымалдарды жүзеге асыруда орындалатын ұйымдастырушылық және технологиялық өзара байланысты iс-әрекеттер мен операциялардың жиынтығы; </w:t>
      </w:r>
      <w:r>
        <w:br/>
      </w:r>
      <w:r>
        <w:rPr>
          <w:rFonts w:ascii="Times New Roman"/>
          <w:b w:val="false"/>
          <w:i w:val="false"/>
          <w:color w:val="000000"/>
          <w:sz w:val="28"/>
        </w:rPr>
        <w:t xml:space="preserve">
      25) жылжымалы құрам - жолаушыларды, багаждар мен жүк багаждарын тасымалдауға, сондай-ақ темiржол көлiгiн қауiпсiз пайдалануды қамтамасыз етуге арналған темiржолдармен қозғалысты жүзеге асыратын тартқыш, өздерi жүретiн және көлiк құралдарының жиынтығы; </w:t>
      </w:r>
      <w:r>
        <w:br/>
      </w:r>
      <w:r>
        <w:rPr>
          <w:rFonts w:ascii="Times New Roman"/>
          <w:b w:val="false"/>
          <w:i w:val="false"/>
          <w:color w:val="000000"/>
          <w:sz w:val="28"/>
        </w:rPr>
        <w:t xml:space="preserve">
      26) алушы - багаж, жүк багажын немесе почтаны алатын және тасымалдар құжаттарында аталған тұлға; </w:t>
      </w:r>
      <w:r>
        <w:br/>
      </w:r>
      <w:r>
        <w:rPr>
          <w:rFonts w:ascii="Times New Roman"/>
          <w:b w:val="false"/>
          <w:i w:val="false"/>
          <w:color w:val="000000"/>
          <w:sz w:val="28"/>
        </w:rPr>
        <w:t xml:space="preserve">
      27) тасымалдар ережелерi - жолаушыларды, жүктердi, жүк багаждарын және почта тасымалдарын жүзеге асыруда темiржол көлiгi ұйымдарының қызметiн реттейтiн нормативтiк құқықтық кесiмдер; </w:t>
      </w:r>
      <w:r>
        <w:br/>
      </w:r>
      <w:r>
        <w:rPr>
          <w:rFonts w:ascii="Times New Roman"/>
          <w:b w:val="false"/>
          <w:i w:val="false"/>
          <w:color w:val="000000"/>
          <w:sz w:val="28"/>
        </w:rPr>
        <w:t xml:space="preserve">
      28) қол жүгi - салмағы және көлемi бойынша белгiленген мөлшерден аспайтын ақысыз жолаушының өзiмен тасымалданатын жеке заттары; </w:t>
      </w:r>
      <w:r>
        <w:br/>
      </w:r>
      <w:r>
        <w:rPr>
          <w:rFonts w:ascii="Times New Roman"/>
          <w:b w:val="false"/>
          <w:i w:val="false"/>
          <w:color w:val="000000"/>
          <w:sz w:val="28"/>
        </w:rPr>
        <w:t xml:space="preserve">
      29) тез бүлiнетiн багаж, жүк, жүк багажы - жарамдылық мерзiмi қысқа және ерекше сақтау жағдайын талап ететiн багаж, жүк, жүк багажы; </w:t>
      </w:r>
      <w:r>
        <w:br/>
      </w:r>
      <w:r>
        <w:rPr>
          <w:rFonts w:ascii="Times New Roman"/>
          <w:b w:val="false"/>
          <w:i w:val="false"/>
          <w:color w:val="000000"/>
          <w:sz w:val="28"/>
        </w:rPr>
        <w:t xml:space="preserve">
      30) арнайы тасымалдар - мемлекет және қорғаныс мұқтажына арналған арнайы жүктердi тасымалдау; </w:t>
      </w:r>
      <w:r>
        <w:br/>
      </w:r>
      <w:r>
        <w:rPr>
          <w:rFonts w:ascii="Times New Roman"/>
          <w:b w:val="false"/>
          <w:i w:val="false"/>
          <w:color w:val="000000"/>
          <w:sz w:val="28"/>
        </w:rPr>
        <w:t xml:space="preserve">
      31) тасымалдылық мерзiмi - тез бүлiнетiн жүктiң, багаждың, жүк багажының сертификатта (сапалық куәлiкте) көрсетiлгендей жолда болуының ең ақырғы мерзiмi; </w:t>
      </w:r>
      <w:r>
        <w:br/>
      </w:r>
      <w:r>
        <w:rPr>
          <w:rFonts w:ascii="Times New Roman"/>
          <w:b w:val="false"/>
          <w:i w:val="false"/>
          <w:color w:val="000000"/>
          <w:sz w:val="28"/>
        </w:rPr>
        <w:t xml:space="preserve">
      32) темiржол көлiгiндегі мемлекеттiк басқарудың уәкiлеттi органы - белгiленген құзырет шегiнде мемлекеттiк саясатты және стратегияны жүзеге асыру мақсатында темiржол көлiгi ұйымдарының қызметiне басшылық етудi және бақылау жасауды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Темiржол көлiгінде жолаушылар, жүктер, багаждар, жүк </w:t>
      </w:r>
      <w:r>
        <w:br/>
      </w:r>
      <w:r>
        <w:rPr>
          <w:rFonts w:ascii="Times New Roman"/>
          <w:b w:val="false"/>
          <w:i w:val="false"/>
          <w:color w:val="000000"/>
          <w:sz w:val="28"/>
        </w:rPr>
        <w:t xml:space="preserve">
             багаждары мен почта тасымалын ұйымдастырудың негiздерi </w:t>
      </w:r>
      <w:r>
        <w:br/>
      </w:r>
      <w:r>
        <w:rPr>
          <w:rFonts w:ascii="Times New Roman"/>
          <w:b w:val="false"/>
          <w:i w:val="false"/>
          <w:color w:val="000000"/>
          <w:sz w:val="28"/>
        </w:rPr>
        <w:t xml:space="preserve">
      1. Темiржол көлiгiмен жолаушылар, жүктер, багаждар, жүк багаждары және пошта тасымалдары темiржол көлiгi туралы заңдармен белгiленген тәртiп пен шарттар бойынша жүзеге асырылады. </w:t>
      </w:r>
      <w:r>
        <w:br/>
      </w:r>
      <w:r>
        <w:rPr>
          <w:rFonts w:ascii="Times New Roman"/>
          <w:b w:val="false"/>
          <w:i w:val="false"/>
          <w:color w:val="000000"/>
          <w:sz w:val="28"/>
        </w:rPr>
        <w:t xml:space="preserve">
      2. Тасымалдаушы осы Заңмен және халықаралық шарттармен белгiленгеннен басқа жағдайларда, ақысын төлеген және жол жүру немесе жүк, багаж, жүк багажы мен почта тасымалдарына тасымалдау құжаттарын дұрыс ресiмдеген қызмет пайдаланушыларға тасымалдар жасаудан бас тартуға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Темiржол көлiгi туралы заңнама </w:t>
      </w:r>
      <w:r>
        <w:br/>
      </w:r>
      <w:r>
        <w:rPr>
          <w:rFonts w:ascii="Times New Roman"/>
          <w:b w:val="false"/>
          <w:i w:val="false"/>
          <w:color w:val="000000"/>
          <w:sz w:val="28"/>
        </w:rPr>
        <w:t xml:space="preserve">
      1. Темiржол көлiгi туралы заң Қазақстан Республикасының Конституциясына негiзделедi және осы Заңнан, өзге де нормативтiк құқықтық кесiмдерден тұрады. </w:t>
      </w:r>
      <w:r>
        <w:br/>
      </w:r>
      <w:r>
        <w:rPr>
          <w:rFonts w:ascii="Times New Roman"/>
          <w:b w:val="false"/>
          <w:i w:val="false"/>
          <w:color w:val="000000"/>
          <w:sz w:val="28"/>
        </w:rPr>
        <w:t xml:space="preserve">
      2. Әскери және арнайы тасымалдарды ұйымдастыру, қамтамасыз ету және реттеу ерекшелiктерi арнайы заңнамамен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Темiржол көлiгіндегі шарттар </w:t>
      </w:r>
      <w:r>
        <w:br/>
      </w:r>
      <w:r>
        <w:rPr>
          <w:rFonts w:ascii="Times New Roman"/>
          <w:b w:val="false"/>
          <w:i w:val="false"/>
          <w:color w:val="000000"/>
          <w:sz w:val="28"/>
        </w:rPr>
        <w:t xml:space="preserve">
      1. Тасымалдау шартының мiндетті шарттары соларға сәйкес шығарылған Азаматтық кодекспен, осы Заңмен және тасымалдау ережелерiмен анықталады. Тараптар тасымалдау шартының өзге де шарттарын анықтауға ерiктi. </w:t>
      </w:r>
      <w:r>
        <w:br/>
      </w:r>
      <w:r>
        <w:rPr>
          <w:rFonts w:ascii="Times New Roman"/>
          <w:b w:val="false"/>
          <w:i w:val="false"/>
          <w:color w:val="000000"/>
          <w:sz w:val="28"/>
        </w:rPr>
        <w:t xml:space="preserve">
      2. Темiржол көлiгiмен жолаушыларды, багажды, жүктердi, жүк багажын және почтаны тасымалдау Ұлттық темiржол компаниясы мен тасымалдаушылардың заңды және жеке тұлғалармен (шетелдiктердi қоса), экспедиторлармен, сондай-ақ өздерiнiң араларындағы қарым-қатынас шартының негізiнде жүзеге асырылады. </w:t>
      </w:r>
      <w:r>
        <w:br/>
      </w:r>
      <w:r>
        <w:rPr>
          <w:rFonts w:ascii="Times New Roman"/>
          <w:b w:val="false"/>
          <w:i w:val="false"/>
          <w:color w:val="000000"/>
          <w:sz w:val="28"/>
        </w:rPr>
        <w:t xml:space="preserve">
      3. Мемлекеттiк органдардың олардың құзыретiне сәйкес жасаған аса маңызды тасымалдарды жүзеге асыру туралы жазбаша нұсқауларын (шешiмдерiн) тасымалдаушы орындауға мiндетті. Тиiстi нұсқауларда (шешiмдерде) осындай тасымалдар үшiн есеп айырысу тәртiбi және мерзiмi туралы мәлiметтер болуы тиiс. </w:t>
      </w:r>
      <w:r>
        <w:br/>
      </w:r>
      <w:r>
        <w:rPr>
          <w:rFonts w:ascii="Times New Roman"/>
          <w:b w:val="false"/>
          <w:i w:val="false"/>
          <w:color w:val="000000"/>
          <w:sz w:val="28"/>
        </w:rPr>
        <w:t xml:space="preserve">
      4. Халықаралық қатынаста және транзитпен темiржол көлiгiмен жолаушыларды, багажды, жүктердi және жүк багажын тасымалдау Қазақстан Республикасының халықаралық шарттарына сәйкес жүзеге асырылады. </w:t>
      </w:r>
      <w:r>
        <w:br/>
      </w: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6-бап. Лицензиялау</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Темiр жол көлiгiндегi қызметтiң жеке түрлерi лицензиялау туралы </w:t>
      </w:r>
    </w:p>
    <w:bookmarkStart w:name="z12"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Z952200_</w:t>
      </w:r>
    </w:p>
    <w:p>
      <w:pPr>
        <w:spacing w:after="0"/>
        <w:ind w:left="0"/>
        <w:jc w:val="both"/>
      </w:pPr>
      <w:r>
        <w:br/>
      </w:r>
    </w:p>
    <w:p>
      <w:pPr>
        <w:spacing w:after="0"/>
        <w:ind w:left="0"/>
        <w:jc w:val="both"/>
      </w:pPr>
      <w:r>
        <w:rPr>
          <w:rFonts w:ascii="Times New Roman"/>
          <w:b w:val="false"/>
          <w:i w:val="false"/>
          <w:color w:val="000000"/>
          <w:sz w:val="28"/>
        </w:rPr>
        <w:t>  заңнамаға сәйкес берiлген лицензия негiзiнде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Сертификаттау</w:t>
      </w:r>
    </w:p>
    <w:p>
      <w:pPr>
        <w:spacing w:after="0"/>
        <w:ind w:left="0"/>
        <w:jc w:val="both"/>
      </w:pPr>
      <w:r>
        <w:rPr>
          <w:rFonts w:ascii="Times New Roman"/>
          <w:b w:val="false"/>
          <w:i w:val="false"/>
          <w:color w:val="000000"/>
          <w:sz w:val="28"/>
        </w:rPr>
        <w:t xml:space="preserve">     1. Темiржол көлiгiнiң қызметiне жататын өнiмдердi, жұмыстарды және </w:t>
      </w:r>
    </w:p>
    <w:p>
      <w:pPr>
        <w:spacing w:after="0"/>
        <w:ind w:left="0"/>
        <w:jc w:val="both"/>
      </w:pPr>
      <w:r>
        <w:rPr>
          <w:rFonts w:ascii="Times New Roman"/>
          <w:b w:val="false"/>
          <w:i w:val="false"/>
          <w:color w:val="000000"/>
          <w:sz w:val="28"/>
        </w:rPr>
        <w:t xml:space="preserve">қызметтердi мiндетті сертификаттау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Z990434_</w:t>
      </w:r>
    </w:p>
    <w:p>
      <w:pPr>
        <w:spacing w:after="0"/>
        <w:ind w:left="0"/>
        <w:jc w:val="both"/>
      </w:pPr>
      <w:r>
        <w:br/>
      </w:r>
    </w:p>
    <w:p>
      <w:pPr>
        <w:spacing w:after="0"/>
        <w:ind w:left="0"/>
        <w:jc w:val="both"/>
      </w:pPr>
      <w:r>
        <w:rPr>
          <w:rFonts w:ascii="Times New Roman"/>
          <w:b w:val="false"/>
          <w:i w:val="false"/>
          <w:color w:val="000000"/>
          <w:sz w:val="28"/>
        </w:rPr>
        <w:t xml:space="preserve">  қолданылып жүрген </w:t>
      </w:r>
    </w:p>
    <w:p>
      <w:pPr>
        <w:spacing w:after="0"/>
        <w:ind w:left="0"/>
        <w:jc w:val="both"/>
      </w:pPr>
      <w:r>
        <w:rPr>
          <w:rFonts w:ascii="Times New Roman"/>
          <w:b w:val="false"/>
          <w:i w:val="false"/>
          <w:color w:val="000000"/>
          <w:sz w:val="28"/>
        </w:rPr>
        <w:t>заңнамамен белгіленген тәртiп бойынша жүзеге асырылады.</w:t>
      </w:r>
    </w:p>
    <w:p>
      <w:pPr>
        <w:spacing w:after="0"/>
        <w:ind w:left="0"/>
        <w:jc w:val="both"/>
      </w:pPr>
      <w:r>
        <w:rPr>
          <w:rFonts w:ascii="Times New Roman"/>
          <w:b w:val="false"/>
          <w:i w:val="false"/>
          <w:color w:val="000000"/>
          <w:sz w:val="28"/>
        </w:rPr>
        <w:t xml:space="preserve">     2. Шетелдiк орган берген сертификат, егер оны беру талаптары </w:t>
      </w:r>
    </w:p>
    <w:p>
      <w:pPr>
        <w:spacing w:after="0"/>
        <w:ind w:left="0"/>
        <w:jc w:val="both"/>
      </w:pPr>
      <w:r>
        <w:rPr>
          <w:rFonts w:ascii="Times New Roman"/>
          <w:b w:val="false"/>
          <w:i w:val="false"/>
          <w:color w:val="000000"/>
          <w:sz w:val="28"/>
        </w:rPr>
        <w:t xml:space="preserve">Қазақстан Республикасында заңнамасында белгiленген стандарттар жауап берсе </w:t>
      </w:r>
    </w:p>
    <w:p>
      <w:pPr>
        <w:spacing w:after="0"/>
        <w:ind w:left="0"/>
        <w:jc w:val="both"/>
      </w:pPr>
      <w:r>
        <w:rPr>
          <w:rFonts w:ascii="Times New Roman"/>
          <w:b w:val="false"/>
          <w:i w:val="false"/>
          <w:color w:val="000000"/>
          <w:sz w:val="28"/>
        </w:rPr>
        <w:t>Қазақстан Республикасында жарамды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Темiржол көлігіндегi басқарушылық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Темiржол көлiгiндегi мемлекеттiк басқару</w:t>
      </w:r>
    </w:p>
    <w:p>
      <w:pPr>
        <w:spacing w:after="0"/>
        <w:ind w:left="0"/>
        <w:jc w:val="both"/>
      </w:pPr>
      <w:r>
        <w:rPr>
          <w:rFonts w:ascii="Times New Roman"/>
          <w:b w:val="false"/>
          <w:i w:val="false"/>
          <w:color w:val="000000"/>
          <w:sz w:val="28"/>
        </w:rPr>
        <w:t xml:space="preserve">     1. Темiр жол көлiгi саласында Қазақстан Республикасы Yкiметiнiң </w:t>
      </w:r>
    </w:p>
    <w:p>
      <w:pPr>
        <w:spacing w:after="0"/>
        <w:ind w:left="0"/>
        <w:jc w:val="both"/>
      </w:pPr>
      <w:r>
        <w:rPr>
          <w:rFonts w:ascii="Times New Roman"/>
          <w:b w:val="false"/>
          <w:i w:val="false"/>
          <w:color w:val="000000"/>
          <w:sz w:val="28"/>
        </w:rPr>
        <w:t>құзырына:</w:t>
      </w:r>
    </w:p>
    <w:p>
      <w:pPr>
        <w:spacing w:after="0"/>
        <w:ind w:left="0"/>
        <w:jc w:val="both"/>
      </w:pPr>
      <w:r>
        <w:rPr>
          <w:rFonts w:ascii="Times New Roman"/>
          <w:b w:val="false"/>
          <w:i w:val="false"/>
          <w:color w:val="000000"/>
          <w:sz w:val="28"/>
        </w:rPr>
        <w:t xml:space="preserve">     1) Қазақстан Республикасының аумағы бойынша транзиттiк жолаушылар </w:t>
      </w:r>
    </w:p>
    <w:p>
      <w:pPr>
        <w:spacing w:after="0"/>
        <w:ind w:left="0"/>
        <w:jc w:val="both"/>
      </w:pPr>
      <w:r>
        <w:rPr>
          <w:rFonts w:ascii="Times New Roman"/>
          <w:b w:val="false"/>
          <w:i w:val="false"/>
          <w:color w:val="000000"/>
          <w:sz w:val="28"/>
        </w:rPr>
        <w:t>қатынасына тыйым салу туралы шешiм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аумағына/аумағынан әкелу, әкету, багаж, жүк және жүк багажын тасымалдауға тыйым салу туралы шешiм қабылдау; </w:t>
      </w:r>
      <w:r>
        <w:br/>
      </w:r>
      <w:r>
        <w:rPr>
          <w:rFonts w:ascii="Times New Roman"/>
          <w:b w:val="false"/>
          <w:i w:val="false"/>
          <w:color w:val="000000"/>
          <w:sz w:val="28"/>
        </w:rPr>
        <w:t xml:space="preserve">
      3) Ұлттық темiр жол компаниясының мәртебесiн анықтау; </w:t>
      </w:r>
      <w:r>
        <w:br/>
      </w:r>
      <w:r>
        <w:rPr>
          <w:rFonts w:ascii="Times New Roman"/>
          <w:b w:val="false"/>
          <w:i w:val="false"/>
          <w:color w:val="000000"/>
          <w:sz w:val="28"/>
        </w:rPr>
        <w:t xml:space="preserve">
      4) әскери және арнайы тасымалдарды жүзеге асыру тәртiбiн анықтау; </w:t>
      </w:r>
      <w:r>
        <w:br/>
      </w:r>
      <w:r>
        <w:rPr>
          <w:rFonts w:ascii="Times New Roman"/>
          <w:b w:val="false"/>
          <w:i w:val="false"/>
          <w:color w:val="000000"/>
          <w:sz w:val="28"/>
        </w:rPr>
        <w:t xml:space="preserve">
      5) мiндеттi сертификаттауға жататын темiр жол көлiгi объектiлерiнiң тiзбесiн бекiту; </w:t>
      </w:r>
      <w:r>
        <w:br/>
      </w:r>
      <w:r>
        <w:rPr>
          <w:rFonts w:ascii="Times New Roman"/>
          <w:b w:val="false"/>
          <w:i w:val="false"/>
          <w:color w:val="000000"/>
          <w:sz w:val="28"/>
        </w:rPr>
        <w:t xml:space="preserve">
      6) олардың айрықша қасиеттерiне байланысты жүктердiң жеке түрлерiн қорғауды қамтамасыз ету тәртiбiн белгiлеу; </w:t>
      </w:r>
      <w:r>
        <w:br/>
      </w:r>
      <w:r>
        <w:rPr>
          <w:rFonts w:ascii="Times New Roman"/>
          <w:b w:val="false"/>
          <w:i w:val="false"/>
          <w:color w:val="000000"/>
          <w:sz w:val="28"/>
        </w:rPr>
        <w:t xml:space="preserve">
      7) магистралды темiр жол желiсiн пайдалану тәртiбiн бекiту; </w:t>
      </w:r>
      <w:r>
        <w:br/>
      </w:r>
      <w:r>
        <w:rPr>
          <w:rFonts w:ascii="Times New Roman"/>
          <w:b w:val="false"/>
          <w:i w:val="false"/>
          <w:color w:val="000000"/>
          <w:sz w:val="28"/>
        </w:rPr>
        <w:t xml:space="preserve">
      8) магистралды темiр жол желiсiне кiретiн темiржолдардың тiзбесiн бекiту, сондай-ақ темiржолдарды осындай тiзбеден шығару; </w:t>
      </w:r>
      <w:r>
        <w:br/>
      </w:r>
      <w:r>
        <w:rPr>
          <w:rFonts w:ascii="Times New Roman"/>
          <w:b w:val="false"/>
          <w:i w:val="false"/>
          <w:color w:val="000000"/>
          <w:sz w:val="28"/>
        </w:rPr>
        <w:t xml:space="preserve">
      9) темiр жол көлiгiнiң жоғары қауiптi аймақтарында жолаушылардың, азаматтардың болу, оларда жұмыс жүргiзу темiржолдар арқылы өту және жүру ережелерiн бекiту. </w:t>
      </w:r>
      <w:r>
        <w:br/>
      </w:r>
      <w:r>
        <w:rPr>
          <w:rFonts w:ascii="Times New Roman"/>
          <w:b w:val="false"/>
          <w:i w:val="false"/>
          <w:color w:val="000000"/>
          <w:sz w:val="28"/>
        </w:rPr>
        <w:t xml:space="preserve">
      2. Темiр жол көлiгiндегi уәкiлеттi органның құзыретiне: </w:t>
      </w:r>
      <w:r>
        <w:br/>
      </w:r>
      <w:r>
        <w:rPr>
          <w:rFonts w:ascii="Times New Roman"/>
          <w:b w:val="false"/>
          <w:i w:val="false"/>
          <w:color w:val="000000"/>
          <w:sz w:val="28"/>
        </w:rPr>
        <w:t xml:space="preserve">
      1) тұтынушылардың құқығын қорғау, қоғамның, қоршаған орта, азаматтардың өмiрi мен денсаулығы қауiпсiздiгiн, сондай-ақ көрсетiлетiн қызмет сапасын қамтамасыз ететiн темiр жол көлігінiң бiлiктiлiк талаптарын бекiту; </w:t>
      </w:r>
      <w:r>
        <w:br/>
      </w:r>
      <w:r>
        <w:rPr>
          <w:rFonts w:ascii="Times New Roman"/>
          <w:b w:val="false"/>
          <w:i w:val="false"/>
          <w:color w:val="000000"/>
          <w:sz w:val="28"/>
        </w:rPr>
        <w:t xml:space="preserve">
      2) жолаушыларды, багажды, жүктердi, жүк багажын және почтаны тасымалдау тәртiбiн, техникалық пайдалану тәртiбiн бекіту; </w:t>
      </w:r>
      <w:r>
        <w:br/>
      </w:r>
      <w:r>
        <w:rPr>
          <w:rFonts w:ascii="Times New Roman"/>
          <w:b w:val="false"/>
          <w:i w:val="false"/>
          <w:color w:val="000000"/>
          <w:sz w:val="28"/>
        </w:rPr>
        <w:t xml:space="preserve">
      3) жылжымалы құрамды тiркеу тәртiбiн анықтау; </w:t>
      </w:r>
      <w:r>
        <w:br/>
      </w:r>
      <w:r>
        <w:rPr>
          <w:rFonts w:ascii="Times New Roman"/>
          <w:b w:val="false"/>
          <w:i w:val="false"/>
          <w:color w:val="000000"/>
          <w:sz w:val="28"/>
        </w:rPr>
        <w:t xml:space="preserve">
      4) Жүктердi, жолаушыларды, жүк багажын және багажды тасымалдаған кезде (кедендiк, фитосанитарлық, шекаралық, ветеринарлық) бақылау және арнайы атқару функцияларын жүзеге асыратын ұлттық темiр жол компаниясының, тасымалдаушының, темiр жол көлiгi ұйымдарының мемлекеттiк органдармен өзара әрекетiнiң тәртiбiн анықтау; </w:t>
      </w:r>
      <w:r>
        <w:br/>
      </w:r>
      <w:r>
        <w:rPr>
          <w:rFonts w:ascii="Times New Roman"/>
          <w:b w:val="false"/>
          <w:i w:val="false"/>
          <w:color w:val="000000"/>
          <w:sz w:val="28"/>
        </w:rPr>
        <w:t xml:space="preserve">
      5) темiр жол көлiгiнiң жер ресурстарын басқару жөнiндегi уәкiлеттi органның келiсiмi бойынша бөлу жолағын пайдалану тәртiбiн анықтау; </w:t>
      </w:r>
      <w:r>
        <w:br/>
      </w:r>
      <w:r>
        <w:rPr>
          <w:rFonts w:ascii="Times New Roman"/>
          <w:b w:val="false"/>
          <w:i w:val="false"/>
          <w:color w:val="000000"/>
          <w:sz w:val="28"/>
        </w:rPr>
        <w:t xml:space="preserve">
      6) нысандық киiмдi және соған тиiстi әртүрлi белгiлердi тағуға құқығы бар темiр жол көлiгi жұмыскерлерiнiң (мамандығының) лауазымының тiзбесiн, сондай-ақ оларды беру тәртiбiн бекiту; </w:t>
      </w:r>
      <w:r>
        <w:br/>
      </w:r>
      <w:r>
        <w:rPr>
          <w:rFonts w:ascii="Times New Roman"/>
          <w:b w:val="false"/>
          <w:i w:val="false"/>
          <w:color w:val="000000"/>
          <w:sz w:val="28"/>
        </w:rPr>
        <w:t xml:space="preserve">
      7) көлiк туралы заңнамаға сәйкес өзге де мәселелер жатады. </w:t>
      </w:r>
      <w:r>
        <w:br/>
      </w:r>
      <w:r>
        <w:rPr>
          <w:rFonts w:ascii="Times New Roman"/>
          <w:b w:val="false"/>
          <w:i w:val="false"/>
          <w:color w:val="000000"/>
          <w:sz w:val="28"/>
        </w:rPr>
        <w:t xml:space="preserve">
      3. Темiр жол көлiгi саласындағы жергiлiктi атқарушы органдардың құзырына: </w:t>
      </w:r>
      <w:r>
        <w:br/>
      </w:r>
      <w:r>
        <w:rPr>
          <w:rFonts w:ascii="Times New Roman"/>
          <w:b w:val="false"/>
          <w:i w:val="false"/>
          <w:color w:val="000000"/>
          <w:sz w:val="28"/>
        </w:rPr>
        <w:t xml:space="preserve">
      1) осындай шешiмдi тасымалдаушы немесе өзге де мүдделi тұлға қабылдаған жағдайдан басқа жолаушыларды қала маңындағы қатынаста тасымалдауды ұйымдастыру туралы шешiм қабылдау; </w:t>
      </w:r>
      <w:r>
        <w:br/>
      </w:r>
      <w:r>
        <w:rPr>
          <w:rFonts w:ascii="Times New Roman"/>
          <w:b w:val="false"/>
          <w:i w:val="false"/>
          <w:color w:val="000000"/>
          <w:sz w:val="28"/>
        </w:rPr>
        <w:t xml:space="preserve">
      2) төтенше жағдайлар туындаған кезде тасымалдауды уақытша тоқтату туралы шешiм қабылдау. </w:t>
      </w:r>
      <w:r>
        <w:br/>
      </w:r>
      <w:r>
        <w:rPr>
          <w:rFonts w:ascii="Times New Roman"/>
          <w:b w:val="false"/>
          <w:i w:val="false"/>
          <w:color w:val="000000"/>
          <w:sz w:val="28"/>
        </w:rPr>
        <w:t>
 </w:t>
      </w:r>
      <w:r>
        <w:br/>
      </w:r>
      <w:r>
        <w:rPr>
          <w:rFonts w:ascii="Times New Roman"/>
          <w:b w:val="false"/>
          <w:i w:val="false"/>
          <w:color w:val="000000"/>
          <w:sz w:val="28"/>
        </w:rPr>
        <w:t xml:space="preserve">
      9-бап. Ұлттық темiржол компаниясы </w:t>
      </w:r>
      <w:r>
        <w:br/>
      </w:r>
      <w:r>
        <w:rPr>
          <w:rFonts w:ascii="Times New Roman"/>
          <w:b w:val="false"/>
          <w:i w:val="false"/>
          <w:color w:val="000000"/>
          <w:sz w:val="28"/>
        </w:rPr>
        <w:t xml:space="preserve">
      1. Ұлттық темiржол компаниясы өз қызметiн Қазақстан Республикасының заңнамасына сәйкес жүзеге асырады. </w:t>
      </w:r>
      <w:r>
        <w:br/>
      </w:r>
      <w:r>
        <w:rPr>
          <w:rFonts w:ascii="Times New Roman"/>
          <w:b w:val="false"/>
          <w:i w:val="false"/>
          <w:color w:val="000000"/>
          <w:sz w:val="28"/>
        </w:rPr>
        <w:t xml:space="preserve">
      2. Ұлттық темiржол компаниясы магистралды темiржол желiсiн иелену мен пайдалануды жүзеге асырады және магистралдық темiржол жүйесiнiң операторы мен тасымалдаушы қызметiн атқарады. </w:t>
      </w:r>
      <w:r>
        <w:br/>
      </w:r>
      <w:r>
        <w:rPr>
          <w:rFonts w:ascii="Times New Roman"/>
          <w:b w:val="false"/>
          <w:i w:val="false"/>
          <w:color w:val="000000"/>
          <w:sz w:val="28"/>
        </w:rPr>
        <w:t xml:space="preserve">
      3. Ұлттық темiржол компаниясының магистралдық темiржол жүйесiнiң операторы мен тасымалдаушының қызметiн орындайтын құрылымдық бөлiмшелерiнiң iшкі қаржы бөлудiң тәртiбiн және шартын темiржол көлiгiндегi мемлекеттік уәкiлеттi орган белгiлейдi. </w:t>
      </w:r>
      <w:r>
        <w:br/>
      </w:r>
      <w:r>
        <w:rPr>
          <w:rFonts w:ascii="Times New Roman"/>
          <w:b w:val="false"/>
          <w:i w:val="false"/>
          <w:color w:val="000000"/>
          <w:sz w:val="28"/>
        </w:rPr>
        <w:t xml:space="preserve">
      4. Ұлттық темiржол компаниясы тасымалдаушысының қызметi Ұлттық темiр жол компаниясын қайта ұйымдастыру арқылы басқа тұлғаға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Тасымалдау үдерiсiн басқару </w:t>
      </w:r>
      <w:r>
        <w:br/>
      </w:r>
      <w:r>
        <w:rPr>
          <w:rFonts w:ascii="Times New Roman"/>
          <w:b w:val="false"/>
          <w:i w:val="false"/>
          <w:color w:val="000000"/>
          <w:sz w:val="28"/>
        </w:rPr>
        <w:t xml:space="preserve">
      1. Магистралдық темiржол желiсiнiң операторы магистралдық темiржол жолдарын орталықтан басқаруды және тасымалдау үдерiсiн ұйымдастыруды, Қазақстан Республикасының Үкiметi бекiткен пайдалану ережелерiне сәйкес тасымалдаушылармен келiсiмшарттар жасауды жүзеге асырады. </w:t>
      </w:r>
      <w:r>
        <w:br/>
      </w:r>
      <w:r>
        <w:rPr>
          <w:rFonts w:ascii="Times New Roman"/>
          <w:b w:val="false"/>
          <w:i w:val="false"/>
          <w:color w:val="000000"/>
          <w:sz w:val="28"/>
        </w:rPr>
        <w:t xml:space="preserve">
      2. Магистралдық темiржол желiсiнiң операторы техникалық пайдалану ережелерiне сай келмейтiн жылжымалы құрамның, магистральдық темiржол желiсiмен жүруiне тыйым салуға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Темiржол көлiгi ұйымдарының мемлекеттiк органдармен </w:t>
      </w:r>
      <w:r>
        <w:br/>
      </w:r>
      <w:r>
        <w:rPr>
          <w:rFonts w:ascii="Times New Roman"/>
          <w:b w:val="false"/>
          <w:i w:val="false"/>
          <w:color w:val="000000"/>
          <w:sz w:val="28"/>
        </w:rPr>
        <w:t xml:space="preserve">
              өзара iс-қимыл жасауы </w:t>
      </w:r>
      <w:r>
        <w:br/>
      </w:r>
      <w:r>
        <w:rPr>
          <w:rFonts w:ascii="Times New Roman"/>
          <w:b w:val="false"/>
          <w:i w:val="false"/>
          <w:color w:val="000000"/>
          <w:sz w:val="28"/>
        </w:rPr>
        <w:t xml:space="preserve">
      1. Ұлттық темiржол компаниясы мен тасымалдаушылардың бақылаушылық және арнаулы атқарушылық қызметтердi жүзеге асыратын мемлекеттiк органдармен (кеден, фитосанитарлық, шекара, малдәрiгерлiк және тағы басқалар) тасымалдар кезiндегi өзара iс-әрекетi темiржол көлiгiндегi уәкiлетті органының мүдделi мемлекеттiк органдарымен келiсу арқылы, айқындаған тәртiбi бойынша жүзеге асырылады. </w:t>
      </w:r>
      <w:r>
        <w:br/>
      </w:r>
      <w:r>
        <w:rPr>
          <w:rFonts w:ascii="Times New Roman"/>
          <w:b w:val="false"/>
          <w:i w:val="false"/>
          <w:color w:val="000000"/>
          <w:sz w:val="28"/>
        </w:rPr>
        <w:t xml:space="preserve">
      2. Қазақстан Республикасынан жүктердi транзит арқылы өткiзуге, әкелуге, шығаруға тыйым салу, темiржол көлiгi тасымалдарына шектеу енгiзу заң кесiмдерiне сәйкес қабылданады. </w:t>
      </w:r>
      <w:r>
        <w:br/>
      </w:r>
      <w:r>
        <w:rPr>
          <w:rFonts w:ascii="Times New Roman"/>
          <w:b w:val="false"/>
          <w:i w:val="false"/>
          <w:color w:val="000000"/>
          <w:sz w:val="28"/>
        </w:rPr>
        <w:t xml:space="preserve">
      Халықаралық қатынастардағы тыйым салу және шектеу жөнiндегi ескертулер Қазақстан Республикасының заңдарына және халықаралық шарттарға сәйкес жүзеге асырылады. </w:t>
      </w:r>
      <w:r>
        <w:br/>
      </w:r>
      <w:r>
        <w:rPr>
          <w:rFonts w:ascii="Times New Roman"/>
          <w:b w:val="false"/>
          <w:i w:val="false"/>
          <w:color w:val="000000"/>
          <w:sz w:val="28"/>
        </w:rPr>
        <w:t xml:space="preserve">
      3. Мемлекеттiк шекара арқылы өтетiн жүктердi, жолаушыларды, багажды, жүк багажын және почтаны бақылау мен тексерудi тиiстi мемлекеттік уәкiлетті органмен (кеден, салық, көлiктегi iшкi iстер органдары, шекара, фитосанитарлық, малдәрiгерлiк және басқалар) темiржол көлiгiндегi уәкiлеттi орган анықтаған тәртiппен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Темiржол станциясы </w:t>
      </w:r>
      <w:r>
        <w:br/>
      </w:r>
      <w:r>
        <w:rPr>
          <w:rFonts w:ascii="Times New Roman"/>
          <w:b w:val="false"/>
          <w:i w:val="false"/>
          <w:color w:val="000000"/>
          <w:sz w:val="28"/>
        </w:rPr>
        <w:t xml:space="preserve">
      1. Тасымалдаушы тасымалдарды тиiстi операцияларды жүргізуге, ашық темiржол станциялары арасында жүзеге асырады. </w:t>
      </w:r>
      <w:r>
        <w:br/>
      </w:r>
      <w:r>
        <w:rPr>
          <w:rFonts w:ascii="Times New Roman"/>
          <w:b w:val="false"/>
          <w:i w:val="false"/>
          <w:color w:val="000000"/>
          <w:sz w:val="28"/>
        </w:rPr>
        <w:t xml:space="preserve">
      2. Жұмыс режимiн белгілеу, сондай-ақ барлық немесе кейбiр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операцияларды орындау үшiн темiр жол ашуды және жабуды тасымалдау </w:t>
      </w:r>
    </w:p>
    <w:p>
      <w:pPr>
        <w:spacing w:after="0"/>
        <w:ind w:left="0"/>
        <w:jc w:val="both"/>
      </w:pPr>
      <w:r>
        <w:rPr>
          <w:rFonts w:ascii="Times New Roman"/>
          <w:b w:val="false"/>
          <w:i w:val="false"/>
          <w:color w:val="000000"/>
          <w:sz w:val="28"/>
        </w:rPr>
        <w:t>ережелерiне сәйкес, иеленушi жүзеге асырады.</w:t>
      </w:r>
    </w:p>
    <w:p>
      <w:pPr>
        <w:spacing w:after="0"/>
        <w:ind w:left="0"/>
        <w:jc w:val="both"/>
      </w:pPr>
      <w:r>
        <w:rPr>
          <w:rFonts w:ascii="Times New Roman"/>
          <w:b w:val="false"/>
          <w:i w:val="false"/>
          <w:color w:val="000000"/>
          <w:sz w:val="28"/>
        </w:rPr>
        <w:t xml:space="preserve">     3. Кеден, малдәрiгерлiк, фитосанитарлық органдар өз қызметтерiн </w:t>
      </w:r>
    </w:p>
    <w:p>
      <w:pPr>
        <w:spacing w:after="0"/>
        <w:ind w:left="0"/>
        <w:jc w:val="both"/>
      </w:pPr>
      <w:r>
        <w:rPr>
          <w:rFonts w:ascii="Times New Roman"/>
          <w:b w:val="false"/>
          <w:i w:val="false"/>
          <w:color w:val="000000"/>
          <w:sz w:val="28"/>
        </w:rPr>
        <w:t xml:space="preserve">темiржол станциясымен келiсiлген жұмыс режимiнде темiр жол станциясының </w:t>
      </w:r>
    </w:p>
    <w:p>
      <w:pPr>
        <w:spacing w:after="0"/>
        <w:ind w:left="0"/>
        <w:jc w:val="both"/>
      </w:pPr>
      <w:r>
        <w:rPr>
          <w:rFonts w:ascii="Times New Roman"/>
          <w:b w:val="false"/>
          <w:i w:val="false"/>
          <w:color w:val="000000"/>
          <w:sz w:val="28"/>
        </w:rPr>
        <w:t>аумағында жүзеге асырады.</w:t>
      </w:r>
    </w:p>
    <w:p>
      <w:pPr>
        <w:spacing w:after="0"/>
        <w:ind w:left="0"/>
        <w:jc w:val="both"/>
      </w:pPr>
      <w:r>
        <w:rPr>
          <w:rFonts w:ascii="Times New Roman"/>
          <w:b w:val="false"/>
          <w:i w:val="false"/>
          <w:color w:val="000000"/>
          <w:sz w:val="28"/>
        </w:rPr>
        <w:t xml:space="preserve">     4. Барлық тасымалдаушыларға жолаушыларды, багаждарды, жүк багаждары </w:t>
      </w:r>
    </w:p>
    <w:p>
      <w:pPr>
        <w:spacing w:after="0"/>
        <w:ind w:left="0"/>
        <w:jc w:val="both"/>
      </w:pPr>
      <w:r>
        <w:rPr>
          <w:rFonts w:ascii="Times New Roman"/>
          <w:b w:val="false"/>
          <w:i w:val="false"/>
          <w:color w:val="000000"/>
          <w:sz w:val="28"/>
        </w:rPr>
        <w:t xml:space="preserve">мен почтаны тасымалдау жөнiндегі операцияларды, сондай-ақ жүктердi </w:t>
      </w:r>
    </w:p>
    <w:p>
      <w:pPr>
        <w:spacing w:after="0"/>
        <w:ind w:left="0"/>
        <w:jc w:val="both"/>
      </w:pPr>
      <w:r>
        <w:rPr>
          <w:rFonts w:ascii="Times New Roman"/>
          <w:b w:val="false"/>
          <w:i w:val="false"/>
          <w:color w:val="000000"/>
          <w:sz w:val="28"/>
        </w:rPr>
        <w:t xml:space="preserve">қабылдау, тиеу, түсiру және беру жөнiндегi операцияларды жүзеге асыру </w:t>
      </w:r>
    </w:p>
    <w:p>
      <w:pPr>
        <w:spacing w:after="0"/>
        <w:ind w:left="0"/>
        <w:jc w:val="both"/>
      </w:pPr>
      <w:r>
        <w:rPr>
          <w:rFonts w:ascii="Times New Roman"/>
          <w:b w:val="false"/>
          <w:i w:val="false"/>
          <w:color w:val="000000"/>
          <w:sz w:val="28"/>
        </w:rPr>
        <w:t xml:space="preserve">бойынша темiржол станцияларында қызмет көрсетілгенде, бiрдей мүмкiншiлiк </w:t>
      </w:r>
    </w:p>
    <w:p>
      <w:pPr>
        <w:spacing w:after="0"/>
        <w:ind w:left="0"/>
        <w:jc w:val="both"/>
      </w:pPr>
      <w:r>
        <w:rPr>
          <w:rFonts w:ascii="Times New Roman"/>
          <w:b w:val="false"/>
          <w:i w:val="false"/>
          <w:color w:val="000000"/>
          <w:sz w:val="28"/>
        </w:rPr>
        <w:t>берiлуi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Темiржол көлігінiң қаржысы мен экономикасы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Тарифтер мен ақы төлеу</w:t>
      </w:r>
    </w:p>
    <w:p>
      <w:pPr>
        <w:spacing w:after="0"/>
        <w:ind w:left="0"/>
        <w:jc w:val="both"/>
      </w:pPr>
      <w:r>
        <w:rPr>
          <w:rFonts w:ascii="Times New Roman"/>
          <w:b w:val="false"/>
          <w:i w:val="false"/>
          <w:color w:val="000000"/>
          <w:sz w:val="28"/>
        </w:rPr>
        <w:t xml:space="preserve">     1. Тасымалдаушының қызметiне бағаны, соның iшiнде тарифтi (тасымал </w:t>
      </w:r>
    </w:p>
    <w:p>
      <w:pPr>
        <w:spacing w:after="0"/>
        <w:ind w:left="0"/>
        <w:jc w:val="both"/>
      </w:pPr>
      <w:r>
        <w:rPr>
          <w:rFonts w:ascii="Times New Roman"/>
          <w:b w:val="false"/>
          <w:i w:val="false"/>
          <w:color w:val="000000"/>
          <w:sz w:val="28"/>
        </w:rPr>
        <w:t>ақысын) тасымалдаушы белгілейдi.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Монополияға қарсы заңнамаға сәйкес тасымалдаушының көрсеткен қызметiне, соның iшiнде тарифке (тасымалдау ақысына), белгiлеген бағалары тасымалдаушының тиiмдi жұмыс істеуiне қажеттi кiрiс деңгейiн қамтамасыз етуi тиiс. </w:t>
      </w:r>
      <w:r>
        <w:br/>
      </w:r>
      <w:r>
        <w:rPr>
          <w:rFonts w:ascii="Times New Roman"/>
          <w:b w:val="false"/>
          <w:i w:val="false"/>
          <w:color w:val="000000"/>
          <w:sz w:val="28"/>
        </w:rPr>
        <w:t xml:space="preserve">
      3. Тасымалдаушының көрсеткен қызметiне бағалар монополияға қарсы заңнамаға сәйкес белгiленген, ол клиенттiң ұсынысы бойынша ерекше шартпен ақылы тасымалды ұйымдастыруға құқылы. </w:t>
      </w:r>
      <w:r>
        <w:br/>
      </w:r>
      <w:r>
        <w:rPr>
          <w:rFonts w:ascii="Times New Roman"/>
          <w:b w:val="false"/>
          <w:i w:val="false"/>
          <w:color w:val="000000"/>
          <w:sz w:val="28"/>
        </w:rPr>
        <w:t xml:space="preserve">
      4. Облыстардың және Алматы мен Астана қалаларының жергiлiктi атқарушы органдары тасымалдаушының ұсынысы бойынша жолаушылардың қала маңы қатынасында жол жүру тарифтерiн белгiлейдi және реттейдi. </w:t>
      </w:r>
      <w:r>
        <w:br/>
      </w:r>
      <w:r>
        <w:rPr>
          <w:rFonts w:ascii="Times New Roman"/>
          <w:b w:val="false"/>
          <w:i w:val="false"/>
          <w:color w:val="000000"/>
          <w:sz w:val="28"/>
        </w:rPr>
        <w:t xml:space="preserve">
      5. Халықаралық қатынаста жүктердi, жолаушыларды, багаждарды, жүк багаждары мен почтаны тасымалдауға тарифтi қолданудың ережесi халықаралық шарттармен белгiленедi. </w:t>
      </w:r>
      <w:r>
        <w:br/>
      </w:r>
      <w:r>
        <w:rPr>
          <w:rFonts w:ascii="Times New Roman"/>
          <w:b w:val="false"/>
          <w:i w:val="false"/>
          <w:color w:val="000000"/>
          <w:sz w:val="28"/>
        </w:rPr>
        <w:t>
 </w:t>
      </w:r>
      <w:r>
        <w:br/>
      </w:r>
      <w:r>
        <w:rPr>
          <w:rFonts w:ascii="Times New Roman"/>
          <w:b w:val="false"/>
          <w:i w:val="false"/>
          <w:color w:val="000000"/>
          <w:sz w:val="28"/>
        </w:rPr>
        <w:t xml:space="preserve">
      14-бап. Магистралдық темiржол желiсiн пайдалануға ақы төлеу </w:t>
      </w:r>
      <w:r>
        <w:br/>
      </w:r>
      <w:r>
        <w:rPr>
          <w:rFonts w:ascii="Times New Roman"/>
          <w:b w:val="false"/>
          <w:i w:val="false"/>
          <w:color w:val="000000"/>
          <w:sz w:val="28"/>
        </w:rPr>
        <w:t xml:space="preserve">
      1. Тасымалдаушылар магистралдық темiр жол желiсi бойынша тасымалдарды магистралдық темiржол желiсiн пайдалану ережелерiне сәйкес жүргізедi. </w:t>
      </w:r>
      <w:r>
        <w:br/>
      </w:r>
      <w:r>
        <w:rPr>
          <w:rFonts w:ascii="Times New Roman"/>
          <w:b w:val="false"/>
          <w:i w:val="false"/>
          <w:color w:val="000000"/>
          <w:sz w:val="28"/>
        </w:rPr>
        <w:t xml:space="preserve">
      2. Тасымалдаушы магистралды темiржол желiсiнiң операторына магистралды теміржол желісін пайдаланғаны үшiн ақыны заңнамамен белгiленген мөлшерге сәйкес төлейдi. </w:t>
      </w:r>
      <w:r>
        <w:br/>
      </w:r>
      <w:r>
        <w:rPr>
          <w:rFonts w:ascii="Times New Roman"/>
          <w:b w:val="false"/>
          <w:i w:val="false"/>
          <w:color w:val="000000"/>
          <w:sz w:val="28"/>
        </w:rPr>
        <w:t xml:space="preserve">
      3. Магистралдық темiржол желiсiн пайдаланғаны үшiн магистралды темiржол желiсiнiң операторы алған қаржылар магистралды темiржол желiсiн дамытуға, қайта жаңартуға және күтіп ұстауға жұмсалады.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Тасымалдауға талап қою құқығын беру </w:t>
      </w:r>
      <w:r>
        <w:br/>
      </w:r>
      <w:r>
        <w:rPr>
          <w:rFonts w:ascii="Times New Roman"/>
          <w:b w:val="false"/>
          <w:i w:val="false"/>
          <w:color w:val="000000"/>
          <w:sz w:val="28"/>
        </w:rPr>
        <w:t xml:space="preserve">
      Жүк жөнелтушiге байланысты себептер бойынша жүзеге асырылмаған тасымалға (толық көлемде орындалмаған) алдын-ала ақы төленген жағдайда, жүк жөнелтушi осы тасымалға талап қою құқығын берудi, тек тасымалдаушының келiсiмiмен ғана жүргiзуге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Темiржол көлігінiң көпшiлiк және жеке пайдаланыстағы </w:t>
      </w:r>
      <w:r>
        <w:br/>
      </w:r>
      <w:r>
        <w:rPr>
          <w:rFonts w:ascii="Times New Roman"/>
          <w:b w:val="false"/>
          <w:i w:val="false"/>
          <w:color w:val="000000"/>
          <w:sz w:val="28"/>
        </w:rPr>
        <w:t xml:space="preserve">
              объектiлерi </w:t>
      </w:r>
      <w:r>
        <w:br/>
      </w:r>
      <w:r>
        <w:rPr>
          <w:rFonts w:ascii="Times New Roman"/>
          <w:b w:val="false"/>
          <w:i w:val="false"/>
          <w:color w:val="000000"/>
          <w:sz w:val="28"/>
        </w:rPr>
        <w:t xml:space="preserve">
      1. Магистралдық темiржол желiсi мемлекеттiң меншігі және Қазақстан Республикасының барлық аумағында жалпы пайдаланымдағы темiр жол көлiгiнiң объектiсi болып табылады. </w:t>
      </w:r>
      <w:r>
        <w:br/>
      </w:r>
      <w:r>
        <w:rPr>
          <w:rFonts w:ascii="Times New Roman"/>
          <w:b w:val="false"/>
          <w:i w:val="false"/>
          <w:color w:val="000000"/>
          <w:sz w:val="28"/>
        </w:rPr>
        <w:t xml:space="preserve">
      2. Магистралдық темiржол желiсiне жатпайтын темiр жолдар темiржол көлiгiнiң жеке пайдаланымдағы объектiсi болып табылады және жеке меншiкте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Магистралдық темiржол желiсi </w:t>
      </w:r>
      <w:r>
        <w:br/>
      </w:r>
      <w:r>
        <w:rPr>
          <w:rFonts w:ascii="Times New Roman"/>
          <w:b w:val="false"/>
          <w:i w:val="false"/>
          <w:color w:val="000000"/>
          <w:sz w:val="28"/>
        </w:rPr>
        <w:t xml:space="preserve">
      1. Магистралдық темiржол желiсiнiң операторы тасымалдаушыларға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магистралдық темiржол желiсi мен оның жабдықтарын тең құқықпен пайдалануды </w:t>
      </w:r>
    </w:p>
    <w:p>
      <w:pPr>
        <w:spacing w:after="0"/>
        <w:ind w:left="0"/>
        <w:jc w:val="both"/>
      </w:pPr>
      <w:r>
        <w:rPr>
          <w:rFonts w:ascii="Times New Roman"/>
          <w:b w:val="false"/>
          <w:i w:val="false"/>
          <w:color w:val="000000"/>
          <w:sz w:val="28"/>
        </w:rPr>
        <w:t>қамтамасыз етуге мiндеттi.</w:t>
      </w:r>
    </w:p>
    <w:p>
      <w:pPr>
        <w:spacing w:after="0"/>
        <w:ind w:left="0"/>
        <w:jc w:val="both"/>
      </w:pPr>
      <w:r>
        <w:rPr>
          <w:rFonts w:ascii="Times New Roman"/>
          <w:b w:val="false"/>
          <w:i w:val="false"/>
          <w:color w:val="000000"/>
          <w:sz w:val="28"/>
        </w:rPr>
        <w:t xml:space="preserve">     2. Магистралдық темiржол желiсiнiң операторы магистралдық темiржол </w:t>
      </w:r>
    </w:p>
    <w:p>
      <w:pPr>
        <w:spacing w:after="0"/>
        <w:ind w:left="0"/>
        <w:jc w:val="both"/>
      </w:pPr>
      <w:r>
        <w:rPr>
          <w:rFonts w:ascii="Times New Roman"/>
          <w:b w:val="false"/>
          <w:i w:val="false"/>
          <w:color w:val="000000"/>
          <w:sz w:val="28"/>
        </w:rPr>
        <w:t xml:space="preserve">желiсiнiң дамытылуын, құрылысын, қайта жаңартылуын және күтiп-ұсталуын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Аз пайдаланылатын жолдар</w:t>
      </w:r>
    </w:p>
    <w:p>
      <w:pPr>
        <w:spacing w:after="0"/>
        <w:ind w:left="0"/>
        <w:jc w:val="both"/>
      </w:pPr>
      <w:r>
        <w:rPr>
          <w:rFonts w:ascii="Times New Roman"/>
          <w:b w:val="false"/>
          <w:i w:val="false"/>
          <w:color w:val="000000"/>
          <w:sz w:val="28"/>
        </w:rPr>
        <w:t xml:space="preserve">     Мемлекеттiк меншiк болып табылатын аз пайдаланылатын жолдардың </w:t>
      </w:r>
    </w:p>
    <w:p>
      <w:pPr>
        <w:spacing w:after="0"/>
        <w:ind w:left="0"/>
        <w:jc w:val="both"/>
      </w:pPr>
      <w:r>
        <w:rPr>
          <w:rFonts w:ascii="Times New Roman"/>
          <w:b w:val="false"/>
          <w:i w:val="false"/>
          <w:color w:val="000000"/>
          <w:sz w:val="28"/>
        </w:rPr>
        <w:t xml:space="preserve">өзiн-өзi ақтамаған жағдайында оның қызметiн тоқтатуды немесе жабуды </w:t>
      </w:r>
    </w:p>
    <w:p>
      <w:pPr>
        <w:spacing w:after="0"/>
        <w:ind w:left="0"/>
        <w:jc w:val="both"/>
      </w:pPr>
      <w:r>
        <w:rPr>
          <w:rFonts w:ascii="Times New Roman"/>
          <w:b w:val="false"/>
          <w:i w:val="false"/>
          <w:color w:val="000000"/>
          <w:sz w:val="28"/>
        </w:rPr>
        <w:t xml:space="preserve">жергiлiктi атқарушы органдармен келiсу арқылы магистралдық темiржол желiсi </w:t>
      </w:r>
    </w:p>
    <w:p>
      <w:pPr>
        <w:spacing w:after="0"/>
        <w:ind w:left="0"/>
        <w:jc w:val="both"/>
      </w:pPr>
      <w:r>
        <w:rPr>
          <w:rFonts w:ascii="Times New Roman"/>
          <w:b w:val="false"/>
          <w:i w:val="false"/>
          <w:color w:val="000000"/>
          <w:sz w:val="28"/>
        </w:rPr>
        <w:t xml:space="preserve">операторының ұсынысы бойынша темiржол көлiгiндегi уәкiлеттi орган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Темiржол көлігінiң жерлерi мен қорғалатын аймақтары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Темiржол көлiгінiң жерлерi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Тасымалдаушыға немесе темiржол көлiгi ұйымдарына жүктелген міндеттерді жүзеге асыру үшін оларға пайдалануға немесе меншігіне берiлетiн жер темiржол көлiгiнiң жерлерi болып табылады. </w:t>
      </w:r>
      <w:r>
        <w:br/>
      </w:r>
      <w:r>
        <w:rPr>
          <w:rFonts w:ascii="Times New Roman"/>
          <w:b w:val="false"/>
          <w:i w:val="false"/>
          <w:color w:val="000000"/>
          <w:sz w:val="28"/>
        </w:rPr>
        <w:t xml:space="preserve">
      2. Темiржол көлiгiнiң жерлерiне, темiржолдың жолдары, әрi олармен технологиялық байланыстағы ғимараттар мен құрылыстар орналасқан жерлер жатады: </w:t>
      </w:r>
      <w:r>
        <w:br/>
      </w:r>
      <w:r>
        <w:rPr>
          <w:rFonts w:ascii="Times New Roman"/>
          <w:b w:val="false"/>
          <w:i w:val="false"/>
          <w:color w:val="000000"/>
          <w:sz w:val="28"/>
        </w:rPr>
        <w:t xml:space="preserve">
      1) магистралдық жолдар және олармен технологиялық байланыстағы ғимараттар мен құрылыстар (темiржол төсемi, тоннельдер, виадуктер, сигналдық жабдықтар, қызметтiк-техникалық ғимараттар); </w:t>
      </w:r>
      <w:r>
        <w:br/>
      </w:r>
      <w:r>
        <w:rPr>
          <w:rFonts w:ascii="Times New Roman"/>
          <w:b w:val="false"/>
          <w:i w:val="false"/>
          <w:color w:val="000000"/>
          <w:sz w:val="28"/>
        </w:rPr>
        <w:t xml:space="preserve">
      2) кiреберiс жолдар; </w:t>
      </w:r>
      <w:r>
        <w:br/>
      </w:r>
      <w:r>
        <w:rPr>
          <w:rFonts w:ascii="Times New Roman"/>
          <w:b w:val="false"/>
          <w:i w:val="false"/>
          <w:color w:val="000000"/>
          <w:sz w:val="28"/>
        </w:rPr>
        <w:t xml:space="preserve">
      3) темiржол станциялары ғимараттарымен, энергетикалық, локомотив, вагон, жол және жүк шаруашылықтарының, сумен қамтамасыз ету және канализация құрылыстарымен, қорғауыш және нығайту екпе ағаштарымен, темiржол көлiгiне қызмет көрсетуге арнайы тағайындалған қызметтiк және басқа да объектiлермен. </w:t>
      </w:r>
      <w:r>
        <w:br/>
      </w:r>
      <w:r>
        <w:rPr>
          <w:rFonts w:ascii="Times New Roman"/>
          <w:b w:val="false"/>
          <w:i w:val="false"/>
          <w:color w:val="000000"/>
          <w:sz w:val="28"/>
        </w:rPr>
        <w:t xml:space="preserve">
      3. Темiржол көлiгінiң жерлерi, мемлекеттiк уәкiлеттi органдармен белгiленген қала құрылысын салу мен экологиялық талаптарға, заңдарға сәйкес стандарттар мен өзге де нормаларға сәйкес келуi тиiс. </w:t>
      </w:r>
      <w:r>
        <w:br/>
      </w:r>
      <w:r>
        <w:rPr>
          <w:rFonts w:ascii="Times New Roman"/>
          <w:b w:val="false"/>
          <w:i w:val="false"/>
          <w:color w:val="000000"/>
          <w:sz w:val="28"/>
        </w:rPr>
        <w:t xml:space="preserve">
      4. Тасымалдаушы, оның кiнәсiнен қоршаған табиғи ортаға келтірген зияны үшін және де темiржол көлiгiнiң жерлерiн тиiстi дәрежеде күтiп-ұстамағаны үшiн Қазақстан Республикасының заңдарына сәйкес жауапкершiлiкке тартылады. </w:t>
      </w:r>
      <w:r>
        <w:br/>
      </w:r>
      <w:r>
        <w:rPr>
          <w:rFonts w:ascii="Times New Roman"/>
          <w:b w:val="false"/>
          <w:i w:val="false"/>
          <w:color w:val="000000"/>
          <w:sz w:val="28"/>
        </w:rPr>
        <w:t>
 </w:t>
      </w:r>
      <w:r>
        <w:br/>
      </w:r>
      <w:r>
        <w:rPr>
          <w:rFonts w:ascii="Times New Roman"/>
          <w:b w:val="false"/>
          <w:i w:val="false"/>
          <w:color w:val="000000"/>
          <w:sz w:val="28"/>
        </w:rPr>
        <w:t xml:space="preserve">
      20-бап. Темiржол көлiгiнiң жерлерiн бөлу мен пайдаланудың тәртiбi </w:t>
      </w:r>
      <w:r>
        <w:br/>
      </w:r>
      <w:r>
        <w:rPr>
          <w:rFonts w:ascii="Times New Roman"/>
          <w:b w:val="false"/>
          <w:i w:val="false"/>
          <w:color w:val="000000"/>
          <w:sz w:val="28"/>
        </w:rPr>
        <w:t xml:space="preserve">
      1. Жер учаскелерi темiржолдар мен темiржол станцияларының жобалау-сметалық құжаттарына және даму бас сызбаларына сәйкес, темiржол көлiгiндегi мемлекеттiк басқарудың уәкiлеттi органымен келiсу арқылы белгiленген тәртiппен бекiтiлетiн нормалар бойынша берiледi. </w:t>
      </w:r>
      <w:r>
        <w:br/>
      </w:r>
      <w:r>
        <w:rPr>
          <w:rFonts w:ascii="Times New Roman"/>
          <w:b w:val="false"/>
          <w:i w:val="false"/>
          <w:color w:val="000000"/>
          <w:sz w:val="28"/>
        </w:rPr>
        <w:t xml:space="preserve">
      2. Жер учаскелерiн беру, Қазақстан Республикасының жер туралы заңнамасына сәйкес жүзеге асырылады. </w:t>
      </w:r>
      <w:r>
        <w:br/>
      </w:r>
      <w:r>
        <w:rPr>
          <w:rFonts w:ascii="Times New Roman"/>
          <w:b w:val="false"/>
          <w:i w:val="false"/>
          <w:color w:val="000000"/>
          <w:sz w:val="28"/>
        </w:rPr>
        <w:t xml:space="preserve">
      3. Бөлiнген жолақтағы темiржол көлiгiнiң жерлерiн пайдаланудың тәртiбiн жер заңнамасына сәйкес темiржол көлiгiндегi уәкiлеттi орган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Темiржол көлігінiң қорғалатын аумақтары </w:t>
      </w:r>
      <w:r>
        <w:br/>
      </w:r>
      <w:r>
        <w:rPr>
          <w:rFonts w:ascii="Times New Roman"/>
          <w:b w:val="false"/>
          <w:i w:val="false"/>
          <w:color w:val="000000"/>
          <w:sz w:val="28"/>
        </w:rPr>
        <w:t xml:space="preserve">
      1. Халықтың қауiпсiздiгін қамтамасыз ету, сондай-ақ темiржол көлiгi ұйымдарының темiржол көлiгi жерлерiнiң жолақтарына ұласатын жер учаскелерi объектілерiнiң қауiпсiз пайдаланылуын қамтамасыз ету мақсатында, жер пайдаланудың ерекше шарттары арқылы қорғалатын аумақтары белгіленедi, олардың шегiнде аймақтарды белгiлеу мақсаттарына қайшы келетiн қызмет түрлерiне шек қойылады, немесе тыйым салынады. </w:t>
      </w:r>
      <w:r>
        <w:br/>
      </w:r>
      <w:r>
        <w:rPr>
          <w:rFonts w:ascii="Times New Roman"/>
          <w:b w:val="false"/>
          <w:i w:val="false"/>
          <w:color w:val="000000"/>
          <w:sz w:val="28"/>
        </w:rPr>
        <w:t xml:space="preserve">
      2. Темiржол көлігінiң қорғалатын аумақтарына: көлiк құрылыстарының, құрылғыларының және басқа объектiлерiнiң сақталуын, берiктiлігін әрi тұрақтылығын қамтамасыз етуге қажеттi қорғағыш орман аймақтары, жер учаскелерi, сондай-ақ темiржол көлiгiнiң жерлерiне ұласатын жер көшкiні, опырылып құлау, шайылып кету және басқа да қауiптi әсерлер болатын аймақтарда орналасқан жер учаскелерi жатады. </w:t>
      </w:r>
      <w:r>
        <w:br/>
      </w:r>
      <w:r>
        <w:rPr>
          <w:rFonts w:ascii="Times New Roman"/>
          <w:b w:val="false"/>
          <w:i w:val="false"/>
          <w:color w:val="000000"/>
          <w:sz w:val="28"/>
        </w:rPr>
        <w:t xml:space="preserve">
      3. Темiржол көлiгiнiң қорғалатын аумақтары меншiк иелерi мен жер пайдаланушылардың иелiгiнен алынбайды және олар оны белгiленген шектеулердi сақтай отырып пайдаланады. </w:t>
      </w:r>
      <w:r>
        <w:br/>
      </w:r>
      <w:r>
        <w:rPr>
          <w:rFonts w:ascii="Times New Roman"/>
          <w:b w:val="false"/>
          <w:i w:val="false"/>
          <w:color w:val="000000"/>
          <w:sz w:val="28"/>
        </w:rPr>
        <w:t xml:space="preserve">
      4. Темiржол көлiгiнiң қорғалатын аумақтарын белгiлеудiң тәртiбiн, олардың мөлшерiн және жерлердi пайдаланудың режимiн Қазақстан Республикасының Yкiметi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Қорғалатын аумақтардағы жерлердi пайдалануды шектеу </w:t>
      </w:r>
      <w:r>
        <w:br/>
      </w:r>
      <w:r>
        <w:rPr>
          <w:rFonts w:ascii="Times New Roman"/>
          <w:b w:val="false"/>
          <w:i w:val="false"/>
          <w:color w:val="000000"/>
          <w:sz w:val="28"/>
        </w:rPr>
        <w:t xml:space="preserve">
      1. Темiржол көлiгiнiң қорғалатын аумақтарында мыналарға тыйым салынады: </w:t>
      </w:r>
      <w:r>
        <w:br/>
      </w:r>
      <w:r>
        <w:rPr>
          <w:rFonts w:ascii="Times New Roman"/>
          <w:b w:val="false"/>
          <w:i w:val="false"/>
          <w:color w:val="000000"/>
          <w:sz w:val="28"/>
        </w:rPr>
        <w:t xml:space="preserve">
      1) меншiк иесiнен, немесе темiржол көлiгiнiң жанасып жатқан жер учаскесiн пайдаланудан жазбаша рұқсатсыз тұрақты және уақытша түрдегi құрылыс, монтаждау әрi тау-кен жұмыстарын жүргiзуге; </w:t>
      </w:r>
      <w:r>
        <w:br/>
      </w:r>
      <w:r>
        <w:rPr>
          <w:rFonts w:ascii="Times New Roman"/>
          <w:b w:val="false"/>
          <w:i w:val="false"/>
          <w:color w:val="000000"/>
          <w:sz w:val="28"/>
        </w:rPr>
        <w:t xml:space="preserve">
      2) орманды кесуге және жер көшкiнiнiң, шөгiннiң, сел тасқынының, сайлардың, қозғалмалы құмдардың, күртiк қардың, көшкiннiң пайда болуына әкелiп соғатын жолдармен өсiмдiк төсемiн бұзуға; </w:t>
      </w:r>
      <w:r>
        <w:br/>
      </w:r>
      <w:r>
        <w:rPr>
          <w:rFonts w:ascii="Times New Roman"/>
          <w:b w:val="false"/>
          <w:i w:val="false"/>
          <w:color w:val="000000"/>
          <w:sz w:val="28"/>
        </w:rPr>
        <w:t xml:space="preserve">
      2. Қорғалатын аумақтардың меншiк иелерi мен пайдаланушылары темiржол көлiгiнiң қорғалатын аумақтарындағы жерлердi пайдаланудың тәртiбiн бұзғаны үшiн заңнамада белгіленгендей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Темiржол көлiгі қызметкерлерiнiң еңбек </w:t>
      </w:r>
      <w:r>
        <w:br/>
      </w:r>
      <w:r>
        <w:rPr>
          <w:rFonts w:ascii="Times New Roman"/>
          <w:b w:val="false"/>
          <w:i w:val="false"/>
          <w:color w:val="000000"/>
          <w:sz w:val="28"/>
        </w:rPr>
        <w:t xml:space="preserve">
                 қатынастарын реттеудiң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Темiржол көлiгі қызметкерлерiнiң еңбек қатынастары </w:t>
      </w:r>
      <w:r>
        <w:br/>
      </w:r>
      <w:r>
        <w:rPr>
          <w:rFonts w:ascii="Times New Roman"/>
          <w:b w:val="false"/>
          <w:i w:val="false"/>
          <w:color w:val="000000"/>
          <w:sz w:val="28"/>
        </w:rPr>
        <w:t xml:space="preserve">
      Темiржол көлiгi саласындағы еңбек қатынастары еңбек туралы заңнамамен, осы Заңмен, Қазақстан Республикасы бекiткен халықаралық шарттармен, ұжымдық шарттармен, жеке еңбек шарттарымен, iшкi еңбек тәртiбi ережелерiмен (жұмыс берушiнiң кесiмдерiмен)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Поездар қозғалысымен байланысты жұмысқа қабылдау </w:t>
      </w:r>
      <w:r>
        <w:br/>
      </w:r>
      <w:r>
        <w:rPr>
          <w:rFonts w:ascii="Times New Roman"/>
          <w:b w:val="false"/>
          <w:i w:val="false"/>
          <w:color w:val="000000"/>
          <w:sz w:val="28"/>
        </w:rPr>
        <w:t xml:space="preserve">
      Жұмыстары поездар қозғалысымен тiкелей байланысты темiржол көлiгiнiң қызметкерi темiржол көлiгiндегi уәкiлеттi орган белгiлейтiн тәртiппен кәсiби iрiктеуден өтуi тиiс, сондай-ақ қызметтiк мiндеттердi атқаруға қажеттi дайындығы және денсаулығы болуы қажет. </w:t>
      </w:r>
      <w:r>
        <w:br/>
      </w:r>
      <w:r>
        <w:rPr>
          <w:rFonts w:ascii="Times New Roman"/>
          <w:b w:val="false"/>
          <w:i w:val="false"/>
          <w:color w:val="000000"/>
          <w:sz w:val="28"/>
        </w:rPr>
        <w:t xml:space="preserve">
      Поездар қозғалысымен тiкелей байланысты жұмысқа қабылдау алдын-ала мiндетті медициналық тексеруден өткеннен кейiн жүргізiледi.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Жұмыс уақытының режимi </w:t>
      </w:r>
      <w:r>
        <w:br/>
      </w:r>
      <w:r>
        <w:rPr>
          <w:rFonts w:ascii="Times New Roman"/>
          <w:b w:val="false"/>
          <w:i w:val="false"/>
          <w:color w:val="000000"/>
          <w:sz w:val="28"/>
        </w:rPr>
        <w:t xml:space="preserve">
      Поездар қозғалысымен тiкелей байланысты темiржол көлiгі қызметкерiнiң жұмыс режимiнiң ерекшелiгiн темiржол көлiгіндегi уәкiлетті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Жұмыс берушінің бастамасы бойынша темiржол көлiгі </w:t>
      </w:r>
      <w:r>
        <w:br/>
      </w:r>
      <w:r>
        <w:rPr>
          <w:rFonts w:ascii="Times New Roman"/>
          <w:b w:val="false"/>
          <w:i w:val="false"/>
          <w:color w:val="000000"/>
          <w:sz w:val="28"/>
        </w:rPr>
        <w:t xml:space="preserve">
              қызметкерiмен жеке еңбек шартын бұзудың негiздерi </w:t>
      </w:r>
      <w:r>
        <w:br/>
      </w:r>
      <w:r>
        <w:rPr>
          <w:rFonts w:ascii="Times New Roman"/>
          <w:b w:val="false"/>
          <w:i w:val="false"/>
          <w:color w:val="000000"/>
          <w:sz w:val="28"/>
        </w:rPr>
        <w:t xml:space="preserve">
      1. Жұмыс берушiнiң бастамасы бойынша, еңбек жөнiндегі заңнамада қарастырылған жағдайлардан бөлек, поездар қозғалысымен тiкелей байланысты темiржол көлiгiнiң қызметкерiмен мынадай еңбек мiндеттерi бiр рет өрескел бұзылғанында: </w:t>
      </w:r>
      <w:r>
        <w:br/>
      </w:r>
      <w:r>
        <w:rPr>
          <w:rFonts w:ascii="Times New Roman"/>
          <w:b w:val="false"/>
          <w:i w:val="false"/>
          <w:color w:val="000000"/>
          <w:sz w:val="28"/>
        </w:rPr>
        <w:t xml:space="preserve">
      1) темiржол көлiгiндегi қауiпсiздiк ережесi; </w:t>
      </w:r>
      <w:r>
        <w:br/>
      </w:r>
      <w:r>
        <w:rPr>
          <w:rFonts w:ascii="Times New Roman"/>
          <w:b w:val="false"/>
          <w:i w:val="false"/>
          <w:color w:val="000000"/>
          <w:sz w:val="28"/>
        </w:rPr>
        <w:t xml:space="preserve">
      2) поездар қозғалысының және маневрлiк жұмыстың қауiпсiздiгіне, адамдардың өмiрi мен денсаулығына қатер төндiретiн әрекеттер (әрекетсiздiктер) жасалғанда; </w:t>
      </w:r>
      <w:r>
        <w:br/>
      </w:r>
      <w:r>
        <w:rPr>
          <w:rFonts w:ascii="Times New Roman"/>
          <w:b w:val="false"/>
          <w:i w:val="false"/>
          <w:color w:val="000000"/>
          <w:sz w:val="28"/>
        </w:rPr>
        <w:t xml:space="preserve">
      3) темiржол көлiгiнде техногендiк сипаттағы төтенше жағдайдың тууына әкелiп соққан әрекеттер (әрекетсiздiктер) жасалғанда темiржол көлігі қызметкерiмен жеке еңбек шарты бұзылады. </w:t>
      </w:r>
      <w:r>
        <w:br/>
      </w:r>
      <w:r>
        <w:rPr>
          <w:rFonts w:ascii="Times New Roman"/>
          <w:b w:val="false"/>
          <w:i w:val="false"/>
          <w:color w:val="000000"/>
          <w:sz w:val="28"/>
        </w:rPr>
        <w:t xml:space="preserve">
      2. Жеке еңбек шарты заңсыз негiзде бұзылған жағдайда қызметкер еңбек туралы заңнамамен белгiленген тәртiп бойынша бұрынғы жұмысына қайта орналастырылады.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Темiржол көлiгiнiң қызметкерiн жұмыстан шеттету </w:t>
      </w:r>
      <w:r>
        <w:br/>
      </w:r>
      <w:r>
        <w:rPr>
          <w:rFonts w:ascii="Times New Roman"/>
          <w:b w:val="false"/>
          <w:i w:val="false"/>
          <w:color w:val="000000"/>
          <w:sz w:val="28"/>
        </w:rPr>
        <w:t xml:space="preserve">
      1. Темiржол көлiгiндегi уәкiлеттi органның, магистралды темiржол желiсi операторының талап етулерi бойынша жұмыс берушi магистралды темiржол желiсi операторы диспетчерлiк қызметiнiң тасымалдау процесiн басқарумен және поездар қозғалысымен байланысты берген нұсқауларын орындамаған, сондай-ақ жұмыс уақытының режимiн бұзған темiржол көлiгiнiң қызметкерiн жұмыстан шеттетуге мiндеттi. </w:t>
      </w:r>
      <w:r>
        <w:br/>
      </w:r>
      <w:r>
        <w:rPr>
          <w:rFonts w:ascii="Times New Roman"/>
          <w:b w:val="false"/>
          <w:i w:val="false"/>
          <w:color w:val="000000"/>
          <w:sz w:val="28"/>
        </w:rPr>
        <w:t xml:space="preserve">
      2. Жұмыстан шеттетiлген кезеңге жалақы сақталмайды. </w:t>
      </w:r>
      <w:r>
        <w:br/>
      </w:r>
      <w:r>
        <w:rPr>
          <w:rFonts w:ascii="Times New Roman"/>
          <w:b w:val="false"/>
          <w:i w:val="false"/>
          <w:color w:val="000000"/>
          <w:sz w:val="28"/>
        </w:rPr>
        <w:t xml:space="preserve">
      3. Қызметкердi жұмыстан шеттету осыған негiз болған себептердi анықтау мерзiмiне дейiн жүзеге асырылуы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Темiржол көлігінде жолаушыларды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Жолаушыны сақтандыру </w:t>
      </w:r>
      <w:r>
        <w:br/>
      </w:r>
      <w:r>
        <w:rPr>
          <w:rFonts w:ascii="Times New Roman"/>
          <w:b w:val="false"/>
          <w:i w:val="false"/>
          <w:color w:val="000000"/>
          <w:sz w:val="28"/>
        </w:rPr>
        <w:t xml:space="preserve">
      1. Тасымалдаушы жолаушының өмiрiне, денсаулығына зиян келтiрудiң салдарынан туындайтын мiндеттемелер бойынша жауапкершiлiк қауiп-қатерiн сақтандыруға мiндеттi. </w:t>
      </w:r>
      <w:r>
        <w:br/>
      </w:r>
      <w:r>
        <w:rPr>
          <w:rFonts w:ascii="Times New Roman"/>
          <w:b w:val="false"/>
          <w:i w:val="false"/>
          <w:color w:val="000000"/>
          <w:sz w:val="28"/>
        </w:rPr>
        <w:t xml:space="preserve">
      2. Халықаралық тасымалдарды жүзеге асыратын тасымалдаушы жолаушының өмiрiне, денсаулығына зиян келтiрудiң салдарынан туындайтын мiндеттемелер бойынша жауапкершiлiк қауiп-қатерiн мiндеттi сақтандыруды, Қазақстан Республикасының халықаралық шарттың шарты бойынша жүргiзедi. </w:t>
      </w:r>
      <w:r>
        <w:br/>
      </w:r>
      <w:r>
        <w:rPr>
          <w:rFonts w:ascii="Times New Roman"/>
          <w:b w:val="false"/>
          <w:i w:val="false"/>
          <w:color w:val="000000"/>
          <w:sz w:val="28"/>
        </w:rPr>
        <w:t xml:space="preserve">
      3. Жолаушының өмiрi мен денсаулығын мiндетті сақтандырудың сақтандыру полисi болып жол жүру құжаты (билет)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Мiндеттi түрде сақтандырудың шарттары </w:t>
      </w:r>
      <w:r>
        <w:br/>
      </w:r>
      <w:r>
        <w:rPr>
          <w:rFonts w:ascii="Times New Roman"/>
          <w:b w:val="false"/>
          <w:i w:val="false"/>
          <w:color w:val="000000"/>
          <w:sz w:val="28"/>
        </w:rPr>
        <w:t xml:space="preserve">
      1. Сақтандыру уақиғасы нәтижесiнде жолаушының өмiрiне, денсаулығы мен мүлкiне келтiрiлген зиян, тигiзген залалдың нақты мөлшерiнде қалпына келтiрiлуi керек. </w:t>
      </w:r>
      <w:r>
        <w:br/>
      </w:r>
      <w:r>
        <w:rPr>
          <w:rFonts w:ascii="Times New Roman"/>
          <w:b w:val="false"/>
          <w:i w:val="false"/>
          <w:color w:val="000000"/>
          <w:sz w:val="28"/>
        </w:rPr>
        <w:t xml:space="preserve">
      2. Тасымалдаушының сақтандырушымен жасасқан сақтандыру шарты, шартқа қол қойылған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Сақтандыру төлемдерi </w:t>
      </w:r>
      <w:r>
        <w:br/>
      </w:r>
      <w:r>
        <w:rPr>
          <w:rFonts w:ascii="Times New Roman"/>
          <w:b w:val="false"/>
          <w:i w:val="false"/>
          <w:color w:val="000000"/>
          <w:sz w:val="28"/>
        </w:rPr>
        <w:t xml:space="preserve">
      Мiндетті сақтандыру шарты бойынша сақтандыру төлемдерiн тасымалдаушы сақтандырушының пайдасына ай сайын Қазақстан Республикасының аумағы бойынша жолаушылар тасымалынан түсетiн кiрiс сомасының 0,2 пайызы мөлшерiнде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Сақтандыру оқиғасы </w:t>
      </w:r>
      <w:r>
        <w:br/>
      </w:r>
      <w:r>
        <w:rPr>
          <w:rFonts w:ascii="Times New Roman"/>
          <w:b w:val="false"/>
          <w:i w:val="false"/>
          <w:color w:val="000000"/>
          <w:sz w:val="28"/>
        </w:rPr>
        <w:t xml:space="preserve">
      1. Тасымалдаушының, жұмыс берушiнiң азаматтық жауапкершілігiн мiндеттi сақтандыру бойынша жолаушының өмiрiне, денсаулығы мен мүлкiне келтiрiлген зиян фактiсiнiң расталуы, сақтандыру жағдайы деп танылады. </w:t>
      </w:r>
      <w:r>
        <w:br/>
      </w:r>
      <w:r>
        <w:rPr>
          <w:rFonts w:ascii="Times New Roman"/>
          <w:b w:val="false"/>
          <w:i w:val="false"/>
          <w:color w:val="000000"/>
          <w:sz w:val="28"/>
        </w:rPr>
        <w:t xml:space="preserve">
      2. Сақтандыру оқиғасы болған кезде тасымалдаушы, жұмыс берушi сақтандыру заңдарымен белгiленген нысан мен тәртiп бойынша сақтандырушының атауын және оның ең жақын орналасқан филиалының (өкiлдiгiнiң) заңды мекен-жайын мiндеттi түрде көрсетiп, кесiм жасап, әрi актiнi жолаушыға, қызметкерге, немесе олардың мұрагерлерiне, сондай-ақ сақтандырғышқа тапсыруға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Сақтандыру өтемi </w:t>
      </w:r>
      <w:r>
        <w:br/>
      </w:r>
      <w:r>
        <w:rPr>
          <w:rFonts w:ascii="Times New Roman"/>
          <w:b w:val="false"/>
          <w:i w:val="false"/>
          <w:color w:val="000000"/>
          <w:sz w:val="28"/>
        </w:rPr>
        <w:t xml:space="preserve">
      1. Жолаушы, немесе оның мұрагерлерi сақтандырушыға өтiнiш жасаған кезде ол сақтандыру өтемiн төлеудi жүргiзуге мiндеттi, өтiнiшке тасымалдаушы, жұмыс берушi жасаған акт қоса тiркелуi тиiс. </w:t>
      </w:r>
      <w:r>
        <w:br/>
      </w:r>
      <w:r>
        <w:rPr>
          <w:rFonts w:ascii="Times New Roman"/>
          <w:b w:val="false"/>
          <w:i w:val="false"/>
          <w:color w:val="000000"/>
          <w:sz w:val="28"/>
        </w:rPr>
        <w:t xml:space="preserve">
      Егер қаза тапқан жолаушының мұрагерлерi болмаған жағдайда, сақтандырушы жерлеуге шығын шығарған адамдарға шығарылған шығындардың нақты мөлшерiнде өтемақы төлейдi. </w:t>
      </w:r>
      <w:r>
        <w:br/>
      </w:r>
      <w:r>
        <w:rPr>
          <w:rFonts w:ascii="Times New Roman"/>
          <w:b w:val="false"/>
          <w:i w:val="false"/>
          <w:color w:val="000000"/>
          <w:sz w:val="28"/>
        </w:rPr>
        <w:t xml:space="preserve">
      2. Жолаушының немесе оның мұрагерлерiнiң өтiнiш беруiнiң тәртiбi сақтандыру туралы заңдармен белгiленедi. </w:t>
      </w:r>
      <w:r>
        <w:br/>
      </w:r>
      <w:r>
        <w:rPr>
          <w:rFonts w:ascii="Times New Roman"/>
          <w:b w:val="false"/>
          <w:i w:val="false"/>
          <w:color w:val="000000"/>
          <w:sz w:val="28"/>
        </w:rPr>
        <w:t xml:space="preserve">
      3. Мiндеттi сақтандыру бойынша сақтандыру өтемiн төлеген кезде, жолаушыға немесе оның мұрагерлерiне әлеуметтік сақтандыру, әлеуметтiк қамтамасыз ету және ерiктi сақтандыру шарттары бойынша тиiстi сомалар есепке алынбайды. </w:t>
      </w:r>
      <w:r>
        <w:br/>
      </w:r>
      <w:r>
        <w:rPr>
          <w:rFonts w:ascii="Times New Roman"/>
          <w:b w:val="false"/>
          <w:i w:val="false"/>
          <w:color w:val="000000"/>
          <w:sz w:val="28"/>
        </w:rPr>
        <w:t xml:space="preserve">
      4. Сақтандырушы қолданылып жүрген заңнамаға сәйкес жеңiлдiкпен жүру құқығын пайдаланатын жолаушыларға (соның iшiнде 7 жасқа дейiнгi балалар) осы Заңның 31-бабының 2-тармағында көзделген кесiмнiң негiзiнде сақтандыру төлемдерiн төлеуден босатылмайды. </w:t>
      </w:r>
      <w:r>
        <w:br/>
      </w:r>
      <w:r>
        <w:rPr>
          <w:rFonts w:ascii="Times New Roman"/>
          <w:b w:val="false"/>
          <w:i w:val="false"/>
          <w:color w:val="000000"/>
          <w:sz w:val="28"/>
        </w:rPr>
        <w:t xml:space="preserve">
      5. Сақтандыру өтемiн төлеу өтiнiш тапсырылғаннан кейiн 7 банкiлiк күнде жүзеге асырылуы тиiс. </w:t>
      </w:r>
      <w:r>
        <w:br/>
      </w:r>
      <w:r>
        <w:rPr>
          <w:rFonts w:ascii="Times New Roman"/>
          <w:b w:val="false"/>
          <w:i w:val="false"/>
          <w:color w:val="000000"/>
          <w:sz w:val="28"/>
        </w:rPr>
        <w:t xml:space="preserve">
      6. Сақтандыру жағдайы басталғаннан кейiнгi үш жыл ішiнде, жарақаттанушы алған жарақатынан мүгедек болса, немесе қайтыс болса, сақтандырушы бұрын жасалған төлемдердi есепке алып, төленетiн сақтандыру сомасының мөлшерiне қайта есептеу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7-тарау. Қозғалыс қауiпсiздiгi, темiржол көлiгiнiң жүктерi мен </w:t>
      </w:r>
      <w:r>
        <w:br/>
      </w:r>
      <w:r>
        <w:rPr>
          <w:rFonts w:ascii="Times New Roman"/>
          <w:b w:val="false"/>
          <w:i w:val="false"/>
          <w:color w:val="000000"/>
          <w:sz w:val="28"/>
        </w:rPr>
        <w:t xml:space="preserve">
         объектiлерiн күзету, ерекше жағдайларда жұмыс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Қозғалыс қауiпсiздiгiн қамтамасыз етудi, темiржол </w:t>
      </w:r>
      <w:r>
        <w:br/>
      </w:r>
      <w:r>
        <w:rPr>
          <w:rFonts w:ascii="Times New Roman"/>
          <w:b w:val="false"/>
          <w:i w:val="false"/>
          <w:color w:val="000000"/>
          <w:sz w:val="28"/>
        </w:rPr>
        <w:t xml:space="preserve">
              көлігінiң көлiктiк және басқа да техникалық құралдарын </w:t>
      </w:r>
      <w:r>
        <w:br/>
      </w:r>
      <w:r>
        <w:rPr>
          <w:rFonts w:ascii="Times New Roman"/>
          <w:b w:val="false"/>
          <w:i w:val="false"/>
          <w:color w:val="000000"/>
          <w:sz w:val="28"/>
        </w:rPr>
        <w:t xml:space="preserve">
              эксплуатациялауды ұйымдастыру </w:t>
      </w:r>
      <w:r>
        <w:br/>
      </w:r>
      <w:r>
        <w:rPr>
          <w:rFonts w:ascii="Times New Roman"/>
          <w:b w:val="false"/>
          <w:i w:val="false"/>
          <w:color w:val="000000"/>
          <w:sz w:val="28"/>
        </w:rPr>
        <w:t xml:space="preserve">
      Тасымалдаушылар мен темiржол көлiгiнiң ұйымдары жолаушылардың өмiрi мен денсаулығына қауiпсiз жол жүруiн, багаждың, жүктер мен жүк багаждарының қауiпсiз тасылуын, поездардың қауiпсiз қозғалуын және жылжымалы құрамның қауіпсiз пайдаланылуын, қоршаған ортаның қорғалуын қамтамасыз етулерi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Қозғалыс қауiпсiздiгi жөнiндегi негiзгi ережелер </w:t>
      </w:r>
      <w:r>
        <w:br/>
      </w:r>
      <w:r>
        <w:rPr>
          <w:rFonts w:ascii="Times New Roman"/>
          <w:b w:val="false"/>
          <w:i w:val="false"/>
          <w:color w:val="000000"/>
          <w:sz w:val="28"/>
        </w:rPr>
        <w:t xml:space="preserve">
      1. Темiржол жолдары, темiржол станцияларының, вокзалдардың және тасымалдау үдерiсiмен байланысты темiржол көлiгi ұйымдарының басқа объектiлерiнiң аумақтары, аса қауiптi аумақтар болып табылады, әрi темiржол көлiгiндегi мемлекеттiк басқарудың уәкiлеттi органы белгiлеген тәртiпке сәйкес сигналдық қоршауы болуы керек. </w:t>
      </w:r>
      <w:r>
        <w:br/>
      </w:r>
      <w:r>
        <w:rPr>
          <w:rFonts w:ascii="Times New Roman"/>
          <w:b w:val="false"/>
          <w:i w:val="false"/>
          <w:color w:val="000000"/>
          <w:sz w:val="28"/>
        </w:rPr>
        <w:t xml:space="preserve">
      2. Аса қауiптi аумақтарда жолаушылардың, азаматтардың, темiржол көлігі қызметкерлерiнiң болуы мен объектiлердiң орналасуы, оларда жұмыс жүргiзу және темiржол жолдары арқылы жүрiп өту әрi өту жөнiндегi ережелердi Қазақстан Республикасының Үкiметi белгiлейдi. </w:t>
      </w:r>
      <w:r>
        <w:br/>
      </w:r>
      <w:r>
        <w:rPr>
          <w:rFonts w:ascii="Times New Roman"/>
          <w:b w:val="false"/>
          <w:i w:val="false"/>
          <w:color w:val="000000"/>
          <w:sz w:val="28"/>
        </w:rPr>
        <w:t xml:space="preserve">
      3. Темiржол көлiгiнiң объектiлерi, сондай-ақ қауiптi жүктердi шығару, тиеу, түсiру, сақтау және тасымалдау жүзеге асырылатын объектiлер мекен-жайлардан, өндiрiстiк, ауылшаруашылық және басқа кәсiпорындардан, жеке ғимараттар мен құрылыстардан мемлекеттiк уәкiлеттi органдар белгiлеген құрылыс нормалары мен ережелерiне сәйкес қажетті қашықтыққа аулақтатылуы тиiс. </w:t>
      </w:r>
      <w:r>
        <w:br/>
      </w:r>
      <w:r>
        <w:rPr>
          <w:rFonts w:ascii="Times New Roman"/>
          <w:b w:val="false"/>
          <w:i w:val="false"/>
          <w:color w:val="000000"/>
          <w:sz w:val="28"/>
        </w:rPr>
        <w:t xml:space="preserve">
      4. Темiржол жолымен қиылысатын, немесе оларға жақын орналасқан газ, мұнай құбырлары мен басқа құрылыстарда құрылыс жүргiзуде және пайдалануда белгiленген нормативтердi сақтау, сондай-ақ аталған құрылыстарды қауiпсiз пайдалану үшiн олардың иелерi жауапты болады. </w:t>
      </w:r>
      <w:r>
        <w:br/>
      </w:r>
      <w:r>
        <w:rPr>
          <w:rFonts w:ascii="Times New Roman"/>
          <w:b w:val="false"/>
          <w:i w:val="false"/>
          <w:color w:val="000000"/>
          <w:sz w:val="28"/>
        </w:rPr>
        <w:t xml:space="preserve">
      Аталған құрылыстардың иелерi, темiржол көлiгі ұйымдарына қозғалыс қауiпсiздiгiне қауiп төндiретiн апаттық, немесе төтенше жағдайлардың туындағаны туралы дер кезiнде ақпарат беруге мiндеттi. </w:t>
      </w:r>
      <w:r>
        <w:br/>
      </w:r>
      <w:r>
        <w:rPr>
          <w:rFonts w:ascii="Times New Roman"/>
          <w:b w:val="false"/>
          <w:i w:val="false"/>
          <w:color w:val="000000"/>
          <w:sz w:val="28"/>
        </w:rPr>
        <w:t xml:space="preserve">
      5. Қауiптi жүктердi жөнелтiп және алып отыратын жөнелтушi (жүк жөнелтушi), алушы (жүк алушы), сондай-ақ қауiптi жүктердi тасымалдайтын тасымалдаушы олардың қауiпсiз тасымалданатындығына кепiлдiк беруге мiндетті, апаттық жағдайларды және олардың зардаптарын (соның iшiнде шарт бойынша) жоюға қажеттi құралдары мен жаппай жұмылдыру бөлiмшелерi болуы керек. </w:t>
      </w:r>
      <w:r>
        <w:br/>
      </w:r>
      <w:r>
        <w:rPr>
          <w:rFonts w:ascii="Times New Roman"/>
          <w:b w:val="false"/>
          <w:i w:val="false"/>
          <w:color w:val="000000"/>
          <w:sz w:val="28"/>
        </w:rPr>
        <w:t xml:space="preserve">
      Қауiптi жүктердi тасымалдау процесiнде туындаған апаттық жағдайларда жөнелтушiлер (жүк жөнелтушiлер), алушылар (жүк алушылар), тасымалдаушылар, темiржол көлігі ұйымдары аталған бөлiмшелердiң оқиға орнына жедел түрде жiберiлуiн қамтамасыз етуi тиiс. </w:t>
      </w:r>
      <w:r>
        <w:br/>
      </w:r>
      <w:r>
        <w:rPr>
          <w:rFonts w:ascii="Times New Roman"/>
          <w:b w:val="false"/>
          <w:i w:val="false"/>
          <w:color w:val="000000"/>
          <w:sz w:val="28"/>
        </w:rPr>
        <w:t xml:space="preserve">
      6. Жөнелтушi (жүк жөнелтушi), экспедитор, тасымалдаушы олардың кiнәсiнен туындаған апаттық жағдайлар, қоршаған ортаны ластағаны, поездар қозғалысындағы үзiлiстер үшiн мүлiктік жауапкершiлiкке тартылады және де оларды жоюмен байланысты шығындарды өтейді. </w:t>
      </w:r>
      <w:r>
        <w:br/>
      </w:r>
      <w:r>
        <w:rPr>
          <w:rFonts w:ascii="Times New Roman"/>
          <w:b w:val="false"/>
          <w:i w:val="false"/>
          <w:color w:val="000000"/>
          <w:sz w:val="28"/>
        </w:rPr>
        <w:t xml:space="preserve">
      7. Қозғалыс қауiпсiздігі мен жылжымалы құрамды және темiржол көлiгi мен тасымалдау процесiмен байланысты басқа да техникалық құралдарды эксплуатациялау ережелерiн бұзғаны үшiн, кiнәлiлер заңнамамен қарастырылғанға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Кiреберiс жолдар бойынша қозғалыс қауiпсiздiгi </w:t>
      </w:r>
      <w:r>
        <w:br/>
      </w:r>
      <w:r>
        <w:rPr>
          <w:rFonts w:ascii="Times New Roman"/>
          <w:b w:val="false"/>
          <w:i w:val="false"/>
          <w:color w:val="000000"/>
          <w:sz w:val="28"/>
        </w:rPr>
        <w:t xml:space="preserve">
              талаптарының сақталуын тексеру </w:t>
      </w:r>
      <w:r>
        <w:br/>
      </w:r>
      <w:r>
        <w:rPr>
          <w:rFonts w:ascii="Times New Roman"/>
          <w:b w:val="false"/>
          <w:i w:val="false"/>
          <w:color w:val="000000"/>
          <w:sz w:val="28"/>
        </w:rPr>
        <w:t xml:space="preserve">
      1. Кiреберiс жолдар бойынша қозғалыс қауiпсiздiгi талаптарының сақталуын тексерудiң тәртiбiн темiржол көлiгiндегi уәкiлетті орган белгiлейдi. </w:t>
      </w:r>
      <w:r>
        <w:br/>
      </w:r>
      <w:r>
        <w:rPr>
          <w:rFonts w:ascii="Times New Roman"/>
          <w:b w:val="false"/>
          <w:i w:val="false"/>
          <w:color w:val="000000"/>
          <w:sz w:val="28"/>
        </w:rPr>
        <w:t xml:space="preserve">
      2. Тасымалдаушы және магистралдық темiржол желiсiнiң операторы кiреберiс жолдар бойынша қозғалыс қауiпсiздiгi талаптарының сақталуын, сондай-ақ тиеу, түсiру бойынша жұмыстарды жүзеге асырғанда қауiпсiздiк талаптарының сақталуын тексеруге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Жүктердi және объектiлердi қорғау </w:t>
      </w:r>
      <w:r>
        <w:br/>
      </w:r>
      <w:r>
        <w:rPr>
          <w:rFonts w:ascii="Times New Roman"/>
          <w:b w:val="false"/>
          <w:i w:val="false"/>
          <w:color w:val="000000"/>
          <w:sz w:val="28"/>
        </w:rPr>
        <w:t xml:space="preserve">
      1. Тасымалдаушы мыналарды қамтамасыз етуге мiндеттi: </w:t>
      </w:r>
      <w:r>
        <w:br/>
      </w:r>
      <w:r>
        <w:rPr>
          <w:rFonts w:ascii="Times New Roman"/>
          <w:b w:val="false"/>
          <w:i w:val="false"/>
          <w:color w:val="000000"/>
          <w:sz w:val="28"/>
        </w:rPr>
        <w:t xml:space="preserve">
      1) тасымалдау кезiнде жүктердiң сақталуын; </w:t>
      </w:r>
      <w:r>
        <w:br/>
      </w:r>
      <w:r>
        <w:rPr>
          <w:rFonts w:ascii="Times New Roman"/>
          <w:b w:val="false"/>
          <w:i w:val="false"/>
          <w:color w:val="000000"/>
          <w:sz w:val="28"/>
        </w:rPr>
        <w:t xml:space="preserve">
      2) темiржол көлiгi объектiлерiн темiржол көлiгіндегі мемлекеттiк басқарудың уәкiлетті органы бекiтетiн тiзбесiне сәйкес күзетуге; </w:t>
      </w:r>
      <w:r>
        <w:br/>
      </w:r>
      <w:r>
        <w:rPr>
          <w:rFonts w:ascii="Times New Roman"/>
          <w:b w:val="false"/>
          <w:i w:val="false"/>
          <w:color w:val="000000"/>
          <w:sz w:val="28"/>
        </w:rPr>
        <w:t xml:space="preserve">
      3) темiржол көлiгiнде өрттiң алдын-алу және өрттi жою жұмыстарын жүргiзуге. </w:t>
      </w:r>
      <w:r>
        <w:br/>
      </w:r>
      <w:r>
        <w:rPr>
          <w:rFonts w:ascii="Times New Roman"/>
          <w:b w:val="false"/>
          <w:i w:val="false"/>
          <w:color w:val="000000"/>
          <w:sz w:val="28"/>
        </w:rPr>
        <w:t xml:space="preserve">
      2. Жүк жөнелтушi, жүк алушы жүктiң жекелеген түрлерiн олардың ерекше қасиеттерiне байланысты Қазақстан Республикасының Үкiметi бекiтетiн тiзбе мен тәртiп бойынша олардың қорғалуын қамтамасыз етуге мiндетті. </w:t>
      </w:r>
      <w:r>
        <w:br/>
      </w:r>
      <w:r>
        <w:rPr>
          <w:rFonts w:ascii="Times New Roman"/>
          <w:b w:val="false"/>
          <w:i w:val="false"/>
          <w:color w:val="000000"/>
          <w:sz w:val="28"/>
        </w:rPr>
        <w:t xml:space="preserve">
      3. Жүк жөнелтушiлер, жүк алушы өз өкiлдерiнiң қостауымен тасымалдау ережелерiмен тiзбе және тәртiпке сәйкес жүктердiң жекелеген түрлерiнiң белгiленген тасымалдауды қамтамасыз етуге мiндеттi. </w:t>
      </w:r>
      <w:r>
        <w:br/>
      </w:r>
      <w:r>
        <w:rPr>
          <w:rFonts w:ascii="Times New Roman"/>
          <w:b w:val="false"/>
          <w:i w:val="false"/>
          <w:color w:val="000000"/>
          <w:sz w:val="28"/>
        </w:rPr>
        <w:t xml:space="preserve">
      4. Жүк жөнелтушi, жүк алушы осы баппен қарастырылған тiзбеге енбейтiн жүктердi күзетудi және алып жүрудi тасымалдау ережелерiмен белгiленген тәртiп бойынша жүзеге асыра алады. </w:t>
      </w:r>
      <w:r>
        <w:br/>
      </w:r>
      <w:r>
        <w:rPr>
          <w:rFonts w:ascii="Times New Roman"/>
          <w:b w:val="false"/>
          <w:i w:val="false"/>
          <w:color w:val="000000"/>
          <w:sz w:val="28"/>
        </w:rPr>
        <w:t xml:space="preserve">
      5. Темiржол көлiгiнде қоғамдық тәртiптiң сақталуын және қылмыспен күрестi iшкi істер органдары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Ерекше жағдайларда жұмысты ұйымдастыру </w:t>
      </w:r>
      <w:r>
        <w:br/>
      </w:r>
      <w:r>
        <w:rPr>
          <w:rFonts w:ascii="Times New Roman"/>
          <w:b w:val="false"/>
          <w:i w:val="false"/>
          <w:color w:val="000000"/>
          <w:sz w:val="28"/>
        </w:rPr>
        <w:t xml:space="preserve">
      1. Тасымалдаушы мен магистралды темiржол желiсiнiң операторы табиғи зiлзала мен техногендiк сипаттағы зардаптарды жою жөнiнде шұғыл шаралар қолдануға мiндетті. </w:t>
      </w:r>
      <w:r>
        <w:br/>
      </w:r>
      <w:r>
        <w:rPr>
          <w:rFonts w:ascii="Times New Roman"/>
          <w:b w:val="false"/>
          <w:i w:val="false"/>
          <w:color w:val="000000"/>
          <w:sz w:val="28"/>
        </w:rPr>
        <w:t xml:space="preserve">
      Осы шараларды жүзеге асыру және қабылдау үшiн тiзбесiн темiржол көлігіндегi мемлекеттiк басқарудың уәкiлеттi органы бекiтетiн материалдық және техникалық құралдардың қажеттi қоры болуы керек. </w:t>
      </w:r>
      <w:r>
        <w:br/>
      </w:r>
      <w:r>
        <w:rPr>
          <w:rFonts w:ascii="Times New Roman"/>
          <w:b w:val="false"/>
          <w:i w:val="false"/>
          <w:color w:val="000000"/>
          <w:sz w:val="28"/>
        </w:rPr>
        <w:t xml:space="preserve">
      2. Жаппай жұмылдыру, азаматтық қорғаныс және апатты-құтқару жұмыстарының шараларын дайындаумен байланысты құқықтық қатынастар арнай заңнамамен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Темiржол көлігінiң ерекше жағдайлардағы iс-әрекетi </w:t>
      </w:r>
      <w:r>
        <w:br/>
      </w:r>
      <w:r>
        <w:rPr>
          <w:rFonts w:ascii="Times New Roman"/>
          <w:b w:val="false"/>
          <w:i w:val="false"/>
          <w:color w:val="000000"/>
          <w:sz w:val="28"/>
        </w:rPr>
        <w:t xml:space="preserve">
      1. Төтенше жағдайлар (әскери әрекеттер, қоршауда, жер сiлкiнiстерi, су тасқындары, өрттер, көшкiндер, эпидемиялар және басқа төтенше жағдайлар мен табиғи апаттар) туындаған жағдайда, осы уақытқа мемлекеттiк органдардың, құзыретiне сәйкес шешiмдерiне байланысты тасымалдаушының шарт қатынастары шешiм қабылдағанға дейiн тоқтатылуы мүмкiн. </w:t>
      </w:r>
      <w:r>
        <w:br/>
      </w:r>
      <w:r>
        <w:rPr>
          <w:rFonts w:ascii="Times New Roman"/>
          <w:b w:val="false"/>
          <w:i w:val="false"/>
          <w:color w:val="000000"/>
          <w:sz w:val="28"/>
        </w:rPr>
        <w:t xml:space="preserve">
      2. Тасымалдауға кедергi келтiретiн төтенше жағдайлар, жеңе алмайтын күштердiң іс-әрекетi және басқа жағдайлар туындаған кезде магистралды темiржол желiсiнiң операторы жекелеген темiржол бағыттарында багаждың, жүктер мен жүк багажын тиеудi уақытша тоқтатуы немесе шектеуi мүмкiн. </w:t>
      </w:r>
      <w:r>
        <w:br/>
      </w:r>
      <w:r>
        <w:rPr>
          <w:rFonts w:ascii="Times New Roman"/>
          <w:b w:val="false"/>
          <w:i w:val="false"/>
          <w:color w:val="000000"/>
          <w:sz w:val="28"/>
        </w:rPr>
        <w:t xml:space="preserve">
      Магистралдық темiржол желiсiнiң операторы қабылданған шешiмнiң қолданылу мерзiмiн белгiлеуге, сондай-ақ темiржол көлiгiндегi мемлекеттiк басқарудың уәкiлеттi органына, басқа тасымалдаушыларға және клиенттерге шұғыл түрде жазбаша хабарлама жасауға мiндеттi. </w:t>
      </w:r>
      <w:r>
        <w:br/>
      </w:r>
      <w:r>
        <w:rPr>
          <w:rFonts w:ascii="Times New Roman"/>
          <w:b w:val="false"/>
          <w:i w:val="false"/>
          <w:color w:val="000000"/>
          <w:sz w:val="28"/>
        </w:rPr>
        <w:t xml:space="preserve">
      3. Егер осы баптың 1 және 2-тармақтарында аталған жағдайлардың әсерi нәтижесiнде тасымалдаушыға жүктi, жүк багажы мен багажды жеткiзiп беру мүмкiндiгiн бермейтiн кедергілер туындаған болса, егер аталған себептер бойынша шектi сақтау мерзiмi өтiп кетсе, тасымалдаушы жүктi, жүк багажы мен багажды осы Заңмен, тасымалдау ережелерiмен және басқа да нормативтi заң кесiмдерiмен белгiленген тәртiп бойынша иелiк етуге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8-тарау. Жүк тасымалдарын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Жүк тасымалдау шарты </w:t>
      </w:r>
      <w:r>
        <w:br/>
      </w:r>
      <w:r>
        <w:rPr>
          <w:rFonts w:ascii="Times New Roman"/>
          <w:b w:val="false"/>
          <w:i w:val="false"/>
          <w:color w:val="000000"/>
          <w:sz w:val="28"/>
        </w:rPr>
        <w:t xml:space="preserve">
      1. Жүк тасымалдау шартына сәйкес тасымалдаушы жүк жөнелтушi тапсырған жүктi оның тасымалдау шарттарын сақтай отырып белгіленген темiржол станциясына дер кезiнде, әрi түгел жеткiзiп беруге және жүк алушыға тапсыруға мiндеттенедi, ал жүк жөнелтушi (жүк алушы) жүк тасымалына ақы төлеуге мiндеттенедi. </w:t>
      </w:r>
      <w:r>
        <w:br/>
      </w:r>
      <w:r>
        <w:rPr>
          <w:rFonts w:ascii="Times New Roman"/>
          <w:b w:val="false"/>
          <w:i w:val="false"/>
          <w:color w:val="000000"/>
          <w:sz w:val="28"/>
        </w:rPr>
        <w:t xml:space="preserve">
      2. Темiржол көлiгiмен жүк тасымалдау шарты, темiржолдың көлiктiк жүк құжаттамасын толтыру арқылы ресiмделеді. </w:t>
      </w:r>
      <w:r>
        <w:br/>
      </w:r>
      <w:r>
        <w:rPr>
          <w:rFonts w:ascii="Times New Roman"/>
          <w:b w:val="false"/>
          <w:i w:val="false"/>
          <w:color w:val="000000"/>
          <w:sz w:val="28"/>
        </w:rPr>
        <w:t xml:space="preserve">
      3. Жүк жөнелтушiге темiржолдың көлiктiк жүк құжаттамасының негiзiнде жүк қабылданғаны туралы түбiртек берiлгеннен бастап жүк тасымалдау шарты жасалды деп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Тасымалдау шартының шарттарын өзгерту </w:t>
      </w:r>
      <w:r>
        <w:br/>
      </w:r>
      <w:r>
        <w:rPr>
          <w:rFonts w:ascii="Times New Roman"/>
          <w:b w:val="false"/>
          <w:i w:val="false"/>
          <w:color w:val="000000"/>
          <w:sz w:val="28"/>
        </w:rPr>
        <w:t xml:space="preserve">
      1. Тасымалдау шартының шарттарын өзгерту, соның ішiнде жүктiң жөнелтiлетiн орыны ауыстыру тасымалдау ережелерiне сәйкес жүзеге асырылады. </w:t>
      </w:r>
      <w:r>
        <w:br/>
      </w:r>
      <w:r>
        <w:rPr>
          <w:rFonts w:ascii="Times New Roman"/>
          <w:b w:val="false"/>
          <w:i w:val="false"/>
          <w:color w:val="000000"/>
          <w:sz w:val="28"/>
        </w:rPr>
        <w:t xml:space="preserve">
      2. Кедендiк бақылаудағы жүктiң жөнелтiлетiн жерiн өзгерту тиiстi кеден органының келiсiмi бар болса жүргізiледi. </w:t>
      </w:r>
      <w:r>
        <w:br/>
      </w:r>
      <w:r>
        <w:rPr>
          <w:rFonts w:ascii="Times New Roman"/>
          <w:b w:val="false"/>
          <w:i w:val="false"/>
          <w:color w:val="000000"/>
          <w:sz w:val="28"/>
        </w:rPr>
        <w:t xml:space="preserve">
      Егер кедендiк бақылаудағы жүктi тасымалдау адамдардың денсаулығы мен өмiрiне, қозғалыс қауiпсiздiгiне, экологиялық қауiпсiздiкке, жүктiң сақталуына және сапалық күйiне қауiп төндiрген жағдайда, оларға белгiленген мерзiмде мiндеттi түрде жазбаша хабарлап, жөнелтiлетiн жерiн өзгерту кеден органының келiсiмiнсiз жүзеге асырылады. </w:t>
      </w:r>
      <w:r>
        <w:br/>
      </w:r>
      <w:r>
        <w:rPr>
          <w:rFonts w:ascii="Times New Roman"/>
          <w:b w:val="false"/>
          <w:i w:val="false"/>
          <w:color w:val="000000"/>
          <w:sz w:val="28"/>
        </w:rPr>
        <w:t xml:space="preserve">
      3. Әрi қарай тасымалдау қозғалыс қауiпсiздiгiне және жүктiң сақталуына қауiп төндiрсе, тасымалдаушының жүктi қайта тиеуге құқы бар. </w:t>
      </w:r>
      <w:r>
        <w:br/>
      </w:r>
      <w:r>
        <w:rPr>
          <w:rFonts w:ascii="Times New Roman"/>
          <w:b w:val="false"/>
          <w:i w:val="false"/>
          <w:color w:val="000000"/>
          <w:sz w:val="28"/>
        </w:rPr>
        <w:t xml:space="preserve">
      4. Заң кесiмдерiмен қарастырылған жағдайларда уәкiлеттi мемлекеттік органдар өздерiнiң құзыретiне сәйкес жүктердi тасымалдаушыдан алуы мүмкiн. Тасымалдаушының жүктi тасымалдау және сақтау жөнiндегі шығындары, сондай-ақ оған келтiрiлген зиян кiнәлi тұлғаның есебiнен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Жүктердi тасымалдауды ұйымдастыру жөнiндегi шарт </w:t>
      </w:r>
      <w:r>
        <w:br/>
      </w:r>
      <w:r>
        <w:rPr>
          <w:rFonts w:ascii="Times New Roman"/>
          <w:b w:val="false"/>
          <w:i w:val="false"/>
          <w:color w:val="000000"/>
          <w:sz w:val="28"/>
        </w:rPr>
        <w:t xml:space="preserve">
      1. Жүктердi тасымалдауды ұйымдастыру жөнiндегi шарт бойынша тасымалдаушы белгiленген мерзiмдерде қабылдауға, ал жүк жөнелтушi жүктердi тасымалдауға келісiлген көлемде тапсыруға мiндеттенедi. </w:t>
      </w:r>
      <w:r>
        <w:br/>
      </w:r>
      <w:r>
        <w:rPr>
          <w:rFonts w:ascii="Times New Roman"/>
          <w:b w:val="false"/>
          <w:i w:val="false"/>
          <w:color w:val="000000"/>
          <w:sz w:val="28"/>
        </w:rPr>
        <w:t xml:space="preserve">
      2. Жүк тасымалдауды ұйымдастыру жөнiндегi шартпен көлiк құралдарын пайдалануға берудiң және жүктердi тасымалдауға ұсынудың көлемдерi, мерзiмдерi, шарттары, сондай-ақ осы Заңмен әрi тасымалдау ережелерiмен көзделмеген тасымалдарды ұйымдастырудың басқа да шарттары белгiленедi. </w:t>
      </w:r>
      <w:r>
        <w:br/>
      </w:r>
      <w:r>
        <w:rPr>
          <w:rFonts w:ascii="Times New Roman"/>
          <w:b w:val="false"/>
          <w:i w:val="false"/>
          <w:color w:val="000000"/>
          <w:sz w:val="28"/>
        </w:rPr>
        <w:t>
 </w:t>
      </w:r>
    </w:p>
    <w:bookmarkEnd w:id="10"/>
    <w:bookmarkStart w:name="z4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42-бап. Құқықтар мен мiндеттердiң ауысуы</w:t>
      </w:r>
    </w:p>
    <w:p>
      <w:pPr>
        <w:spacing w:after="0"/>
        <w:ind w:left="0"/>
        <w:jc w:val="both"/>
      </w:pPr>
      <w:r>
        <w:rPr>
          <w:rFonts w:ascii="Times New Roman"/>
          <w:b w:val="false"/>
          <w:i w:val="false"/>
          <w:color w:val="000000"/>
          <w:sz w:val="28"/>
        </w:rPr>
        <w:t xml:space="preserve">     1. Жүктiң баратын жерiне жеткiзiлгенi жөнiнде жазбаша хабарлама </w:t>
      </w:r>
    </w:p>
    <w:p>
      <w:pPr>
        <w:spacing w:after="0"/>
        <w:ind w:left="0"/>
        <w:jc w:val="both"/>
      </w:pPr>
      <w:r>
        <w:rPr>
          <w:rFonts w:ascii="Times New Roman"/>
          <w:b w:val="false"/>
          <w:i w:val="false"/>
          <w:color w:val="000000"/>
          <w:sz w:val="28"/>
        </w:rPr>
        <w:t xml:space="preserve">жiберiлген уақыттан бастап тасымалдар шарттары бойынша құқықтар мен </w:t>
      </w:r>
    </w:p>
    <w:p>
      <w:pPr>
        <w:spacing w:after="0"/>
        <w:ind w:left="0"/>
        <w:jc w:val="both"/>
      </w:pPr>
      <w:r>
        <w:rPr>
          <w:rFonts w:ascii="Times New Roman"/>
          <w:b w:val="false"/>
          <w:i w:val="false"/>
          <w:color w:val="000000"/>
          <w:sz w:val="28"/>
        </w:rPr>
        <w:t>мiндеттер жүк алушыға ауысады.</w:t>
      </w:r>
    </w:p>
    <w:p>
      <w:pPr>
        <w:spacing w:after="0"/>
        <w:ind w:left="0"/>
        <w:jc w:val="both"/>
      </w:pPr>
      <w:r>
        <w:rPr>
          <w:rFonts w:ascii="Times New Roman"/>
          <w:b w:val="false"/>
          <w:i w:val="false"/>
          <w:color w:val="000000"/>
          <w:sz w:val="28"/>
        </w:rPr>
        <w:t xml:space="preserve">     2. Жүк алушы жүк жөнелтушiден оның дұрыс емес іс-қимылдарының </w:t>
      </w:r>
    </w:p>
    <w:p>
      <w:pPr>
        <w:spacing w:after="0"/>
        <w:ind w:left="0"/>
        <w:jc w:val="both"/>
      </w:pPr>
      <w:r>
        <w:rPr>
          <w:rFonts w:ascii="Times New Roman"/>
          <w:b w:val="false"/>
          <w:i w:val="false"/>
          <w:color w:val="000000"/>
          <w:sz w:val="28"/>
        </w:rPr>
        <w:t xml:space="preserve">салдарынан тасымалдаушыға төлеген шығындары мен зияндарын өндiрiп алуға </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 Жүк тасымалдау ережелерi</w:t>
      </w:r>
    </w:p>
    <w:p>
      <w:pPr>
        <w:spacing w:after="0"/>
        <w:ind w:left="0"/>
        <w:jc w:val="both"/>
      </w:pPr>
      <w:r>
        <w:rPr>
          <w:rFonts w:ascii="Times New Roman"/>
          <w:b w:val="false"/>
          <w:i w:val="false"/>
          <w:color w:val="000000"/>
          <w:sz w:val="28"/>
        </w:rPr>
        <w:t>     Жүк тасымалдау ережелерi шарттар мен тәртiптерi белгiлейдi:</w:t>
      </w:r>
    </w:p>
    <w:p>
      <w:pPr>
        <w:spacing w:after="0"/>
        <w:ind w:left="0"/>
        <w:jc w:val="both"/>
      </w:pPr>
      <w:r>
        <w:rPr>
          <w:rFonts w:ascii="Times New Roman"/>
          <w:b w:val="false"/>
          <w:i w:val="false"/>
          <w:color w:val="000000"/>
          <w:sz w:val="28"/>
        </w:rPr>
        <w:t>     1) тасымалдарды жоспарлау;</w:t>
      </w:r>
    </w:p>
    <w:p>
      <w:pPr>
        <w:spacing w:after="0"/>
        <w:ind w:left="0"/>
        <w:jc w:val="both"/>
      </w:pPr>
      <w:r>
        <w:rPr>
          <w:rFonts w:ascii="Times New Roman"/>
          <w:b w:val="false"/>
          <w:i w:val="false"/>
          <w:color w:val="000000"/>
          <w:sz w:val="28"/>
        </w:rPr>
        <w:t>     2) тасымалдар жоспары орындалуының есеп карточкасын жасау;</w:t>
      </w:r>
    </w:p>
    <w:p>
      <w:pPr>
        <w:spacing w:after="0"/>
        <w:ind w:left="0"/>
        <w:jc w:val="both"/>
      </w:pPr>
      <w:r>
        <w:rPr>
          <w:rFonts w:ascii="Times New Roman"/>
          <w:b w:val="false"/>
          <w:i w:val="false"/>
          <w:color w:val="000000"/>
          <w:sz w:val="28"/>
        </w:rPr>
        <w:t>     3) жүктi тасымалдауға қабылдау;</w:t>
      </w:r>
    </w:p>
    <w:p>
      <w:pPr>
        <w:spacing w:after="0"/>
        <w:ind w:left="0"/>
        <w:jc w:val="both"/>
      </w:pPr>
      <w:r>
        <w:rPr>
          <w:rFonts w:ascii="Times New Roman"/>
          <w:b w:val="false"/>
          <w:i w:val="false"/>
          <w:color w:val="000000"/>
          <w:sz w:val="28"/>
        </w:rPr>
        <w:t>     4) жүктердi тапсыру;</w:t>
      </w:r>
    </w:p>
    <w:p>
      <w:pPr>
        <w:spacing w:after="0"/>
        <w:ind w:left="0"/>
        <w:jc w:val="both"/>
      </w:pPr>
      <w:r>
        <w:rPr>
          <w:rFonts w:ascii="Times New Roman"/>
          <w:b w:val="false"/>
          <w:i w:val="false"/>
          <w:color w:val="000000"/>
          <w:sz w:val="28"/>
        </w:rPr>
        <w:t xml:space="preserve">     5) вагондар мен контейнерлердi пломбалау үшiн ілгектiк-пломбалық </w:t>
      </w:r>
    </w:p>
    <w:p>
      <w:pPr>
        <w:spacing w:after="0"/>
        <w:ind w:left="0"/>
        <w:jc w:val="both"/>
      </w:pPr>
      <w:r>
        <w:rPr>
          <w:rFonts w:ascii="Times New Roman"/>
          <w:b w:val="false"/>
          <w:i w:val="false"/>
          <w:color w:val="000000"/>
          <w:sz w:val="28"/>
        </w:rPr>
        <w:t>құрылғыларды қолдану;</w:t>
      </w:r>
    </w:p>
    <w:p>
      <w:pPr>
        <w:spacing w:after="0"/>
        <w:ind w:left="0"/>
        <w:jc w:val="both"/>
      </w:pPr>
      <w:r>
        <w:rPr>
          <w:rFonts w:ascii="Times New Roman"/>
          <w:b w:val="false"/>
          <w:i w:val="false"/>
          <w:color w:val="000000"/>
          <w:sz w:val="28"/>
        </w:rPr>
        <w:t>     6) жүк құжаттамасы мен тасымалдау құжаттарын ресiмдеу;</w:t>
      </w:r>
    </w:p>
    <w:p>
      <w:pPr>
        <w:spacing w:after="0"/>
        <w:ind w:left="0"/>
        <w:jc w:val="both"/>
      </w:pPr>
      <w:r>
        <w:rPr>
          <w:rFonts w:ascii="Times New Roman"/>
          <w:b w:val="false"/>
          <w:i w:val="false"/>
          <w:color w:val="000000"/>
          <w:sz w:val="28"/>
        </w:rPr>
        <w:t xml:space="preserve">     7) бiр жүк құжаттамасымен жаппай тасымалданатын жүктердi бағыттар </w:t>
      </w:r>
    </w:p>
    <w:p>
      <w:pPr>
        <w:spacing w:after="0"/>
        <w:ind w:left="0"/>
        <w:jc w:val="both"/>
      </w:pPr>
      <w:r>
        <w:rPr>
          <w:rFonts w:ascii="Times New Roman"/>
          <w:b w:val="false"/>
          <w:i w:val="false"/>
          <w:color w:val="000000"/>
          <w:sz w:val="28"/>
        </w:rPr>
        <w:t>бойынша және топ вагондармен тасымалдау;</w:t>
      </w:r>
    </w:p>
    <w:p>
      <w:pPr>
        <w:spacing w:after="0"/>
        <w:ind w:left="0"/>
        <w:jc w:val="both"/>
      </w:pPr>
      <w:r>
        <w:rPr>
          <w:rFonts w:ascii="Times New Roman"/>
          <w:b w:val="false"/>
          <w:i w:val="false"/>
          <w:color w:val="000000"/>
          <w:sz w:val="28"/>
        </w:rPr>
        <w:t>     8) құндылығы жарияланған жүктердi тасымалдау;</w:t>
      </w:r>
    </w:p>
    <w:p>
      <w:pPr>
        <w:spacing w:after="0"/>
        <w:ind w:left="0"/>
        <w:jc w:val="both"/>
      </w:pPr>
      <w:r>
        <w:rPr>
          <w:rFonts w:ascii="Times New Roman"/>
          <w:b w:val="false"/>
          <w:i w:val="false"/>
          <w:color w:val="000000"/>
          <w:sz w:val="28"/>
        </w:rPr>
        <w:t>     9) жүктердiң салмағын вагон таразыларында өлшеудiң дәлдiк нормасы;</w:t>
      </w:r>
    </w:p>
    <w:p>
      <w:pPr>
        <w:spacing w:after="0"/>
        <w:ind w:left="0"/>
        <w:jc w:val="both"/>
      </w:pPr>
      <w:r>
        <w:rPr>
          <w:rFonts w:ascii="Times New Roman"/>
          <w:b w:val="false"/>
          <w:i w:val="false"/>
          <w:color w:val="000000"/>
          <w:sz w:val="28"/>
        </w:rPr>
        <w:t>     10) жүк салмағының табиғи азаюының нормасы;</w:t>
      </w:r>
    </w:p>
    <w:p>
      <w:pPr>
        <w:spacing w:after="0"/>
        <w:ind w:left="0"/>
        <w:jc w:val="both"/>
      </w:pPr>
      <w:r>
        <w:rPr>
          <w:rFonts w:ascii="Times New Roman"/>
          <w:b w:val="false"/>
          <w:i w:val="false"/>
          <w:color w:val="000000"/>
          <w:sz w:val="28"/>
        </w:rPr>
        <w:t>     11) тасымалдар бойынша есептеулер;</w:t>
      </w:r>
    </w:p>
    <w:p>
      <w:pPr>
        <w:spacing w:after="0"/>
        <w:ind w:left="0"/>
        <w:jc w:val="both"/>
      </w:pPr>
      <w:r>
        <w:rPr>
          <w:rFonts w:ascii="Times New Roman"/>
          <w:b w:val="false"/>
          <w:i w:val="false"/>
          <w:color w:val="000000"/>
          <w:sz w:val="28"/>
        </w:rPr>
        <w:t xml:space="preserve">     12) кiреберiс жолдарды пайдалану, кiреберiс жолдарды пайдалануға </w:t>
      </w:r>
    </w:p>
    <w:p>
      <w:pPr>
        <w:spacing w:after="0"/>
        <w:ind w:left="0"/>
        <w:jc w:val="both"/>
      </w:pPr>
      <w:r>
        <w:rPr>
          <w:rFonts w:ascii="Times New Roman"/>
          <w:b w:val="false"/>
          <w:i w:val="false"/>
          <w:color w:val="000000"/>
          <w:sz w:val="28"/>
        </w:rPr>
        <w:t xml:space="preserve">және/немесе вагондарды беруге-жинауға шарт жасасу әрi осындай шарттардың </w:t>
      </w:r>
    </w:p>
    <w:p>
      <w:pPr>
        <w:spacing w:after="0"/>
        <w:ind w:left="0"/>
        <w:jc w:val="both"/>
      </w:pPr>
      <w:r>
        <w:rPr>
          <w:rFonts w:ascii="Times New Roman"/>
          <w:b w:val="false"/>
          <w:i w:val="false"/>
          <w:color w:val="000000"/>
          <w:sz w:val="28"/>
        </w:rPr>
        <w:t>мiндеттерi, шарттары;</w:t>
      </w:r>
    </w:p>
    <w:p>
      <w:pPr>
        <w:spacing w:after="0"/>
        <w:ind w:left="0"/>
        <w:jc w:val="both"/>
      </w:pPr>
      <w:r>
        <w:rPr>
          <w:rFonts w:ascii="Times New Roman"/>
          <w:b w:val="false"/>
          <w:i w:val="false"/>
          <w:color w:val="000000"/>
          <w:sz w:val="28"/>
        </w:rPr>
        <w:t>     13) тиеу және түсiру мерзiмдерi;</w:t>
      </w:r>
    </w:p>
    <w:p>
      <w:pPr>
        <w:spacing w:after="0"/>
        <w:ind w:left="0"/>
        <w:jc w:val="both"/>
      </w:pPr>
      <w:r>
        <w:rPr>
          <w:rFonts w:ascii="Times New Roman"/>
          <w:b w:val="false"/>
          <w:i w:val="false"/>
          <w:color w:val="000000"/>
          <w:sz w:val="28"/>
        </w:rPr>
        <w:t xml:space="preserve">     14) жеткiзiп берудiң мерзiмдерi және жеткiзiп беру мерзiмдерiн </w:t>
      </w:r>
    </w:p>
    <w:p>
      <w:pPr>
        <w:spacing w:after="0"/>
        <w:ind w:left="0"/>
        <w:jc w:val="both"/>
      </w:pPr>
      <w:r>
        <w:rPr>
          <w:rFonts w:ascii="Times New Roman"/>
          <w:b w:val="false"/>
          <w:i w:val="false"/>
          <w:color w:val="000000"/>
          <w:sz w:val="28"/>
        </w:rPr>
        <w:t>есептеп шығару ережелерi;</w:t>
      </w:r>
    </w:p>
    <w:p>
      <w:pPr>
        <w:spacing w:after="0"/>
        <w:ind w:left="0"/>
        <w:jc w:val="both"/>
      </w:pPr>
      <w:r>
        <w:rPr>
          <w:rFonts w:ascii="Times New Roman"/>
          <w:b w:val="false"/>
          <w:i w:val="false"/>
          <w:color w:val="000000"/>
          <w:sz w:val="28"/>
        </w:rPr>
        <w:t>     15) сақтау;</w:t>
      </w:r>
    </w:p>
    <w:p>
      <w:pPr>
        <w:spacing w:after="0"/>
        <w:ind w:left="0"/>
        <w:jc w:val="both"/>
      </w:pPr>
      <w:r>
        <w:rPr>
          <w:rFonts w:ascii="Times New Roman"/>
          <w:b w:val="false"/>
          <w:i w:val="false"/>
          <w:color w:val="000000"/>
          <w:sz w:val="28"/>
        </w:rPr>
        <w:t>     16) жүктердi ұстап қалу және мемлекеттiк органдарға тапсыру;</w:t>
      </w:r>
    </w:p>
    <w:p>
      <w:pPr>
        <w:spacing w:after="0"/>
        <w:ind w:left="0"/>
        <w:jc w:val="both"/>
      </w:pPr>
      <w:r>
        <w:rPr>
          <w:rFonts w:ascii="Times New Roman"/>
          <w:b w:val="false"/>
          <w:i w:val="false"/>
          <w:color w:val="000000"/>
          <w:sz w:val="28"/>
        </w:rPr>
        <w:t>     17) жүктердiң жөнелтiлетiн жерiн өзгерту;</w:t>
      </w:r>
    </w:p>
    <w:p>
      <w:pPr>
        <w:spacing w:after="0"/>
        <w:ind w:left="0"/>
        <w:jc w:val="both"/>
      </w:pPr>
      <w:r>
        <w:rPr>
          <w:rFonts w:ascii="Times New Roman"/>
          <w:b w:val="false"/>
          <w:i w:val="false"/>
          <w:color w:val="000000"/>
          <w:sz w:val="28"/>
        </w:rPr>
        <w:t>     18) үйiндi және ақтара тасымалдар;</w:t>
      </w:r>
    </w:p>
    <w:p>
      <w:pPr>
        <w:spacing w:after="0"/>
        <w:ind w:left="0"/>
        <w:jc w:val="both"/>
      </w:pPr>
      <w:r>
        <w:rPr>
          <w:rFonts w:ascii="Times New Roman"/>
          <w:b w:val="false"/>
          <w:i w:val="false"/>
          <w:color w:val="000000"/>
          <w:sz w:val="28"/>
        </w:rPr>
        <w:t>     19) ашық жылжымалы құрамдармен жүргiзiлетiн тасымалдар;</w:t>
      </w:r>
    </w:p>
    <w:p>
      <w:pPr>
        <w:spacing w:after="0"/>
        <w:ind w:left="0"/>
        <w:jc w:val="both"/>
      </w:pPr>
      <w:r>
        <w:rPr>
          <w:rFonts w:ascii="Times New Roman"/>
          <w:b w:val="false"/>
          <w:i w:val="false"/>
          <w:color w:val="000000"/>
          <w:sz w:val="28"/>
        </w:rPr>
        <w:t>     20) жолсерiктердiң алып баруымен жүргiзiлетiн тасымалдар;</w:t>
      </w:r>
    </w:p>
    <w:p>
      <w:pPr>
        <w:spacing w:after="0"/>
        <w:ind w:left="0"/>
        <w:jc w:val="both"/>
      </w:pPr>
      <w:r>
        <w:rPr>
          <w:rFonts w:ascii="Times New Roman"/>
          <w:b w:val="false"/>
          <w:i w:val="false"/>
          <w:color w:val="000000"/>
          <w:sz w:val="28"/>
        </w:rPr>
        <w:t>     21) жөнелтушiнiң бағыттарымен жүргізiлетiн тасымалдар;</w:t>
      </w:r>
    </w:p>
    <w:p>
      <w:pPr>
        <w:spacing w:after="0"/>
        <w:ind w:left="0"/>
        <w:jc w:val="both"/>
      </w:pPr>
      <w:r>
        <w:rPr>
          <w:rFonts w:ascii="Times New Roman"/>
          <w:b w:val="false"/>
          <w:i w:val="false"/>
          <w:color w:val="000000"/>
          <w:sz w:val="28"/>
        </w:rPr>
        <w:t>     22) ұсақ және аз тоннажды жөнелтiлiмдермен жүргізiлетiн тасымалдар;</w:t>
      </w:r>
    </w:p>
    <w:p>
      <w:pPr>
        <w:spacing w:after="0"/>
        <w:ind w:left="0"/>
        <w:jc w:val="both"/>
      </w:pPr>
      <w:r>
        <w:rPr>
          <w:rFonts w:ascii="Times New Roman"/>
          <w:b w:val="false"/>
          <w:i w:val="false"/>
          <w:color w:val="000000"/>
          <w:sz w:val="28"/>
        </w:rPr>
        <w:t>     23) контейнерлермен және көлiктiк пакеттермен жүргізiлетiн тасымалдар;</w:t>
      </w:r>
    </w:p>
    <w:p>
      <w:pPr>
        <w:spacing w:after="0"/>
        <w:ind w:left="0"/>
        <w:jc w:val="both"/>
      </w:pPr>
      <w:r>
        <w:rPr>
          <w:rFonts w:ascii="Times New Roman"/>
          <w:b w:val="false"/>
          <w:i w:val="false"/>
          <w:color w:val="000000"/>
          <w:sz w:val="28"/>
        </w:rPr>
        <w:t>     24) мұздап қатып қалатын жүктердi тасымалдау;</w:t>
      </w:r>
    </w:p>
    <w:p>
      <w:pPr>
        <w:spacing w:after="0"/>
        <w:ind w:left="0"/>
        <w:jc w:val="both"/>
      </w:pPr>
      <w:r>
        <w:rPr>
          <w:rFonts w:ascii="Times New Roman"/>
          <w:b w:val="false"/>
          <w:i w:val="false"/>
          <w:color w:val="000000"/>
          <w:sz w:val="28"/>
        </w:rPr>
        <w:t>     25) тез бүлiнетiн жүктердi тасымалдау;</w:t>
      </w:r>
    </w:p>
    <w:p>
      <w:pPr>
        <w:spacing w:after="0"/>
        <w:ind w:left="0"/>
        <w:jc w:val="both"/>
      </w:pPr>
      <w:r>
        <w:rPr>
          <w:rFonts w:ascii="Times New Roman"/>
          <w:b w:val="false"/>
          <w:i w:val="false"/>
          <w:color w:val="000000"/>
          <w:sz w:val="28"/>
        </w:rPr>
        <w:t>     26) жануарлар мен құстарды тасымалдау;</w:t>
      </w:r>
    </w:p>
    <w:p>
      <w:pPr>
        <w:spacing w:after="0"/>
        <w:ind w:left="0"/>
        <w:jc w:val="both"/>
      </w:pPr>
      <w:r>
        <w:rPr>
          <w:rFonts w:ascii="Times New Roman"/>
          <w:b w:val="false"/>
          <w:i w:val="false"/>
          <w:color w:val="000000"/>
          <w:sz w:val="28"/>
        </w:rPr>
        <w:t xml:space="preserve">     27) малдәрiгерлiк, фитосанитарлық қадағалауға жататын жүктердi </w:t>
      </w:r>
    </w:p>
    <w:p>
      <w:pPr>
        <w:spacing w:after="0"/>
        <w:ind w:left="0"/>
        <w:jc w:val="both"/>
      </w:pP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28) тар табанды темiржол жолдары бойынша тасымалдау;</w:t>
      </w:r>
    </w:p>
    <w:p>
      <w:pPr>
        <w:spacing w:after="0"/>
        <w:ind w:left="0"/>
        <w:jc w:val="both"/>
      </w:pPr>
      <w:r>
        <w:rPr>
          <w:rFonts w:ascii="Times New Roman"/>
          <w:b w:val="false"/>
          <w:i w:val="false"/>
          <w:color w:val="000000"/>
          <w:sz w:val="28"/>
        </w:rPr>
        <w:t>     29) актiлер жасау;</w:t>
      </w:r>
    </w:p>
    <w:p>
      <w:pPr>
        <w:spacing w:after="0"/>
        <w:ind w:left="0"/>
        <w:jc w:val="both"/>
      </w:pPr>
      <w:r>
        <w:rPr>
          <w:rFonts w:ascii="Times New Roman"/>
          <w:b w:val="false"/>
          <w:i w:val="false"/>
          <w:color w:val="000000"/>
          <w:sz w:val="28"/>
        </w:rPr>
        <w:t xml:space="preserve">     30) вагондар, контейнерлер, алмалы-салмалы тасымалдау аспаптары </w:t>
      </w:r>
    </w:p>
    <w:p>
      <w:pPr>
        <w:spacing w:after="0"/>
        <w:ind w:left="0"/>
        <w:jc w:val="both"/>
      </w:pPr>
      <w:r>
        <w:rPr>
          <w:rFonts w:ascii="Times New Roman"/>
          <w:b w:val="false"/>
          <w:i w:val="false"/>
          <w:color w:val="000000"/>
          <w:sz w:val="28"/>
        </w:rPr>
        <w:t>бөлiктерiнiң құны;</w:t>
      </w:r>
    </w:p>
    <w:p>
      <w:pPr>
        <w:spacing w:after="0"/>
        <w:ind w:left="0"/>
        <w:jc w:val="both"/>
      </w:pPr>
      <w:r>
        <w:rPr>
          <w:rFonts w:ascii="Times New Roman"/>
          <w:b w:val="false"/>
          <w:i w:val="false"/>
          <w:color w:val="000000"/>
          <w:sz w:val="28"/>
        </w:rPr>
        <w:t xml:space="preserve">     31) сұйық жүктердi құйып, вагон-цистерналарда және бункерлiк жартылай </w:t>
      </w:r>
    </w:p>
    <w:p>
      <w:pPr>
        <w:spacing w:after="0"/>
        <w:ind w:left="0"/>
        <w:jc w:val="both"/>
      </w:pPr>
      <w:r>
        <w:rPr>
          <w:rFonts w:ascii="Times New Roman"/>
          <w:b w:val="false"/>
          <w:i w:val="false"/>
          <w:color w:val="000000"/>
          <w:sz w:val="28"/>
        </w:rPr>
        <w:t>вагондарда тасымалдау;</w:t>
      </w:r>
    </w:p>
    <w:p>
      <w:pPr>
        <w:spacing w:after="0"/>
        <w:ind w:left="0"/>
        <w:jc w:val="both"/>
      </w:pPr>
      <w:r>
        <w:rPr>
          <w:rFonts w:ascii="Times New Roman"/>
          <w:b w:val="false"/>
          <w:i w:val="false"/>
          <w:color w:val="000000"/>
          <w:sz w:val="28"/>
        </w:rPr>
        <w:t>     32) қауiптi жүктердi тасымалдау;</w:t>
      </w:r>
    </w:p>
    <w:p>
      <w:pPr>
        <w:spacing w:after="0"/>
        <w:ind w:left="0"/>
        <w:jc w:val="both"/>
      </w:pPr>
      <w:r>
        <w:rPr>
          <w:rFonts w:ascii="Times New Roman"/>
          <w:b w:val="false"/>
          <w:i w:val="false"/>
          <w:color w:val="000000"/>
          <w:sz w:val="28"/>
        </w:rPr>
        <w:t>     33) арнайы зерттеулер мен сараптамаларды жүргiзу;</w:t>
      </w:r>
    </w:p>
    <w:p>
      <w:pPr>
        <w:spacing w:after="0"/>
        <w:ind w:left="0"/>
        <w:jc w:val="both"/>
      </w:pPr>
      <w:r>
        <w:rPr>
          <w:rFonts w:ascii="Times New Roman"/>
          <w:b w:val="false"/>
          <w:i w:val="false"/>
          <w:color w:val="000000"/>
          <w:sz w:val="28"/>
        </w:rPr>
        <w:t>     34) заң кесiмдерiне сәйкес өзге де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 Жүктердi тиеу, түсiру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Жүктердi тиеудi, түсiрудi тасымалдаушы немесе жүк жөнелтушi (жүк алушы) осы Заңның 63-бабында көзделген тасымалдау ережелерiнде немесе шарттарында қарастырылған тәртiппен және мерзiмде жүзеге асырады. </w:t>
      </w:r>
      <w:r>
        <w:br/>
      </w:r>
      <w:r>
        <w:rPr>
          <w:rFonts w:ascii="Times New Roman"/>
          <w:b w:val="false"/>
          <w:i w:val="false"/>
          <w:color w:val="000000"/>
          <w:sz w:val="28"/>
        </w:rPr>
        <w:t xml:space="preserve">
      2. Жүк жөнелтушi жүктi қозғалыс қауiпсiздiгi, жүктiң және жылжымалы құрамның сақталуы қамтамасыз етiлетiндей етiп тасымалдауға дайындауға мiндеттi. </w:t>
      </w:r>
      <w:r>
        <w:br/>
      </w:r>
      <w:r>
        <w:rPr>
          <w:rFonts w:ascii="Times New Roman"/>
          <w:b w:val="false"/>
          <w:i w:val="false"/>
          <w:color w:val="000000"/>
          <w:sz w:val="28"/>
        </w:rPr>
        <w:t xml:space="preserve">
      3. Жүк алушы оның атына келген жүктi алуға және жылжымалы құрамды босатуға мiндеттi. </w:t>
      </w:r>
      <w:r>
        <w:br/>
      </w:r>
      <w:r>
        <w:rPr>
          <w:rFonts w:ascii="Times New Roman"/>
          <w:b w:val="false"/>
          <w:i w:val="false"/>
          <w:color w:val="000000"/>
          <w:sz w:val="28"/>
        </w:rPr>
        <w:t xml:space="preserve">
      4. Тасымалдаушы жүктi жүк жөнелтушiнiң, жүк алушының құралдарымен тиеуге, түсiруге вагондарды, контейнерлердi беру уақытын оларға берерден кемiнде 2 сағат бұрын жазбаша хабарлауға мiндеттi. </w:t>
      </w:r>
      <w:r>
        <w:br/>
      </w:r>
      <w:r>
        <w:rPr>
          <w:rFonts w:ascii="Times New Roman"/>
          <w:b w:val="false"/>
          <w:i w:val="false"/>
          <w:color w:val="000000"/>
          <w:sz w:val="28"/>
        </w:rPr>
        <w:t xml:space="preserve">
      5. Тасымалдау ережелерiмен белгiленген тәртiп бойынша тасымалдаушы жүк алушыға жүктiң тағайындалған станцияға келiп жеткендiгi туралы жүк жеткiзіліп берiлген күннен кейiнгi тәулiктегi күндiзгi сағат 12-ден кешiктiрмей жазбаша хабарлауға мiндеттi. Егер тасымалдаушы жүк алушыға жүктiң келiп жеткендiгi жөнiнде жазбаша хабарламаса, онда ол жүктiң келгендігі жөнiнде жазбаша хабарлама жiберiлгенге дейiн жүктiң сақталуына және вагондар мен контейнерлердi пайдаланғаны үшiн ақы төлеуден босатылады. </w:t>
      </w:r>
      <w:r>
        <w:br/>
      </w:r>
      <w:r>
        <w:rPr>
          <w:rFonts w:ascii="Times New Roman"/>
          <w:b w:val="false"/>
          <w:i w:val="false"/>
          <w:color w:val="000000"/>
          <w:sz w:val="28"/>
        </w:rPr>
        <w:t xml:space="preserve">
      6. Тасымалдаушы жүк алушыға оның атына жүк келе жатқандығы жөнiнде алдын-ала жазбаша хабарларды, егер ол шарт шарттарымен көзделген болса, жүзеге асыра алады. </w:t>
      </w:r>
      <w:r>
        <w:br/>
      </w:r>
      <w:r>
        <w:rPr>
          <w:rFonts w:ascii="Times New Roman"/>
          <w:b w:val="false"/>
          <w:i w:val="false"/>
          <w:color w:val="000000"/>
          <w:sz w:val="28"/>
        </w:rPr>
        <w:t>
 </w:t>
      </w:r>
      <w:r>
        <w:br/>
      </w:r>
      <w:r>
        <w:rPr>
          <w:rFonts w:ascii="Times New Roman"/>
          <w:b w:val="false"/>
          <w:i w:val="false"/>
          <w:color w:val="000000"/>
          <w:sz w:val="28"/>
        </w:rPr>
        <w:t xml:space="preserve">
      45-бап. Жүк тасымалдарын жобалау </w:t>
      </w:r>
      <w:r>
        <w:br/>
      </w:r>
      <w:r>
        <w:rPr>
          <w:rFonts w:ascii="Times New Roman"/>
          <w:b w:val="false"/>
          <w:i w:val="false"/>
          <w:color w:val="000000"/>
          <w:sz w:val="28"/>
        </w:rPr>
        <w:t xml:space="preserve">
      1. Тасымалдаушы жүк тасымалдарын тасымалдауды ұйымдастыру жөнiндегi шарттарға және берiлген тапсырыстардың негiзiндегi тасымалдар шарттарына сәйкес жүзеге асырады. </w:t>
      </w:r>
      <w:r>
        <w:br/>
      </w:r>
      <w:r>
        <w:rPr>
          <w:rFonts w:ascii="Times New Roman"/>
          <w:b w:val="false"/>
          <w:i w:val="false"/>
          <w:color w:val="000000"/>
          <w:sz w:val="28"/>
        </w:rPr>
        <w:t xml:space="preserve">
      2. Жүктердi тасымалдауға берiлетiн тапсырыстың нысаны, оны ресiмдеудiң, толтырудың, атқарудың және есепке алудың тәртiбi тасымалдау ережелерiмен бекiтiледi. </w:t>
      </w:r>
      <w:r>
        <w:br/>
      </w:r>
      <w:r>
        <w:rPr>
          <w:rFonts w:ascii="Times New Roman"/>
          <w:b w:val="false"/>
          <w:i w:val="false"/>
          <w:color w:val="000000"/>
          <w:sz w:val="28"/>
        </w:rPr>
        <w:t xml:space="preserve">
      3. Халықаралық қатынастағы тасымалдарға тапсырыстар беру Қазақстан Республикасы халықаралық шарттарының шарттары бойынша жүзеге асырылады. </w:t>
      </w:r>
      <w:r>
        <w:br/>
      </w:r>
      <w:r>
        <w:rPr>
          <w:rFonts w:ascii="Times New Roman"/>
          <w:b w:val="false"/>
          <w:i w:val="false"/>
          <w:color w:val="000000"/>
          <w:sz w:val="28"/>
        </w:rPr>
        <w:t xml:space="preserve">
      4. Тасымалдаушы осы Заңмен және тасымалдау ережелерiмен көзделген жағдайларда тапсырысты қабылдаудан бас тарта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Темiржол көлiк жүк құжаттамасы </w:t>
      </w:r>
      <w:r>
        <w:br/>
      </w:r>
      <w:r>
        <w:rPr>
          <w:rFonts w:ascii="Times New Roman"/>
          <w:b w:val="false"/>
          <w:i w:val="false"/>
          <w:color w:val="000000"/>
          <w:sz w:val="28"/>
        </w:rPr>
        <w:t xml:space="preserve">
      1. Жүк жөнелтушi жүктi тасымалдауға ұсынғанда тасымалдаушыға әр жөнелтiлiм үшiн темiржол көлiк жүк құжаттамасын, қажетті жағдайда, заңдармен көзделген басқа да құжаттарды (сертификат, лицензия, малдәрiгерлiк куәлiк, кедендiк декларациялар) тапсыруға мiндеттi. </w:t>
      </w:r>
      <w:r>
        <w:br/>
      </w:r>
      <w:r>
        <w:rPr>
          <w:rFonts w:ascii="Times New Roman"/>
          <w:b w:val="false"/>
          <w:i w:val="false"/>
          <w:color w:val="000000"/>
          <w:sz w:val="28"/>
        </w:rPr>
        <w:t xml:space="preserve">
      2. Темiржол көлiк жүк құжаттамасы мен басқа да тасымалдау құжаттарының нысаны, оларды ресiмдеудiң тәртiбi тасымалдау ережелерiмен белгiленедi. </w:t>
      </w:r>
      <w:r>
        <w:br/>
      </w:r>
      <w:r>
        <w:rPr>
          <w:rFonts w:ascii="Times New Roman"/>
          <w:b w:val="false"/>
          <w:i w:val="false"/>
          <w:color w:val="000000"/>
          <w:sz w:val="28"/>
        </w:rPr>
        <w:t xml:space="preserve">
      3. Жүк жөнелтушi жүк құжаттамасына енгізiлген мәлiметтердiң дұрыстығы, сондай-ақ олардың темiржол көлiк жүк құжаттамасында көрсетiлген мәлiметтердiң қателiгi, дәл еместiгі немесе толық еместiгi үшiн қолданылып жүрген заңдар бойынша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Тасымалдау құжаттарын тексеру </w:t>
      </w:r>
      <w:r>
        <w:br/>
      </w:r>
      <w:r>
        <w:rPr>
          <w:rFonts w:ascii="Times New Roman"/>
          <w:b w:val="false"/>
          <w:i w:val="false"/>
          <w:color w:val="000000"/>
          <w:sz w:val="28"/>
        </w:rPr>
        <w:t xml:space="preserve">
      1. Тасымалдаушы темiржолдық көлiктiк жүк құжаттамасында аталған мәлiметтердiң дұрыстығын тексередi, ол үшiн мынаған құқылы: </w:t>
      </w:r>
      <w:r>
        <w:br/>
      </w:r>
      <w:r>
        <w:rPr>
          <w:rFonts w:ascii="Times New Roman"/>
          <w:b w:val="false"/>
          <w:i w:val="false"/>
          <w:color w:val="000000"/>
          <w:sz w:val="28"/>
        </w:rPr>
        <w:t xml:space="preserve">
      1) жүкке тексеру жүргізуге; </w:t>
      </w:r>
      <w:r>
        <w:br/>
      </w:r>
      <w:r>
        <w:rPr>
          <w:rFonts w:ascii="Times New Roman"/>
          <w:b w:val="false"/>
          <w:i w:val="false"/>
          <w:color w:val="000000"/>
          <w:sz w:val="28"/>
        </w:rPr>
        <w:t xml:space="preserve">
      2) жүк жөнелтушiден, жүк алушыдан, экспедитордан заңды тұлғаның тiркелгендiгi жөнiндегі нотариуспен куәландырылған куәлiктің көшiрмесiн алуға; </w:t>
      </w:r>
      <w:r>
        <w:br/>
      </w:r>
      <w:r>
        <w:rPr>
          <w:rFonts w:ascii="Times New Roman"/>
          <w:b w:val="false"/>
          <w:i w:val="false"/>
          <w:color w:val="000000"/>
          <w:sz w:val="28"/>
        </w:rPr>
        <w:t xml:space="preserve">
      3) жүк жөнелтушi, жүк алушы ретiнде қызмет етiп жүрген жеке тұлғалардың жеке басын куәландыратын құжаттарын тексеруге. </w:t>
      </w:r>
      <w:r>
        <w:br/>
      </w:r>
      <w:r>
        <w:rPr>
          <w:rFonts w:ascii="Times New Roman"/>
          <w:b w:val="false"/>
          <w:i w:val="false"/>
          <w:color w:val="000000"/>
          <w:sz w:val="28"/>
        </w:rPr>
        <w:t xml:space="preserve">
      2. Жүк жөнелтушiнiң, жүк алушының, экспедитордың өкiлi тасымалдаушыға жүктi қабылдауға (жөнелтуге) немесе беруге (алуға) сенiмхат тапсыруға мiндеттi. </w:t>
      </w:r>
      <w:r>
        <w:br/>
      </w:r>
      <w:r>
        <w:rPr>
          <w:rFonts w:ascii="Times New Roman"/>
          <w:b w:val="false"/>
          <w:i w:val="false"/>
          <w:color w:val="000000"/>
          <w:sz w:val="28"/>
        </w:rPr>
        <w:t xml:space="preserve">
      3. Жүк жөнелтушi, жүк алушы, экспедитор осы баптың 1-тармағының 2) тармақшасында және 2-тармағында аталған мәлiметтердiң қандай да болмасын өзгерiстерi жайында хабарлауға міндеттi.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Көлiк құралдарын беру </w:t>
      </w:r>
      <w:r>
        <w:br/>
      </w:r>
      <w:r>
        <w:rPr>
          <w:rFonts w:ascii="Times New Roman"/>
          <w:b w:val="false"/>
          <w:i w:val="false"/>
          <w:color w:val="000000"/>
          <w:sz w:val="28"/>
        </w:rPr>
        <w:t xml:space="preserve">
      1. Тасымалдаушы қабылданған тапсырыс және/немесе келiсiмшарт бойынша белгіленген мерзiмде жүк жөнелтушiге аталған жүктердi тиеу үшiн тасымалдауға жарамды: түзу, іші мен сырты тазаланған, қажет болған жағдайда жуылған және дезинфекцияланған көлiк құралдарын (вагондар, контейнерлер) беруге мiндетті. </w:t>
      </w:r>
      <w:r>
        <w:br/>
      </w:r>
      <w:r>
        <w:rPr>
          <w:rFonts w:ascii="Times New Roman"/>
          <w:b w:val="false"/>
          <w:i w:val="false"/>
          <w:color w:val="000000"/>
          <w:sz w:val="28"/>
        </w:rPr>
        <w:t xml:space="preserve">
      2. Вагондарға жүк тиеу тасымалдаушының құралдарымен жүзеге асырылғаннан басқа жағдайларда, коммерциялық тұрғыдан алғанда жарамды вагондар мен контейнерлердiң жарамдылығын жүк жөнелтушi белгiлейдi. </w:t>
      </w:r>
      <w:r>
        <w:br/>
      </w:r>
      <w:r>
        <w:rPr>
          <w:rFonts w:ascii="Times New Roman"/>
          <w:b w:val="false"/>
          <w:i w:val="false"/>
          <w:color w:val="000000"/>
          <w:sz w:val="28"/>
        </w:rPr>
        <w:t xml:space="preserve">
      Жүк жөнелтушi тиiстi жүктердi тасымалдауға берiлген жарамсыз көлiк құралдарынан бас тартуға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Вагондарды, контейнерлердi пломбалау </w:t>
      </w:r>
      <w:r>
        <w:br/>
      </w:r>
      <w:r>
        <w:rPr>
          <w:rFonts w:ascii="Times New Roman"/>
          <w:b w:val="false"/>
          <w:i w:val="false"/>
          <w:color w:val="000000"/>
          <w:sz w:val="28"/>
        </w:rPr>
        <w:t xml:space="preserve">
      1. Жүк тиелген вагондар мен контейнерлер төмендегiдей пломбаланады: </w:t>
      </w:r>
      <w:r>
        <w:br/>
      </w:r>
      <w:r>
        <w:rPr>
          <w:rFonts w:ascii="Times New Roman"/>
          <w:b w:val="false"/>
          <w:i w:val="false"/>
          <w:color w:val="000000"/>
          <w:sz w:val="28"/>
        </w:rPr>
        <w:t xml:space="preserve">
      1) егер жүктi тасымалдаушы тиеген болса, оның бекiту-пломбалау құрылғыларымен; </w:t>
      </w:r>
      <w:r>
        <w:br/>
      </w:r>
      <w:r>
        <w:rPr>
          <w:rFonts w:ascii="Times New Roman"/>
          <w:b w:val="false"/>
          <w:i w:val="false"/>
          <w:color w:val="000000"/>
          <w:sz w:val="28"/>
        </w:rPr>
        <w:t xml:space="preserve">
      2) егер жүкті жүк жөнелтушi, порт, айлақ тиеген болса, онда жөнелтушiнiң, порттың, айлақтың бекiту-пломбалау құрылғыларымен; </w:t>
      </w:r>
      <w:r>
        <w:br/>
      </w:r>
      <w:r>
        <w:rPr>
          <w:rFonts w:ascii="Times New Roman"/>
          <w:b w:val="false"/>
          <w:i w:val="false"/>
          <w:color w:val="000000"/>
          <w:sz w:val="28"/>
        </w:rPr>
        <w:t xml:space="preserve">
      2. Вагондар, контейнерлер кедендiк тексеру үшiн ашылған жағдайда, оларды жаңа бекiту-пломбалау, құрылғыларымен пломбалауды кеден органдары тасымалдау ережелерiне сәйкес бекiту-пломбалау құрылғыларының түрлерiмен жүзеге асырады. </w:t>
      </w:r>
      <w:r>
        <w:br/>
      </w:r>
      <w:r>
        <w:rPr>
          <w:rFonts w:ascii="Times New Roman"/>
          <w:b w:val="false"/>
          <w:i w:val="false"/>
          <w:color w:val="000000"/>
          <w:sz w:val="28"/>
        </w:rPr>
        <w:t xml:space="preserve">
      3. Кеден органдары салған бекiту-пломбалау құрылғылары жүк жөнелтушi мен тасымалдаушының пломбаларына теңестiрiледi.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Жүк тасымалдарына ақы төлеу </w:t>
      </w:r>
      <w:r>
        <w:br/>
      </w:r>
      <w:r>
        <w:rPr>
          <w:rFonts w:ascii="Times New Roman"/>
          <w:b w:val="false"/>
          <w:i w:val="false"/>
          <w:color w:val="000000"/>
          <w:sz w:val="28"/>
        </w:rPr>
        <w:t xml:space="preserve">
      1. Егер шартта өзгеше көзделмесе, болса, жүк тасымалдау ақысын және тасымалдаушыға тиiстi төлемдердi жүк жөнелтушi, экспедитор жүк жөнелту уақытына дейiн төлейдi. </w:t>
      </w:r>
      <w:r>
        <w:br/>
      </w:r>
      <w:r>
        <w:rPr>
          <w:rFonts w:ascii="Times New Roman"/>
          <w:b w:val="false"/>
          <w:i w:val="false"/>
          <w:color w:val="000000"/>
          <w:sz w:val="28"/>
        </w:rPr>
        <w:t xml:space="preserve">
      Және де жүк тасымалына ақы жүк тасымалы жүзеге асырылатын ең қысқа ара қашықтыққа алынады. </w:t>
      </w:r>
      <w:r>
        <w:br/>
      </w:r>
      <w:r>
        <w:rPr>
          <w:rFonts w:ascii="Times New Roman"/>
          <w:b w:val="false"/>
          <w:i w:val="false"/>
          <w:color w:val="000000"/>
          <w:sz w:val="28"/>
        </w:rPr>
        <w:t xml:space="preserve">
      2. Жүк тасымалына байланысты соңғы есеп айырысуды жүк алушы, жүк жеткiзiлгеннен кейiн жүргізiледi. </w:t>
      </w:r>
      <w:r>
        <w:br/>
      </w:r>
      <w:r>
        <w:rPr>
          <w:rFonts w:ascii="Times New Roman"/>
          <w:b w:val="false"/>
          <w:i w:val="false"/>
          <w:color w:val="000000"/>
          <w:sz w:val="28"/>
        </w:rPr>
        <w:t xml:space="preserve">
      3. Жүк жөнелтушiнiң, жүк алушының, экспедитордың тасымалдар үшiн қарызы болса, сондай-ақ төлемдердi дер кезiнде жасамаса, тасымалдаушы ақы төленгенге дейiн вагондардың, контейнерлердiң, жүктердiң жөнелтiлуiн немесе жүктердi берудi тоқтатып қоюы, вагондарды, контейнерлердi берудi тоқтатуы, тасымалдау шартын жасасудан немесе орындаудан бас тартуы мүмкiн. </w:t>
      </w:r>
      <w:r>
        <w:br/>
      </w:r>
      <w:r>
        <w:rPr>
          <w:rFonts w:ascii="Times New Roman"/>
          <w:b w:val="false"/>
          <w:i w:val="false"/>
          <w:color w:val="000000"/>
          <w:sz w:val="28"/>
        </w:rPr>
        <w:t xml:space="preserve">
      4. Осы баптың 3-тармағында көзделген іс-әрекеттердi жүзеге асырғанда, кiнәлi тарап (жүк жөнелтушi, жүк алушы, экспедитор) тасымалдаушыға вагондар мен контейнерлердi пайдаланғаны үшiн бүкiл кiдiрiс уақытына ақы төлейдi. </w:t>
      </w:r>
      <w:r>
        <w:br/>
      </w:r>
      <w:r>
        <w:rPr>
          <w:rFonts w:ascii="Times New Roman"/>
          <w:b w:val="false"/>
          <w:i w:val="false"/>
          <w:color w:val="000000"/>
          <w:sz w:val="28"/>
        </w:rPr>
        <w:t xml:space="preserve">
      5. Жүк тасымалына ақы жүктi тасымалдауға қабылдаған күнi, ал жүк жеткiзiлгеннен кейiн есеп айырысқанда - жазбаша хабарлама жiберiлген күнi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Жүктердi жеткiзудiң мерзiмдерi </w:t>
      </w:r>
      <w:r>
        <w:br/>
      </w:r>
      <w:r>
        <w:rPr>
          <w:rFonts w:ascii="Times New Roman"/>
          <w:b w:val="false"/>
          <w:i w:val="false"/>
          <w:color w:val="000000"/>
          <w:sz w:val="28"/>
        </w:rPr>
        <w:t xml:space="preserve">
      1. Тасымалдаушы жүктi шартпен белгiленген мерзiмдер жеткiзуге мiндеттi. </w:t>
      </w:r>
      <w:r>
        <w:br/>
      </w:r>
      <w:r>
        <w:rPr>
          <w:rFonts w:ascii="Times New Roman"/>
          <w:b w:val="false"/>
          <w:i w:val="false"/>
          <w:color w:val="000000"/>
          <w:sz w:val="28"/>
        </w:rPr>
        <w:t xml:space="preserve">
      2. Егер тасымалдаушы жүктi жеткiзiп беру мерзiмi өткенге дейiн түсiрсе немесе жүк алушыға түсiруге (тиеуге) белгiлеген жерге түсiруге (тиеуге) жеткiзсе жүктер мерзiмінде жеткiзiлген деп есептеледi. </w:t>
      </w:r>
      <w:r>
        <w:br/>
      </w:r>
      <w:r>
        <w:rPr>
          <w:rFonts w:ascii="Times New Roman"/>
          <w:b w:val="false"/>
          <w:i w:val="false"/>
          <w:color w:val="000000"/>
          <w:sz w:val="28"/>
        </w:rPr>
        <w:t xml:space="preserve">
      3. Егер жүк түсiруге (тиеуге) берiлуi жүк жөнелтушiнiң, жүк алушының, тармақ иеленушiнiң кiнәсiнен (түсiру фронтының бос болмауы, жүк тасымалына ақы және тасымалдаушыға тиiстi басқа да төлемдердi төлемеу, тағы басқалар) кешiктiрiлген жағдайда, жүктер мерзiмiнде жеткiзiлген деп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Вагондарды, контейнерлердi пайдаланғаны үшiн ақы төлеу </w:t>
      </w:r>
      <w:r>
        <w:br/>
      </w:r>
      <w:r>
        <w:rPr>
          <w:rFonts w:ascii="Times New Roman"/>
          <w:b w:val="false"/>
          <w:i w:val="false"/>
          <w:color w:val="000000"/>
          <w:sz w:val="28"/>
        </w:rPr>
        <w:t xml:space="preserve">
      1. Жүк жөнелтушiлердiң, жүк алушылардың меншiгiне жатпайтын вагондардың, контейнерлердiң оларда болған уақыты үшiн немесе жүк жөнелтушiге, жүк алушыларға тәуелдi себептер бойынша олардың берiлуiн, қабылдануын күткен мерзiм үшiн олар тасымалдаушыға вагондарды, контейнерлердi пайдаланғанына ақы төлейдi. </w:t>
      </w:r>
      <w:r>
        <w:br/>
      </w:r>
      <w:r>
        <w:rPr>
          <w:rFonts w:ascii="Times New Roman"/>
          <w:b w:val="false"/>
          <w:i w:val="false"/>
          <w:color w:val="000000"/>
          <w:sz w:val="28"/>
        </w:rPr>
        <w:t xml:space="preserve">
      2. Жүк алушы, жүк жөнелтушi тасымалдаушыға олардың меншiгiндегі немесе жалға алған вагондардың, контейнерлердiң олардың кiнәсiнен станциялық жолдарда тұрған уақытына магистралдық темiржол желiсiнiң операторына төлеген шығындарын өтеуге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Жүктердi беру кезiнде тексеру </w:t>
      </w:r>
      <w:r>
        <w:br/>
      </w:r>
      <w:r>
        <w:rPr>
          <w:rFonts w:ascii="Times New Roman"/>
          <w:b w:val="false"/>
          <w:i w:val="false"/>
          <w:color w:val="000000"/>
          <w:sz w:val="28"/>
        </w:rPr>
        <w:t xml:space="preserve">
      1. Тасымалдаушы жүкті беру кезiнде мына жағдайларда жеткiзiлгенде тексередi: </w:t>
      </w:r>
      <w:r>
        <w:br/>
      </w:r>
      <w:r>
        <w:rPr>
          <w:rFonts w:ascii="Times New Roman"/>
          <w:b w:val="false"/>
          <w:i w:val="false"/>
          <w:color w:val="000000"/>
          <w:sz w:val="28"/>
        </w:rPr>
        <w:t xml:space="preserve">
      1) бұзылған вагондарда, контейнерлерде; </w:t>
      </w:r>
      <w:r>
        <w:br/>
      </w:r>
      <w:r>
        <w:rPr>
          <w:rFonts w:ascii="Times New Roman"/>
          <w:b w:val="false"/>
          <w:i w:val="false"/>
          <w:color w:val="000000"/>
          <w:sz w:val="28"/>
        </w:rPr>
        <w:t xml:space="preserve">
      2) жолай станциялардың бекiту-пломбалау құрылғылары бар, сондай-ақ бекiту-пломбалау құрылғылары бұзылған вагондарда, контейнерлерде; </w:t>
      </w:r>
      <w:r>
        <w:br/>
      </w:r>
      <w:r>
        <w:rPr>
          <w:rFonts w:ascii="Times New Roman"/>
          <w:b w:val="false"/>
          <w:i w:val="false"/>
          <w:color w:val="000000"/>
          <w:sz w:val="28"/>
        </w:rPr>
        <w:t xml:space="preserve">
      3) егер мұндай тасымалдар тасымалдау ережелерiмен көзделгенде, ашық жылжымалы құрамда немесе бекiту-пломбалау құрылғылары жоқ жабық вагондарда тасымалданғанда жетiспеу, бұзылу немесе зақымдану белгiлерi болғанда; </w:t>
      </w:r>
      <w:r>
        <w:br/>
      </w:r>
      <w:r>
        <w:rPr>
          <w:rFonts w:ascii="Times New Roman"/>
          <w:b w:val="false"/>
          <w:i w:val="false"/>
          <w:color w:val="000000"/>
          <w:sz w:val="28"/>
        </w:rPr>
        <w:t xml:space="preserve">
      4) жеткiзiп беру мерзiмi бұзылғанда немесе тез бүлiнетiн жүктерді рефрижиратор вагондарда тасымалдауда температуралық режим бұзылғанда; </w:t>
      </w:r>
      <w:r>
        <w:br/>
      </w:r>
      <w:r>
        <w:rPr>
          <w:rFonts w:ascii="Times New Roman"/>
          <w:b w:val="false"/>
          <w:i w:val="false"/>
          <w:color w:val="000000"/>
          <w:sz w:val="28"/>
        </w:rPr>
        <w:t xml:space="preserve">
      5) тасымалдаушы тиегенде; </w:t>
      </w:r>
      <w:r>
        <w:br/>
      </w:r>
      <w:r>
        <w:rPr>
          <w:rFonts w:ascii="Times New Roman"/>
          <w:b w:val="false"/>
          <w:i w:val="false"/>
          <w:color w:val="000000"/>
          <w:sz w:val="28"/>
        </w:rPr>
        <w:t xml:space="preserve">
      6) тасымалдаушы жүк түсiрудi жалпы пайдаланылатын орындарда жүзеге асырғанда. </w:t>
      </w:r>
      <w:r>
        <w:br/>
      </w:r>
      <w:r>
        <w:rPr>
          <w:rFonts w:ascii="Times New Roman"/>
          <w:b w:val="false"/>
          <w:i w:val="false"/>
          <w:color w:val="000000"/>
          <w:sz w:val="28"/>
        </w:rPr>
        <w:t xml:space="preserve">
      2. Ыдыстағы және өлшенбейтiн жүктердi тасымалдаушы тек бүлiнген жерлердегi ғана жүктiң салмағын өлшеп әрi күйiн тексередi. Ыдыстың бұзылғаны немесе жүктiң күйiне әсер ететiн басқа да жағдайлар анықталса, тасымалдаушы бұзылған жерлердегi жүкке тексеру жүргiзедi. </w:t>
      </w:r>
      <w:r>
        <w:br/>
      </w:r>
      <w:r>
        <w:rPr>
          <w:rFonts w:ascii="Times New Roman"/>
          <w:b w:val="false"/>
          <w:i w:val="false"/>
          <w:color w:val="000000"/>
          <w:sz w:val="28"/>
        </w:rPr>
        <w:t xml:space="preserve">
      3. Жүктi беру кезiндегі салмағын тексеру тәсiлi, оны тиеген кездегi тексеру тәсiлiне ұқсас түрде жүргізiледi. </w:t>
      </w:r>
      <w:r>
        <w:br/>
      </w:r>
      <w:r>
        <w:rPr>
          <w:rFonts w:ascii="Times New Roman"/>
          <w:b w:val="false"/>
          <w:i w:val="false"/>
          <w:color w:val="000000"/>
          <w:sz w:val="28"/>
        </w:rPr>
        <w:t xml:space="preserve">
      Егер жөнелту станциясында анықталған жүктiң салмағы жеткiзiлген станциядағы салмағымен салыстырғанда тасымалдау ережелерiне сәйкес белгiленген салмақтық шегiнiң ауытқу нормасынан және табиғи азаюдан аспаса, жүктiң салмағы дұрыс деп есептеледi. </w:t>
      </w:r>
      <w:r>
        <w:br/>
      </w:r>
      <w:r>
        <w:rPr>
          <w:rFonts w:ascii="Times New Roman"/>
          <w:b w:val="false"/>
          <w:i w:val="false"/>
          <w:color w:val="000000"/>
          <w:sz w:val="28"/>
        </w:rPr>
        <w:t xml:space="preserve">
      4. Жүк алушы мен тасымалдаушыда вагондық таразылар болмаған жағдайда, ақтара және үйiп тиелген жүктердiң салмақтары тексерiлмей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Жүктiң зақымдалуының, бүлiнуiнiң және жетiспеуiнiң </w:t>
      </w:r>
      <w:r>
        <w:br/>
      </w:r>
      <w:r>
        <w:rPr>
          <w:rFonts w:ascii="Times New Roman"/>
          <w:b w:val="false"/>
          <w:i w:val="false"/>
          <w:color w:val="000000"/>
          <w:sz w:val="28"/>
        </w:rPr>
        <w:t xml:space="preserve">
              мөлшерiн анықтау </w:t>
      </w:r>
      <w:r>
        <w:br/>
      </w:r>
      <w:r>
        <w:rPr>
          <w:rFonts w:ascii="Times New Roman"/>
          <w:b w:val="false"/>
          <w:i w:val="false"/>
          <w:color w:val="000000"/>
          <w:sz w:val="28"/>
        </w:rPr>
        <w:t xml:space="preserve">
      1. Жүктiң жетiспейтiндігі, бұзылғандығы, бүлiнгендiгi немесе зақымдалғаны анықталған жағдайда, тасымалдаушы мен жүк алушы шын мәнiнде болған зиянның мөлшерiн анықтайды. </w:t>
      </w:r>
      <w:r>
        <w:br/>
      </w:r>
      <w:r>
        <w:rPr>
          <w:rFonts w:ascii="Times New Roman"/>
          <w:b w:val="false"/>
          <w:i w:val="false"/>
          <w:color w:val="000000"/>
          <w:sz w:val="28"/>
        </w:rPr>
        <w:t xml:space="preserve">
      2. Тасымалдаушының немесе жүк алушының бастамасы бойынша жүктiң жетiспеуiн, бұзылудан, бүлiнуiнен немесе зақымдалуынан шын мәнiнде болған зиянның мөлшерiн анықтау бойынша сараптама немесе өзге де қажеттi зерттеу жүргізiлуi мүмкiн. </w:t>
      </w:r>
      <w:r>
        <w:br/>
      </w:r>
      <w:r>
        <w:rPr>
          <w:rFonts w:ascii="Times New Roman"/>
          <w:b w:val="false"/>
          <w:i w:val="false"/>
          <w:color w:val="000000"/>
          <w:sz w:val="28"/>
        </w:rPr>
        <w:t xml:space="preserve">
      3. Сараптама немесе өзге де қажетті зерттеу жүргiзуге байланысты шығындар кiнәлi тарапқа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Төлем жасау мiндеттемелерiн қамтамасыз ету жөнiндегi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1. Жүк алушы жүкке ақы төлеуден және оны алудан бас тартқан жағдайда тасымалдаушының тиiстi төлемдердi қамтамасыз ету үшiн жүктi алып қалуға, сатуға құқығы бар. </w:t>
      </w:r>
      <w:r>
        <w:br/>
      </w:r>
      <w:r>
        <w:rPr>
          <w:rFonts w:ascii="Times New Roman"/>
          <w:b w:val="false"/>
          <w:i w:val="false"/>
          <w:color w:val="000000"/>
          <w:sz w:val="28"/>
        </w:rPr>
        <w:t xml:space="preserve">
      2. Соттардың және өзге де уәкiлеттi органдардың шешiмдерi бойынша (алынған, тәркiленген, иесiз деп танылған) жүктердi сату кезiнде тасымалдаушының тасымалдау мен сақтауға байланысты жасалған шығындары сот шешiмдерiн және басқа уәкiлеттi органдардың шешiмдерiн орындауға құзыретті тұлғалардың атқарушы iс-әрекеттерiн жүзеге асыру жөнiндегі шығындар ретiнде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Жүк алушының өз мiндеттемелерiн бұзуының салдарлары </w:t>
      </w:r>
      <w:r>
        <w:br/>
      </w:r>
      <w:r>
        <w:rPr>
          <w:rFonts w:ascii="Times New Roman"/>
          <w:b w:val="false"/>
          <w:i w:val="false"/>
          <w:color w:val="000000"/>
          <w:sz w:val="28"/>
        </w:rPr>
        <w:t xml:space="preserve">
      1. Жүк алушы жүктi алу жөнiндегi мiндеттердi орындаудан бас тартқан жағдайда тасымалдаушы жүк келген сәттен 7 тәулiктен (тез бүлiнетiн жүктерге қатысты - 2 тәулiктен) кейiн жүк жөнелтушiге жүктi реттеудiң қажеттігi жайында жазбаша хабарлама жiбередi. Жүк жөнелтушi жазбаша хабарламаны алған сәттен бастап - 4 тәулiк iшiнде (тез бүлiнетiн жүктерге қатысты - 2 тәулiк) жүктi реттеуге мiндетті. </w:t>
      </w:r>
      <w:r>
        <w:br/>
      </w:r>
      <w:r>
        <w:rPr>
          <w:rFonts w:ascii="Times New Roman"/>
          <w:b w:val="false"/>
          <w:i w:val="false"/>
          <w:color w:val="000000"/>
          <w:sz w:val="28"/>
        </w:rPr>
        <w:t xml:space="preserve">
      2. Жүк жөнелтушiден тез бүлiнетiн жүкті реттеу жөнiнде нұсқау алмаса, жүктi сақтау оның бұзылуына әкелiп соғатын болса, тасымалдаушының оны сатуға құқығы бар. </w:t>
      </w:r>
      <w:r>
        <w:br/>
      </w:r>
      <w:r>
        <w:rPr>
          <w:rFonts w:ascii="Times New Roman"/>
          <w:b w:val="false"/>
          <w:i w:val="false"/>
          <w:color w:val="000000"/>
          <w:sz w:val="28"/>
        </w:rPr>
        <w:t xml:space="preserve">
      Тасымалдаушыға тиiстi барлық төлемдердi шегергеннен кейiн, тез бүлiнетiн жүктi сатудан түскен сома жүк жөнелтушiнiң атындағы нотариустың депозитiне салынады. </w:t>
      </w:r>
      <w:r>
        <w:br/>
      </w:r>
      <w:r>
        <w:rPr>
          <w:rFonts w:ascii="Times New Roman"/>
          <w:b w:val="false"/>
          <w:i w:val="false"/>
          <w:color w:val="000000"/>
          <w:sz w:val="28"/>
        </w:rPr>
        <w:t xml:space="preserve">
      3. Тасымалдаушы жүк жөнелтушiден жүктi реттеу туралы нұсқау алған мезетке дейiн жүктi жүк алушыға беруге құқылы. </w:t>
      </w:r>
      <w:r>
        <w:br/>
      </w:r>
      <w:r>
        <w:rPr>
          <w:rFonts w:ascii="Times New Roman"/>
          <w:b w:val="false"/>
          <w:i w:val="false"/>
          <w:color w:val="000000"/>
          <w:sz w:val="28"/>
        </w:rPr>
        <w:t xml:space="preserve">
      4. Жүк жөнелтушiнiң жүктi реттеу туралы нұсқауын осы баптың 1-тармағында белгiленген мерзiмде алмаған жағдайда тасымалдаушы жүктi жүк жөнелтушiге оның есебiнен қайтаруға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57-бап. Жүктiң бөтен жүк алушының атына келiп түсуі </w:t>
      </w:r>
      <w:r>
        <w:br/>
      </w:r>
      <w:r>
        <w:rPr>
          <w:rFonts w:ascii="Times New Roman"/>
          <w:b w:val="false"/>
          <w:i w:val="false"/>
          <w:color w:val="000000"/>
          <w:sz w:val="28"/>
        </w:rPr>
        <w:t xml:space="preserve">
      1. Жүк алушының атына шартпен көзделмеген жүктiң келiп түсуi, сондай-ақ атауы темiржолдық көлiк жүк құжаттамасында көрсетiлгенге сәйкес келмейтiн жүк жеткiзiлген жағдайда: </w:t>
      </w:r>
      <w:r>
        <w:br/>
      </w:r>
      <w:r>
        <w:rPr>
          <w:rFonts w:ascii="Times New Roman"/>
          <w:b w:val="false"/>
          <w:i w:val="false"/>
          <w:color w:val="000000"/>
          <w:sz w:val="28"/>
        </w:rPr>
        <w:t xml:space="preserve">
      1) жүк алушы жүктiң келгенi жөнiнде жазбаша хабарлама алған сәттен бастап, бiр тәулiк iшiнде тасымалдаушыға ол тасымалдау шарты бойынша тиiстi жағы болып табылмайтындығы жайында жазбаша хабарлауға мiндетті; </w:t>
      </w:r>
      <w:r>
        <w:br/>
      </w:r>
      <w:r>
        <w:rPr>
          <w:rFonts w:ascii="Times New Roman"/>
          <w:b w:val="false"/>
          <w:i w:val="false"/>
          <w:color w:val="000000"/>
          <w:sz w:val="28"/>
        </w:rPr>
        <w:t xml:space="preserve">
      2) тасымалдаушы жүк жөнелтушiге жүктi реттеудiң қажеттiлiгi жөнiнде жедел түрде жазбаша хабарлауға мiндеттi, ал жүк жөнелтушi 4 тәулiк ішiнде (тез бүлiнетiн жүктерге қатысты - 2 тәулiк) жүкті реттеу жайында жазбаша нұсқау беруге мiндеттi; </w:t>
      </w:r>
      <w:r>
        <w:br/>
      </w:r>
      <w:r>
        <w:rPr>
          <w:rFonts w:ascii="Times New Roman"/>
          <w:b w:val="false"/>
          <w:i w:val="false"/>
          <w:color w:val="000000"/>
          <w:sz w:val="28"/>
        </w:rPr>
        <w:t xml:space="preserve">
      2. Темiржолдық жүк құжаттамасында аталған жүк алушы тасымалдаушыға тиiстi барлық төлемдердi өтеген жағдайда жүктi алуға құқығы бар. </w:t>
      </w:r>
      <w:r>
        <w:br/>
      </w:r>
      <w:r>
        <w:rPr>
          <w:rFonts w:ascii="Times New Roman"/>
          <w:b w:val="false"/>
          <w:i w:val="false"/>
          <w:color w:val="000000"/>
          <w:sz w:val="28"/>
        </w:rPr>
        <w:t xml:space="preserve">
      3. Жүк жөнелтушiнiң нұсқауын осы баптың 1-тармағымен көзделген мерзімде алмаған кезде, тасымалдаушы жүкті жүк жөнелтушіге оның есебiнен қайтаруға, ал тез бүлiнетiн жүктi осы Заңның 56-бабының 2-тармағына сәйкес сатуға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58-бап. Жүк тасымалдау кедергiлерi </w:t>
      </w:r>
      <w:r>
        <w:br/>
      </w:r>
      <w:r>
        <w:rPr>
          <w:rFonts w:ascii="Times New Roman"/>
          <w:b w:val="false"/>
          <w:i w:val="false"/>
          <w:color w:val="000000"/>
          <w:sz w:val="28"/>
        </w:rPr>
        <w:t xml:space="preserve">
      1. Жүк тасымалдаушы жүк жөнелтушiнiң, жүк алушының, экспедитордың кiнәсiнен туындаған кедергiлер (кеден және басқа да мемлекеттiк органдар бөгеп қалғанда) жайында және осындай жүктердi одан әрi тасымалдау үшiн басқа тасымалдаушыларға тапсыру мүмкiн болмағанда, оларға кедергiлер туындаған сәттен бастап тәулiк iшiнде жазбаша хабарлауға мiндеттi. </w:t>
      </w:r>
      <w:r>
        <w:br/>
      </w:r>
      <w:r>
        <w:rPr>
          <w:rFonts w:ascii="Times New Roman"/>
          <w:b w:val="false"/>
          <w:i w:val="false"/>
          <w:color w:val="000000"/>
          <w:sz w:val="28"/>
        </w:rPr>
        <w:t xml:space="preserve">
      Жүк жөнелтушi, сондай-ақ экспедитор, егер мұндай мiндеттемелер оған шартпен жүктелген болса, жүк тасымалдарының кедергiлерiн жою жөнiнде шаралар қолдануға мiндеттi. </w:t>
      </w:r>
      <w:r>
        <w:br/>
      </w:r>
      <w:r>
        <w:rPr>
          <w:rFonts w:ascii="Times New Roman"/>
          <w:b w:val="false"/>
          <w:i w:val="false"/>
          <w:color w:val="000000"/>
          <w:sz w:val="28"/>
        </w:rPr>
        <w:t xml:space="preserve">
      2. Тасымалдаушыға белгiленген жүктердi жеткiзiп беру мерзiмдерi жүктi жүк жөнелтушiнiң, жүк алушының, экспедитордың кiнәсi бойынша кiдiрткен мерзiмге ұзартылады. </w:t>
      </w:r>
      <w:r>
        <w:br/>
      </w:r>
      <w:r>
        <w:rPr>
          <w:rFonts w:ascii="Times New Roman"/>
          <w:b w:val="false"/>
          <w:i w:val="false"/>
          <w:color w:val="000000"/>
          <w:sz w:val="28"/>
        </w:rPr>
        <w:t xml:space="preserve">
      3. Экспорттық және импорттық жүктердi кiдiрткенi үшiн кiнәлi жақ тасымалдаушыға вагондар мен контейнерлердi пайдаланғаны үшiн төленетiн ақы мөлшерiнде, ал транзиттiк жүктердi кiдiрткен уақыты үшiн Қазақстан Республикасының халықаралық шарт шарттарымен белгіленген мөлшерде ақы төлейдi. </w:t>
      </w:r>
      <w:r>
        <w:br/>
      </w:r>
      <w:r>
        <w:rPr>
          <w:rFonts w:ascii="Times New Roman"/>
          <w:b w:val="false"/>
          <w:i w:val="false"/>
          <w:color w:val="000000"/>
          <w:sz w:val="28"/>
        </w:rPr>
        <w:t xml:space="preserve">
      4. Жүк жөнелтушi кiдiртiлген жүктерге қатысты тасымалдаушыдан жазбаша хабарлама алған сәттен бастап 8 тәулiк ішiнде (тез бүлiнетiн жүктерге қатысты - 4 тәулiк) шара қолданбаған жағдайда, тасымалдаушы жүктi жүк жөнелтушiге оның есебiнен қайтаруға, тез бүлiнетiн жүктi осы Заңның 56-бабының 2-тармағына сәйкес сатуға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9-тарау. Жолаушыларды, багажды, жүк багажы мен почтаны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Жолаушылар тасымалын ұйымдастыру </w:t>
      </w:r>
      <w:r>
        <w:br/>
      </w:r>
      <w:r>
        <w:rPr>
          <w:rFonts w:ascii="Times New Roman"/>
          <w:b w:val="false"/>
          <w:i w:val="false"/>
          <w:color w:val="000000"/>
          <w:sz w:val="28"/>
        </w:rPr>
        <w:t xml:space="preserve">
      1. Жолаушылар тасымалын ұйымдастыруды тасымалдаушы жолаушылар поездары бағыттарын ұйымдастыру жөнiндегі мемлекеттік басқару органдарының шешiмi бойынша жүзеге асырады. </w:t>
      </w:r>
      <w:r>
        <w:br/>
      </w:r>
      <w:r>
        <w:rPr>
          <w:rFonts w:ascii="Times New Roman"/>
          <w:b w:val="false"/>
          <w:i w:val="false"/>
          <w:color w:val="000000"/>
          <w:sz w:val="28"/>
        </w:rPr>
        <w:t xml:space="preserve">
      2. Тасымалдаушы жолаушылар тасымалын дербес, соның iшiнде мүдделi тұлғалармен тиiстi шарт жасасып ұйымдастыра алады. </w:t>
      </w:r>
      <w:r>
        <w:br/>
      </w:r>
      <w:r>
        <w:rPr>
          <w:rFonts w:ascii="Times New Roman"/>
          <w:b w:val="false"/>
          <w:i w:val="false"/>
          <w:color w:val="000000"/>
          <w:sz w:val="28"/>
        </w:rPr>
        <w:t xml:space="preserve">
      3. Тасымалдаушы жолаушылар тасымалын магистралдық темiржол желiсi операторымен келiсiлген кесте бойынша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60-бап. Жолаушыны, багаж бен жүк багажын тасымалдауға шарт </w:t>
      </w:r>
      <w:r>
        <w:br/>
      </w:r>
      <w:r>
        <w:rPr>
          <w:rFonts w:ascii="Times New Roman"/>
          <w:b w:val="false"/>
          <w:i w:val="false"/>
          <w:color w:val="000000"/>
          <w:sz w:val="28"/>
        </w:rPr>
        <w:t xml:space="preserve">
      1. Жолаушыны тасымалдау шарты бойынша тасымалдаушы оған жүру құжатына (билетiне) сәйкес поезда орын берiп, оны тағайындалған жерiне жеткiзуге мiндеттенедi, ал жолаушы жол жүруiне ақы төлеуi керек. </w:t>
      </w:r>
      <w:r>
        <w:br/>
      </w:r>
      <w:r>
        <w:rPr>
          <w:rFonts w:ascii="Times New Roman"/>
          <w:b w:val="false"/>
          <w:i w:val="false"/>
          <w:color w:val="000000"/>
          <w:sz w:val="28"/>
        </w:rPr>
        <w:t xml:space="preserve">
      2. Багажды, жүк багажын тасымалдау шарты бойынша тасымалдаушы багажды, жүк багажын тағайындалған жерiне жеткiзiп беруге мiндеттенедi, ал жөнелтушi (жүру құжатының болуына тәуелсiз) оны тасымалдауға белгiленген тариф бойынша ақы төлейдi. </w:t>
      </w:r>
      <w:r>
        <w:br/>
      </w:r>
      <w:r>
        <w:rPr>
          <w:rFonts w:ascii="Times New Roman"/>
          <w:b w:val="false"/>
          <w:i w:val="false"/>
          <w:color w:val="000000"/>
          <w:sz w:val="28"/>
        </w:rPr>
        <w:t xml:space="preserve">
      3. Жолаушыны тасымалдау шарты жол жүру құжатымен (билетпен), багажды тасымалдау багаждық түбiртекпен, жүк багажын тасымалдау - жүк багаждық түбiртекпен ресiмделедi. </w:t>
      </w:r>
      <w:r>
        <w:br/>
      </w:r>
      <w:r>
        <w:rPr>
          <w:rFonts w:ascii="Times New Roman"/>
          <w:b w:val="false"/>
          <w:i w:val="false"/>
          <w:color w:val="000000"/>
          <w:sz w:val="28"/>
        </w:rPr>
        <w:t xml:space="preserve">
      4. Тасымалдаушы жолаушы атаған станцияға дейiн жол жүру құжатының (билеттiң) сатылуын қамтамасыз етуге мiндетті. </w:t>
      </w:r>
      <w:r>
        <w:br/>
      </w:r>
      <w:r>
        <w:rPr>
          <w:rFonts w:ascii="Times New Roman"/>
          <w:b w:val="false"/>
          <w:i w:val="false"/>
          <w:color w:val="000000"/>
          <w:sz w:val="28"/>
        </w:rPr>
        <w:t xml:space="preserve">
      5. Жолаушыға жол жүру құжатына сәйкес орын бермеген немесе тасымалдауды жалғастырудан бас тартқан тасымалдаушы өз есебiнен жолаушыны тағайындалған жерiне жеткiзуге немесе жолаушыға шартты тиiстi орындамау арқылы келтiрiлген шығындарды өтеуге мiндетті. </w:t>
      </w:r>
      <w:r>
        <w:br/>
      </w:r>
      <w:r>
        <w:rPr>
          <w:rFonts w:ascii="Times New Roman"/>
          <w:b w:val="false"/>
          <w:i w:val="false"/>
          <w:color w:val="000000"/>
          <w:sz w:val="28"/>
        </w:rPr>
        <w:t xml:space="preserve">
      6. Жүру құжаттарының нысаны, оларды сатудың тәртiбi мен қолданылу </w:t>
      </w:r>
    </w:p>
    <w:bookmarkEnd w:id="12"/>
    <w:bookmarkStart w:name="z6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мерзiмдерi тасымалдау ережелерiмен белгіленедi.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61-бап. Жолаушыларды, багажды және жүк багажын</w:t>
      </w:r>
    </w:p>
    <w:p>
      <w:pPr>
        <w:spacing w:after="0"/>
        <w:ind w:left="0"/>
        <w:jc w:val="both"/>
      </w:pPr>
      <w:r>
        <w:rPr>
          <w:rFonts w:ascii="Times New Roman"/>
          <w:b w:val="false"/>
          <w:i w:val="false"/>
          <w:color w:val="000000"/>
          <w:sz w:val="28"/>
        </w:rPr>
        <w:t>             тасымалдау ережелерi</w:t>
      </w:r>
    </w:p>
    <w:p>
      <w:pPr>
        <w:spacing w:after="0"/>
        <w:ind w:left="0"/>
        <w:jc w:val="both"/>
      </w:pPr>
      <w:r>
        <w:rPr>
          <w:rFonts w:ascii="Times New Roman"/>
          <w:b w:val="false"/>
          <w:i w:val="false"/>
          <w:color w:val="000000"/>
          <w:sz w:val="28"/>
        </w:rPr>
        <w:t xml:space="preserve">     Жолаушыларды, багажды және жүк багажын тасымалдау ережелерi мыналарды </w:t>
      </w:r>
    </w:p>
    <w:p>
      <w:pPr>
        <w:spacing w:after="0"/>
        <w:ind w:left="0"/>
        <w:jc w:val="both"/>
      </w:pPr>
      <w:r>
        <w:rPr>
          <w:rFonts w:ascii="Times New Roman"/>
          <w:b w:val="false"/>
          <w:i w:val="false"/>
          <w:color w:val="000000"/>
          <w:sz w:val="28"/>
        </w:rPr>
        <w:t>анықтайды:</w:t>
      </w:r>
    </w:p>
    <w:p>
      <w:pPr>
        <w:spacing w:after="0"/>
        <w:ind w:left="0"/>
        <w:jc w:val="both"/>
      </w:pPr>
      <w:r>
        <w:rPr>
          <w:rFonts w:ascii="Times New Roman"/>
          <w:b w:val="false"/>
          <w:i w:val="false"/>
          <w:color w:val="000000"/>
          <w:sz w:val="28"/>
        </w:rPr>
        <w:t xml:space="preserve">     1) жол жүру құжаттарын (билеттердi) сатуды, қолдану мерзiмiн ұзартуды </w:t>
      </w:r>
    </w:p>
    <w:p>
      <w:pPr>
        <w:spacing w:after="0"/>
        <w:ind w:left="0"/>
        <w:jc w:val="both"/>
      </w:pPr>
      <w:r>
        <w:rPr>
          <w:rFonts w:ascii="Times New Roman"/>
          <w:b w:val="false"/>
          <w:i w:val="false"/>
          <w:color w:val="000000"/>
          <w:sz w:val="28"/>
        </w:rPr>
        <w:t>және билет кассаларының жұмысын ұйымдастыруды;</w:t>
      </w:r>
    </w:p>
    <w:p>
      <w:pPr>
        <w:spacing w:after="0"/>
        <w:ind w:left="0"/>
        <w:jc w:val="both"/>
      </w:pPr>
      <w:r>
        <w:rPr>
          <w:rFonts w:ascii="Times New Roman"/>
          <w:b w:val="false"/>
          <w:i w:val="false"/>
          <w:color w:val="000000"/>
          <w:sz w:val="28"/>
        </w:rPr>
        <w:t>     2) жолаушылар вагонының санатын, соның iшiнде жайлық деңгейi бойынша;</w:t>
      </w:r>
    </w:p>
    <w:p>
      <w:pPr>
        <w:spacing w:after="0"/>
        <w:ind w:left="0"/>
        <w:jc w:val="both"/>
      </w:pPr>
      <w:r>
        <w:rPr>
          <w:rFonts w:ascii="Times New Roman"/>
          <w:b w:val="false"/>
          <w:i w:val="false"/>
          <w:color w:val="000000"/>
          <w:sz w:val="28"/>
        </w:rPr>
        <w:t xml:space="preserve">     3) жолаушыларға жолаушылар поездары мен вокзалдарда мiндеттi түрде </w:t>
      </w:r>
    </w:p>
    <w:p>
      <w:pPr>
        <w:spacing w:after="0"/>
        <w:ind w:left="0"/>
        <w:jc w:val="both"/>
      </w:pPr>
      <w:r>
        <w:rPr>
          <w:rFonts w:ascii="Times New Roman"/>
          <w:b w:val="false"/>
          <w:i w:val="false"/>
          <w:color w:val="000000"/>
          <w:sz w:val="28"/>
        </w:rPr>
        <w:t>көрсетiлетiн қызметтердiң тiзбесiн;</w:t>
      </w:r>
    </w:p>
    <w:p>
      <w:pPr>
        <w:spacing w:after="0"/>
        <w:ind w:left="0"/>
        <w:jc w:val="both"/>
      </w:pPr>
      <w:r>
        <w:rPr>
          <w:rFonts w:ascii="Times New Roman"/>
          <w:b w:val="false"/>
          <w:i w:val="false"/>
          <w:color w:val="000000"/>
          <w:sz w:val="28"/>
        </w:rPr>
        <w:t xml:space="preserve">     4) жолаушылардың жол жүру поезда төсек-орын жабдықтарын беру және </w:t>
      </w:r>
    </w:p>
    <w:p>
      <w:pPr>
        <w:spacing w:after="0"/>
        <w:ind w:left="0"/>
        <w:jc w:val="both"/>
      </w:pPr>
      <w:r>
        <w:rPr>
          <w:rFonts w:ascii="Times New Roman"/>
          <w:b w:val="false"/>
          <w:i w:val="false"/>
          <w:color w:val="000000"/>
          <w:sz w:val="28"/>
        </w:rPr>
        <w:t>басқа қызметтер көрсетудiң шарттарын;</w:t>
      </w:r>
    </w:p>
    <w:p>
      <w:pPr>
        <w:spacing w:after="0"/>
        <w:ind w:left="0"/>
        <w:jc w:val="both"/>
      </w:pPr>
      <w:r>
        <w:rPr>
          <w:rFonts w:ascii="Times New Roman"/>
          <w:b w:val="false"/>
          <w:i w:val="false"/>
          <w:color w:val="000000"/>
          <w:sz w:val="28"/>
        </w:rPr>
        <w:t xml:space="preserve">     5) жолаушының жол жүрiп бара жатқанда (10 күнге дейiн) кiдiрiс </w:t>
      </w:r>
    </w:p>
    <w:p>
      <w:pPr>
        <w:spacing w:after="0"/>
        <w:ind w:left="0"/>
        <w:jc w:val="both"/>
      </w:pPr>
      <w:r>
        <w:rPr>
          <w:rFonts w:ascii="Times New Roman"/>
          <w:b w:val="false"/>
          <w:i w:val="false"/>
          <w:color w:val="000000"/>
          <w:sz w:val="28"/>
        </w:rPr>
        <w:t>жасауын ресiмдеудiң тәртiбiн;</w:t>
      </w:r>
    </w:p>
    <w:p>
      <w:pPr>
        <w:spacing w:after="0"/>
        <w:ind w:left="0"/>
        <w:jc w:val="both"/>
      </w:pPr>
      <w:r>
        <w:rPr>
          <w:rFonts w:ascii="Times New Roman"/>
          <w:b w:val="false"/>
          <w:i w:val="false"/>
          <w:color w:val="000000"/>
          <w:sz w:val="28"/>
        </w:rPr>
        <w:t>     6) қол жүгiн алып жүрудiң тәртiбi мен шарттарын;</w:t>
      </w:r>
    </w:p>
    <w:p>
      <w:pPr>
        <w:spacing w:after="0"/>
        <w:ind w:left="0"/>
        <w:jc w:val="both"/>
      </w:pPr>
      <w:r>
        <w:rPr>
          <w:rFonts w:ascii="Times New Roman"/>
          <w:b w:val="false"/>
          <w:i w:val="false"/>
          <w:color w:val="000000"/>
          <w:sz w:val="28"/>
        </w:rPr>
        <w:t xml:space="preserve">     7) багажды, жүк багажын қабылдаудың және берудiң шарттары мен </w:t>
      </w:r>
    </w:p>
    <w:p>
      <w:pPr>
        <w:spacing w:after="0"/>
        <w:ind w:left="0"/>
        <w:jc w:val="both"/>
      </w:pPr>
      <w:r>
        <w:rPr>
          <w:rFonts w:ascii="Times New Roman"/>
          <w:b w:val="false"/>
          <w:i w:val="false"/>
          <w:color w:val="000000"/>
          <w:sz w:val="28"/>
        </w:rPr>
        <w:t>тәртiбiн;</w:t>
      </w:r>
    </w:p>
    <w:p>
      <w:pPr>
        <w:spacing w:after="0"/>
        <w:ind w:left="0"/>
        <w:jc w:val="both"/>
      </w:pPr>
      <w:r>
        <w:rPr>
          <w:rFonts w:ascii="Times New Roman"/>
          <w:b w:val="false"/>
          <w:i w:val="false"/>
          <w:color w:val="000000"/>
          <w:sz w:val="28"/>
        </w:rPr>
        <w:t>     8) тасымалдау құжаттарының нысанын және оларды ресiмдеудiң тәртiбiн;</w:t>
      </w:r>
    </w:p>
    <w:p>
      <w:pPr>
        <w:spacing w:after="0"/>
        <w:ind w:left="0"/>
        <w:jc w:val="both"/>
      </w:pPr>
      <w:r>
        <w:rPr>
          <w:rFonts w:ascii="Times New Roman"/>
          <w:b w:val="false"/>
          <w:i w:val="false"/>
          <w:color w:val="000000"/>
          <w:sz w:val="28"/>
        </w:rPr>
        <w:t xml:space="preserve">     9) тасымалдауға жататын жануарлардың тiзбесiн, оларды тасымалдаудың </w:t>
      </w:r>
    </w:p>
    <w:p>
      <w:pPr>
        <w:spacing w:after="0"/>
        <w:ind w:left="0"/>
        <w:jc w:val="both"/>
      </w:pPr>
      <w:r>
        <w:rPr>
          <w:rFonts w:ascii="Times New Roman"/>
          <w:b w:val="false"/>
          <w:i w:val="false"/>
          <w:color w:val="000000"/>
          <w:sz w:val="28"/>
        </w:rPr>
        <w:t>тәртiбi мен шарттарын;</w:t>
      </w:r>
    </w:p>
    <w:p>
      <w:pPr>
        <w:spacing w:after="0"/>
        <w:ind w:left="0"/>
        <w:jc w:val="both"/>
      </w:pPr>
      <w:r>
        <w:rPr>
          <w:rFonts w:ascii="Times New Roman"/>
          <w:b w:val="false"/>
          <w:i w:val="false"/>
          <w:color w:val="000000"/>
          <w:sz w:val="28"/>
        </w:rPr>
        <w:t>     10) поездың жүру жолында багаж бен жүк багажын берудiң тәртiбiн;</w:t>
      </w:r>
    </w:p>
    <w:p>
      <w:pPr>
        <w:spacing w:after="0"/>
        <w:ind w:left="0"/>
        <w:jc w:val="both"/>
      </w:pPr>
      <w:r>
        <w:rPr>
          <w:rFonts w:ascii="Times New Roman"/>
          <w:b w:val="false"/>
          <w:i w:val="false"/>
          <w:color w:val="000000"/>
          <w:sz w:val="28"/>
        </w:rPr>
        <w:t>     11) багаж бен жүк багажын қайта жөнелтудiң тәртiбi мен шарттарын;</w:t>
      </w:r>
    </w:p>
    <w:p>
      <w:pPr>
        <w:spacing w:after="0"/>
        <w:ind w:left="0"/>
        <w:jc w:val="both"/>
      </w:pPr>
      <w:r>
        <w:rPr>
          <w:rFonts w:ascii="Times New Roman"/>
          <w:b w:val="false"/>
          <w:i w:val="false"/>
          <w:color w:val="000000"/>
          <w:sz w:val="28"/>
        </w:rPr>
        <w:t>     12) багаж бен жүк багажын сақтау, алып қалу және беру тәртiбiн;</w:t>
      </w:r>
    </w:p>
    <w:p>
      <w:pPr>
        <w:spacing w:after="0"/>
        <w:ind w:left="0"/>
        <w:jc w:val="both"/>
      </w:pPr>
      <w:r>
        <w:rPr>
          <w:rFonts w:ascii="Times New Roman"/>
          <w:b w:val="false"/>
          <w:i w:val="false"/>
          <w:color w:val="000000"/>
          <w:sz w:val="28"/>
        </w:rPr>
        <w:t>     13) қауiптi заттарды тасымалдаудың тәртiбiн;</w:t>
      </w:r>
    </w:p>
    <w:p>
      <w:pPr>
        <w:spacing w:after="0"/>
        <w:ind w:left="0"/>
        <w:jc w:val="both"/>
      </w:pPr>
      <w:r>
        <w:rPr>
          <w:rFonts w:ascii="Times New Roman"/>
          <w:b w:val="false"/>
          <w:i w:val="false"/>
          <w:color w:val="000000"/>
          <w:sz w:val="28"/>
        </w:rPr>
        <w:t xml:space="preserve">     14) қолданылмаған жол жүру құжаттары (билеттер) үшiн төлемдердi </w:t>
      </w:r>
    </w:p>
    <w:p>
      <w:pPr>
        <w:spacing w:after="0"/>
        <w:ind w:left="0"/>
        <w:jc w:val="both"/>
      </w:pPr>
      <w:r>
        <w:rPr>
          <w:rFonts w:ascii="Times New Roman"/>
          <w:b w:val="false"/>
          <w:i w:val="false"/>
          <w:color w:val="000000"/>
          <w:sz w:val="28"/>
        </w:rPr>
        <w:t>қайтарудың тәртiбiн;</w:t>
      </w:r>
    </w:p>
    <w:p>
      <w:pPr>
        <w:spacing w:after="0"/>
        <w:ind w:left="0"/>
        <w:jc w:val="both"/>
      </w:pPr>
      <w:r>
        <w:rPr>
          <w:rFonts w:ascii="Times New Roman"/>
          <w:b w:val="false"/>
          <w:i w:val="false"/>
          <w:color w:val="000000"/>
          <w:sz w:val="28"/>
        </w:rPr>
        <w:t>     15) кәмелетке толмаған жолаушылардың жол жүру ережелерiн;</w:t>
      </w:r>
    </w:p>
    <w:p>
      <w:pPr>
        <w:spacing w:after="0"/>
        <w:ind w:left="0"/>
        <w:jc w:val="both"/>
      </w:pPr>
      <w:r>
        <w:rPr>
          <w:rFonts w:ascii="Times New Roman"/>
          <w:b w:val="false"/>
          <w:i w:val="false"/>
          <w:color w:val="000000"/>
          <w:sz w:val="28"/>
        </w:rPr>
        <w:t>     16) заңнама кесiмдерiне сәйкес басқа да жағдайларды.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62-бап. Жолаушының құқықтары мен мiндеттерi</w:t>
      </w:r>
    </w:p>
    <w:p>
      <w:pPr>
        <w:spacing w:after="0"/>
        <w:ind w:left="0"/>
        <w:jc w:val="both"/>
      </w:pPr>
      <w:r>
        <w:rPr>
          <w:rFonts w:ascii="Times New Roman"/>
          <w:b w:val="false"/>
          <w:i w:val="false"/>
          <w:color w:val="000000"/>
          <w:sz w:val="28"/>
        </w:rPr>
        <w:t>     1. Жолаушы мыналарға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поездың жүру бағыты бойынша жолаушылар операцияларына ашық, ол баратын станцияға дейiн, қандай да болмасын поезға және қандай да болмасын вагонға жол жүру құжатын (билет) сатып алуға; </w:t>
      </w:r>
      <w:r>
        <w:br/>
      </w:r>
      <w:r>
        <w:rPr>
          <w:rFonts w:ascii="Times New Roman"/>
          <w:b w:val="false"/>
          <w:i w:val="false"/>
          <w:color w:val="000000"/>
          <w:sz w:val="28"/>
        </w:rPr>
        <w:t xml:space="preserve">
      2) сатып алған жол жүру құжатына (билетке) сәйкес поездағы вагонда орын алуға; </w:t>
      </w:r>
      <w:r>
        <w:br/>
      </w:r>
      <w:r>
        <w:rPr>
          <w:rFonts w:ascii="Times New Roman"/>
          <w:b w:val="false"/>
          <w:i w:val="false"/>
          <w:color w:val="000000"/>
          <w:sz w:val="28"/>
        </w:rPr>
        <w:t xml:space="preserve">
      3) егер бала жеке орынды алмаса, өзiмен бiрге 7 жасқа дейiнгi баланы ақысыз және жол жүру ақысының 50 пайызын төлеп, 7 жастан 15 жасқа дейiнгi балаларды алып жүруге. </w:t>
      </w:r>
      <w:r>
        <w:br/>
      </w:r>
      <w:r>
        <w:rPr>
          <w:rFonts w:ascii="Times New Roman"/>
          <w:b w:val="false"/>
          <w:i w:val="false"/>
          <w:color w:val="000000"/>
          <w:sz w:val="28"/>
        </w:rPr>
        <w:t xml:space="preserve">
      Басқа мемлекеттердiң жолаушылар вагондарында және Қазақстан Республикасының жолаушылар вагондарында басқа мемлекеттердің аумағы бойынша тасымалдарда аталған құқықты беру Қазақстан Республикасының халықаралық шарттарының шарттары бойынша жүзеге асырылады; </w:t>
      </w:r>
      <w:r>
        <w:br/>
      </w:r>
      <w:r>
        <w:rPr>
          <w:rFonts w:ascii="Times New Roman"/>
          <w:b w:val="false"/>
          <w:i w:val="false"/>
          <w:color w:val="000000"/>
          <w:sz w:val="28"/>
        </w:rPr>
        <w:t xml:space="preserve">
      4) үш өлшемiнiң қосындысы бойынша габариттерi 200 см аспайтын 36 килограмнан артық болмайтын қол жүгiн ақысыз алып жүруге. Ал аталған параметрлерден артық болатын қол жүгi, багаж вагонына тапсырылуы тиiс; </w:t>
      </w:r>
      <w:r>
        <w:br/>
      </w:r>
      <w:r>
        <w:rPr>
          <w:rFonts w:ascii="Times New Roman"/>
          <w:b w:val="false"/>
          <w:i w:val="false"/>
          <w:color w:val="000000"/>
          <w:sz w:val="28"/>
        </w:rPr>
        <w:t xml:space="preserve">
      5) тасымалдау ережелерiмен белгiленген тәртiп бойынша тасымалдаушыға жол жүру құжатын (билеттi) тапсыруға және тасымалдаушыдан жол ақы мен багаж ақысын (ал жөнелтушi - багаж, жүк багажы тасымалының ақысын) қайтарып алуға; </w:t>
      </w:r>
      <w:r>
        <w:br/>
      </w:r>
      <w:r>
        <w:rPr>
          <w:rFonts w:ascii="Times New Roman"/>
          <w:b w:val="false"/>
          <w:i w:val="false"/>
          <w:color w:val="000000"/>
          <w:sz w:val="28"/>
        </w:rPr>
        <w:t xml:space="preserve">
      6) тасымалдау ережелерiмен бекiтiлген тәртiп бойынша жүру құжатының қолданылу мерзiмiн ұзартуға; </w:t>
      </w:r>
      <w:r>
        <w:br/>
      </w:r>
      <w:r>
        <w:rPr>
          <w:rFonts w:ascii="Times New Roman"/>
          <w:b w:val="false"/>
          <w:i w:val="false"/>
          <w:color w:val="000000"/>
          <w:sz w:val="28"/>
        </w:rPr>
        <w:t xml:space="preserve">
      7) жол жүру барысында кiдiрiс жасап тасымалдау ережелерiмен бекiтiлген тәртiп бойынша жол жүру құжатының (билеттің) қолданылу мерзiмiн 10 күннен кем болмайтын уақытқа ұзартуға; </w:t>
      </w:r>
      <w:r>
        <w:br/>
      </w:r>
      <w:r>
        <w:rPr>
          <w:rFonts w:ascii="Times New Roman"/>
          <w:b w:val="false"/>
          <w:i w:val="false"/>
          <w:color w:val="000000"/>
          <w:sz w:val="28"/>
        </w:rPr>
        <w:t xml:space="preserve">
      8) бос орындар болса және жол жүру құжатына өзгертулер енгiзiп, жүру құжатын (билет) сатып алған поездан бұрын жүретiн жолаушылар поезымен жүруге; </w:t>
      </w:r>
      <w:r>
        <w:br/>
      </w:r>
      <w:r>
        <w:rPr>
          <w:rFonts w:ascii="Times New Roman"/>
          <w:b w:val="false"/>
          <w:i w:val="false"/>
          <w:color w:val="000000"/>
          <w:sz w:val="28"/>
        </w:rPr>
        <w:t xml:space="preserve">
      9) белгіленген ақыға тасымалдауға багажын тапсыруға. </w:t>
      </w:r>
      <w:r>
        <w:br/>
      </w:r>
      <w:r>
        <w:rPr>
          <w:rFonts w:ascii="Times New Roman"/>
          <w:b w:val="false"/>
          <w:i w:val="false"/>
          <w:color w:val="000000"/>
          <w:sz w:val="28"/>
        </w:rPr>
        <w:t xml:space="preserve">
      2. Жолаушы мыналарға мiндетті: </w:t>
      </w:r>
      <w:r>
        <w:br/>
      </w:r>
      <w:r>
        <w:rPr>
          <w:rFonts w:ascii="Times New Roman"/>
          <w:b w:val="false"/>
          <w:i w:val="false"/>
          <w:color w:val="000000"/>
          <w:sz w:val="28"/>
        </w:rPr>
        <w:t xml:space="preserve">
      1) жол жүру құжатын (билеттi) сатып аларда, поезға мiнерде және жол жүру барысында жол жүру құжатын (билеттi) тексергенде жеке басын куәландыратын құжатты көрсетуге; </w:t>
      </w:r>
      <w:r>
        <w:br/>
      </w:r>
      <w:r>
        <w:rPr>
          <w:rFonts w:ascii="Times New Roman"/>
          <w:b w:val="false"/>
          <w:i w:val="false"/>
          <w:color w:val="000000"/>
          <w:sz w:val="28"/>
        </w:rPr>
        <w:t xml:space="preserve">
      2) поезға отырғанда және жол жүру барысында сапар аяқталғанға дейiн жүру құжатының (билеттің) болуына; </w:t>
      </w:r>
      <w:r>
        <w:br/>
      </w:r>
      <w:r>
        <w:rPr>
          <w:rFonts w:ascii="Times New Roman"/>
          <w:b w:val="false"/>
          <w:i w:val="false"/>
          <w:color w:val="000000"/>
          <w:sz w:val="28"/>
        </w:rPr>
        <w:t xml:space="preserve">
      3) қоғамдық тәртiптi, жолаушылар вагонын және вокзал үй-жайларын пайдалану ережелерiн сақтауға, сондай-ақ тасымалдаушының мүлкіне ұқыпты қарауға. </w:t>
      </w:r>
      <w:r>
        <w:br/>
      </w:r>
      <w:r>
        <w:rPr>
          <w:rFonts w:ascii="Times New Roman"/>
          <w:b w:val="false"/>
          <w:i w:val="false"/>
          <w:color w:val="000000"/>
          <w:sz w:val="28"/>
        </w:rPr>
        <w:t>
 </w:t>
      </w:r>
      <w:r>
        <w:br/>
      </w:r>
      <w:r>
        <w:rPr>
          <w:rFonts w:ascii="Times New Roman"/>
          <w:b w:val="false"/>
          <w:i w:val="false"/>
          <w:color w:val="000000"/>
          <w:sz w:val="28"/>
        </w:rPr>
        <w:t xml:space="preserve">
      63-бап. Багаж бен жүк багажын тасымалдау </w:t>
      </w:r>
      <w:r>
        <w:br/>
      </w:r>
      <w:r>
        <w:rPr>
          <w:rFonts w:ascii="Times New Roman"/>
          <w:b w:val="false"/>
          <w:i w:val="false"/>
          <w:color w:val="000000"/>
          <w:sz w:val="28"/>
        </w:rPr>
        <w:t xml:space="preserve">
      1. Тасымалдаушы жолаушыдан немесе жөнелтушіден багаж бен жүк багажын қабылдап алуға және осы операциялар үшiн ашық қандай да болмасын станцияға дейiн жөнелтуге мiндеттi. </w:t>
      </w:r>
      <w:r>
        <w:br/>
      </w:r>
      <w:r>
        <w:rPr>
          <w:rFonts w:ascii="Times New Roman"/>
          <w:b w:val="false"/>
          <w:i w:val="false"/>
          <w:color w:val="000000"/>
          <w:sz w:val="28"/>
        </w:rPr>
        <w:t xml:space="preserve">
      Жөнелтушiнiң багажы, жүк багажы багаж вагоны бар таяу арада жүретiн поезбен жөнелтiледi. Бұл жағдайда тасымалдаушы жолаушының багажын, жүк багажын бiрiншi кезекте жөнелтудi қамтамасыз етуге мiндетті. Жолаушының жол жүру құжатында көрсетiлген бағыт бойынша жеткiзiлетiн багаж, жүк багажы жолаушы бара жатқан поезбен немесе багаж вагоны бар таяу арада жүретiн поезбен жөнелтiлуi тиiс. </w:t>
      </w:r>
      <w:r>
        <w:br/>
      </w:r>
      <w:r>
        <w:rPr>
          <w:rFonts w:ascii="Times New Roman"/>
          <w:b w:val="false"/>
          <w:i w:val="false"/>
          <w:color w:val="000000"/>
          <w:sz w:val="28"/>
        </w:rPr>
        <w:t xml:space="preserve">
      2. Жолаушы (жөнелтушi) багажды, жүк багажын тапсырған кезде олардың құндылығын жариялауға мiндетті. </w:t>
      </w:r>
      <w:r>
        <w:br/>
      </w:r>
      <w:r>
        <w:rPr>
          <w:rFonts w:ascii="Times New Roman"/>
          <w:b w:val="false"/>
          <w:i w:val="false"/>
          <w:color w:val="000000"/>
          <w:sz w:val="28"/>
        </w:rPr>
        <w:t xml:space="preserve">
      3. Багажбен, жүк багажымен тасымалдауға өзiнiң мөлшерi, буып-түйiлгенi және қасиеттерi бойынша багаж вагонында қиындықсыз тиелетiн және орналасатын әрi тасымалдаушының мүлкiне және басқа жолаушылардың (жөнелтушiлердiң) багажына, жүк багажына зиян келтiрмейтін заттар мен нәрселер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Багаж бен жүк багажын жеткiзiп берудiң мерзiмi </w:t>
      </w:r>
      <w:r>
        <w:br/>
      </w:r>
      <w:r>
        <w:rPr>
          <w:rFonts w:ascii="Times New Roman"/>
          <w:b w:val="false"/>
          <w:i w:val="false"/>
          <w:color w:val="000000"/>
          <w:sz w:val="28"/>
        </w:rPr>
        <w:t xml:space="preserve">
      1. Багаж бен жүк багажын жеткiзiп берудiң мерзiмi тасымалдар жүзеге асырылатын поездардың тағайындалған станцияға дейiн жүру уақытымен белгіленедi. </w:t>
      </w:r>
      <w:r>
        <w:br/>
      </w:r>
      <w:r>
        <w:rPr>
          <w:rFonts w:ascii="Times New Roman"/>
          <w:b w:val="false"/>
          <w:i w:val="false"/>
          <w:color w:val="000000"/>
          <w:sz w:val="28"/>
        </w:rPr>
        <w:t xml:space="preserve">
      Егер багаж, жүк багажы жолда ауыстырылып тиелсе, жеткiзiп беру мерзiмi әр ауыстырып тиеуге тәулiктер қосылып белгiленедi. </w:t>
      </w:r>
      <w:r>
        <w:br/>
      </w:r>
      <w:r>
        <w:rPr>
          <w:rFonts w:ascii="Times New Roman"/>
          <w:b w:val="false"/>
          <w:i w:val="false"/>
          <w:color w:val="000000"/>
          <w:sz w:val="28"/>
        </w:rPr>
        <w:t xml:space="preserve">
      2. Жолаушы (жөнелтушi) егер багаж, жүк багажы жеткiзiп беру мерзiмi аяқталғаннан 7 тәулiктен кейiн тағайындалған станцияға жеткiзiлмесе, багажды жоғалған деп санауға және оның құнының өтелуiн талап етуге құқығы бар. </w:t>
      </w:r>
      <w:r>
        <w:br/>
      </w:r>
      <w:r>
        <w:rPr>
          <w:rFonts w:ascii="Times New Roman"/>
          <w:b w:val="false"/>
          <w:i w:val="false"/>
          <w:color w:val="000000"/>
          <w:sz w:val="28"/>
        </w:rPr>
        <w:t xml:space="preserve">
      3. Жолаушыға, алушыға багаж тағайындалған станцияда багаж түбiртегін және жеке басын куәландыратын құжатты көрсеткеннен кейiн берiледi. </w:t>
      </w:r>
      <w:r>
        <w:br/>
      </w:r>
      <w:r>
        <w:rPr>
          <w:rFonts w:ascii="Times New Roman"/>
          <w:b w:val="false"/>
          <w:i w:val="false"/>
          <w:color w:val="000000"/>
          <w:sz w:val="28"/>
        </w:rPr>
        <w:t xml:space="preserve">
      4. Багажды, жүк багажын тапсыру станция жолаушылар тасымалы бойынша операцияларға ашық уақыттың iшiнде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65-бап. Сақтаудың ең ақырғы мерзiмi өтiп кеткен багаж бен жүк </w:t>
      </w:r>
      <w:r>
        <w:br/>
      </w:r>
      <w:r>
        <w:rPr>
          <w:rFonts w:ascii="Times New Roman"/>
          <w:b w:val="false"/>
          <w:i w:val="false"/>
          <w:color w:val="000000"/>
          <w:sz w:val="28"/>
        </w:rPr>
        <w:t xml:space="preserve">
              багажын реттеу </w:t>
      </w:r>
      <w:r>
        <w:br/>
      </w:r>
      <w:r>
        <w:rPr>
          <w:rFonts w:ascii="Times New Roman"/>
          <w:b w:val="false"/>
          <w:i w:val="false"/>
          <w:color w:val="000000"/>
          <w:sz w:val="28"/>
        </w:rPr>
        <w:t xml:space="preserve">
      1. Алушы (соның iшiнде жолаушы) тасымалдаушыға тәуелсiз себептер бойынша багаж бен жүк багажын алмаған жағдайда, тасымалдаушы оны тағайындалған станцияда жеткiзiлген күнiнен бастап 30 күн, ал кедендiк бақылаудағы багаж бен жүк багажын 15 күн сақтауға мiндетті. </w:t>
      </w:r>
      <w:r>
        <w:br/>
      </w:r>
      <w:r>
        <w:rPr>
          <w:rFonts w:ascii="Times New Roman"/>
          <w:b w:val="false"/>
          <w:i w:val="false"/>
          <w:color w:val="000000"/>
          <w:sz w:val="28"/>
        </w:rPr>
        <w:t xml:space="preserve">
      2. Осы баптың 1-тармағында аталған сақтаудың шектi мерзiмi өткеннен кейiн, тасымалдаушы багаж бен жүк багажын белгiленген тәртiп бойынша иесiз немесе тәркiленген деп тану үшiн оларды сатуды жүзеге асыратын мемлекеттік уәкiлеттi органдардың (салық, кеден) қарауына тапсырады. Осы сәттен бастап жөнелтушi, алушы оларға құнын өтеу немесе багажды, жүк багажын алу мәселесi бойынша сұрау салуға құқылы. </w:t>
      </w:r>
      <w:r>
        <w:br/>
      </w:r>
      <w:r>
        <w:rPr>
          <w:rFonts w:ascii="Times New Roman"/>
          <w:b w:val="false"/>
          <w:i w:val="false"/>
          <w:color w:val="000000"/>
          <w:sz w:val="28"/>
        </w:rPr>
        <w:t xml:space="preserve">
      3. Соттардың және басқа уәкiлеттi органдардың шешiмдерi бойынша (алынған, тәркiленген, иесiз деп танылған) багаж, жүк багажы сатылған жағдайда тасымалдаушының тасымалдауға және сақтауға байланысты шеккен шығындары сот шешiмдерiн және басқа уәкiлетті органдардың шешiмдерiн орындауға құзыреттi тұлғалардың атқарушы iс-әрекеттерiн жүзеге асыру жөнiндегi шығындары ретiнде өтеледi. </w:t>
      </w:r>
      <w:r>
        <w:br/>
      </w:r>
      <w:r>
        <w:rPr>
          <w:rFonts w:ascii="Times New Roman"/>
          <w:b w:val="false"/>
          <w:i w:val="false"/>
          <w:color w:val="000000"/>
          <w:sz w:val="28"/>
        </w:rPr>
        <w:t>
 </w:t>
      </w:r>
    </w:p>
    <w:bookmarkEnd w:id="14"/>
    <w:bookmarkStart w:name="z7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66-бап. Қала маңындағы қатынаста жолаушылар тасымалын ұйымдастыру</w:t>
      </w:r>
    </w:p>
    <w:p>
      <w:pPr>
        <w:spacing w:after="0"/>
        <w:ind w:left="0"/>
        <w:jc w:val="both"/>
      </w:pPr>
      <w:r>
        <w:rPr>
          <w:rFonts w:ascii="Times New Roman"/>
          <w:b w:val="false"/>
          <w:i w:val="false"/>
          <w:color w:val="000000"/>
          <w:sz w:val="28"/>
        </w:rPr>
        <w:t xml:space="preserve">     Тасымалдаушы қала маңындағы тасымалдарды мемлекеттiк басқару </w:t>
      </w:r>
    </w:p>
    <w:p>
      <w:pPr>
        <w:spacing w:after="0"/>
        <w:ind w:left="0"/>
        <w:jc w:val="both"/>
      </w:pPr>
      <w:r>
        <w:rPr>
          <w:rFonts w:ascii="Times New Roman"/>
          <w:b w:val="false"/>
          <w:i w:val="false"/>
          <w:color w:val="000000"/>
          <w:sz w:val="28"/>
        </w:rPr>
        <w:t xml:space="preserve">органдарының және басқа мүдделi тұлғалардың ұсыныстары бойынша тиiстi шарт </w:t>
      </w:r>
    </w:p>
    <w:p>
      <w:pPr>
        <w:spacing w:after="0"/>
        <w:ind w:left="0"/>
        <w:jc w:val="both"/>
      </w:pPr>
      <w:r>
        <w:rPr>
          <w:rFonts w:ascii="Times New Roman"/>
          <w:b w:val="false"/>
          <w:i w:val="false"/>
          <w:color w:val="000000"/>
          <w:sz w:val="28"/>
        </w:rPr>
        <w:t>жасасу арқылы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67-бап. Почта тасымалы</w:t>
      </w:r>
    </w:p>
    <w:p>
      <w:pPr>
        <w:spacing w:after="0"/>
        <w:ind w:left="0"/>
        <w:jc w:val="both"/>
      </w:pPr>
      <w:r>
        <w:rPr>
          <w:rFonts w:ascii="Times New Roman"/>
          <w:b w:val="false"/>
          <w:i w:val="false"/>
          <w:color w:val="000000"/>
          <w:sz w:val="28"/>
        </w:rPr>
        <w:t xml:space="preserve">     Почта тасымалы темiржол көлігіндегi мемлекеттiк басқарудың уәкiлетті </w:t>
      </w:r>
    </w:p>
    <w:p>
      <w:pPr>
        <w:spacing w:after="0"/>
        <w:ind w:left="0"/>
        <w:jc w:val="both"/>
      </w:pPr>
      <w:r>
        <w:rPr>
          <w:rFonts w:ascii="Times New Roman"/>
          <w:b w:val="false"/>
          <w:i w:val="false"/>
          <w:color w:val="000000"/>
          <w:sz w:val="28"/>
        </w:rPr>
        <w:t>органы бекiткен тәртiп бойынша почта вагондарымен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10-тарау. Тасымалдардан ағындайтын мiндеттер бойынша </w:t>
      </w:r>
    </w:p>
    <w:p>
      <w:pPr>
        <w:spacing w:after="0"/>
        <w:ind w:left="0"/>
        <w:jc w:val="both"/>
      </w:pPr>
      <w:r>
        <w:rPr>
          <w:rFonts w:ascii="Times New Roman"/>
          <w:b w:val="false"/>
          <w:i w:val="false"/>
          <w:color w:val="000000"/>
          <w:sz w:val="28"/>
        </w:rPr>
        <w:t>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68-бап. Тасымалдар бойынша мiндеттердi бұзғаны үшiн</w:t>
      </w:r>
    </w:p>
    <w:p>
      <w:pPr>
        <w:spacing w:after="0"/>
        <w:ind w:left="0"/>
        <w:jc w:val="both"/>
      </w:pPr>
      <w:r>
        <w:rPr>
          <w:rFonts w:ascii="Times New Roman"/>
          <w:b w:val="false"/>
          <w:i w:val="false"/>
          <w:color w:val="000000"/>
          <w:sz w:val="28"/>
        </w:rPr>
        <w:t>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Тасымалдардан ағындайтын мiндеттемелердi орындамаған немесе тиiстi орындамаған жағдайда тараптар осы Заңмен, Қазақстан Республикасының халықаралық шарттарымен, тасымалдар ережелерiмен, сондай-ақ осылардың негiзiнде жасасқан шарттардың негіздерi бойынша және мөлшерiнде жауапты болады. Мiндеттеменi бұзған тарапты жауапкершiлiкке тарту құқығы бұзылған тараптың талабы бойынша ғана жүргiзiледi. </w:t>
      </w:r>
      <w:r>
        <w:br/>
      </w:r>
      <w:r>
        <w:rPr>
          <w:rFonts w:ascii="Times New Roman"/>
          <w:b w:val="false"/>
          <w:i w:val="false"/>
          <w:color w:val="000000"/>
          <w:sz w:val="28"/>
        </w:rPr>
        <w:t xml:space="preserve">
      2. Тасымалдардан ағындайтын осы Заңмен белгiленген жауапкершiлiктi шектеу немесе жою мақсаты қойылған тараптардың шарттары жарамсыз. </w:t>
      </w:r>
      <w:r>
        <w:br/>
      </w:r>
      <w:r>
        <w:rPr>
          <w:rFonts w:ascii="Times New Roman"/>
          <w:b w:val="false"/>
          <w:i w:val="false"/>
          <w:color w:val="000000"/>
          <w:sz w:val="28"/>
        </w:rPr>
        <w:t xml:space="preserve">
      Тараптар осы Заңмен белгiленген жауапкершiлiктiң мөлшерiн ұлғайта алады, сондай-ақ тасымалдау шарты бойынша қосымша жауапкершілікті қарастыруына болады. </w:t>
      </w:r>
      <w:r>
        <w:br/>
      </w:r>
      <w:r>
        <w:rPr>
          <w:rFonts w:ascii="Times New Roman"/>
          <w:b w:val="false"/>
          <w:i w:val="false"/>
          <w:color w:val="000000"/>
          <w:sz w:val="28"/>
        </w:rPr>
        <w:t xml:space="preserve">
      3. Тасымалдар бойынша, соның iшiнде тiкелей араласқан және халықаралық қатынаста мiндеттемелердi орындамағаны немесе тиiстi орындамағаны үшiн тасымалдаушылардың өзара жауапкершiлiктерi осы Заңмен, жүктердi, жолаушыларды тасымалдау ережелерiмен, сондай-ақ тасымалдаушылар арасындағы (соның iшiнде халықаралық) шарттармен белгiленедi. </w:t>
      </w:r>
      <w:r>
        <w:br/>
      </w:r>
      <w:r>
        <w:rPr>
          <w:rFonts w:ascii="Times New Roman"/>
          <w:b w:val="false"/>
          <w:i w:val="false"/>
          <w:color w:val="000000"/>
          <w:sz w:val="28"/>
        </w:rPr>
        <w:t xml:space="preserve">
      4. Тасымалды бiрнеше тасымалдаушы жүзеге асырған жағдайда олар жөнелтушiнiң (жүк жөнелтушiнiң), алушының (жүк алушының) алдында жүктi жоғалтқаны, бүлдiргенi, бұзғаны, жетiспеушiлiгi, жеткiзiп беру мерзiмiн асырғаны үшiн ортақ жауапты болады. </w:t>
      </w:r>
      <w:r>
        <w:br/>
      </w:r>
      <w:r>
        <w:rPr>
          <w:rFonts w:ascii="Times New Roman"/>
          <w:b w:val="false"/>
          <w:i w:val="false"/>
          <w:color w:val="000000"/>
          <w:sz w:val="28"/>
        </w:rPr>
        <w:t xml:space="preserve">
      5. Егер тасымалдаушы басқа тасымалдаушының, жүк жөнелтушiнiң, жүк алушының, тармақ иеленушiнiң, экспедитордың кiнәсiнен жауапкершiлiкке тартылса, оның кiнәлiлерге керi талап қоюға құқығы бар. </w:t>
      </w:r>
      <w:r>
        <w:br/>
      </w:r>
      <w:r>
        <w:rPr>
          <w:rFonts w:ascii="Times New Roman"/>
          <w:b w:val="false"/>
          <w:i w:val="false"/>
          <w:color w:val="000000"/>
          <w:sz w:val="28"/>
        </w:rPr>
        <w:t>
 </w:t>
      </w:r>
      <w:r>
        <w:br/>
      </w:r>
      <w:r>
        <w:rPr>
          <w:rFonts w:ascii="Times New Roman"/>
          <w:b w:val="false"/>
          <w:i w:val="false"/>
          <w:color w:val="000000"/>
          <w:sz w:val="28"/>
        </w:rPr>
        <w:t xml:space="preserve">
      69-бап. Айыпқұн (айыппұл) </w:t>
      </w:r>
      <w:r>
        <w:br/>
      </w:r>
      <w:r>
        <w:rPr>
          <w:rFonts w:ascii="Times New Roman"/>
          <w:b w:val="false"/>
          <w:i w:val="false"/>
          <w:color w:val="000000"/>
          <w:sz w:val="28"/>
        </w:rPr>
        <w:t xml:space="preserve">
      1. Жүктер тасымалы бойынша мiндеттердi орындамағаны немесе тиiстi орындамағаны үшiн кiнәлi тарап айыпқұнды (айыппұлды) Азаматтық кодекспен, осы Заңмен немесе шартпен белгiленген мөлшерде төлейдi. </w:t>
      </w:r>
      <w:r>
        <w:br/>
      </w:r>
      <w:r>
        <w:rPr>
          <w:rFonts w:ascii="Times New Roman"/>
          <w:b w:val="false"/>
          <w:i w:val="false"/>
          <w:color w:val="000000"/>
          <w:sz w:val="28"/>
        </w:rPr>
        <w:t xml:space="preserve">
      2. Тасымалдаушыға тиiстi төлемдi мерзiмiн өткiзiп төлегенi үшiн Азаматтық кодекспен белгiленген бөтен адамдардың ақшалай қаржысын заңсыз пайдаланғаны үшiн жауапкершiлік мөлшерiнде айыпқұн алынады. </w:t>
      </w:r>
      <w:r>
        <w:br/>
      </w:r>
      <w:r>
        <w:rPr>
          <w:rFonts w:ascii="Times New Roman"/>
          <w:b w:val="false"/>
          <w:i w:val="false"/>
          <w:color w:val="000000"/>
          <w:sz w:val="28"/>
        </w:rPr>
        <w:t xml:space="preserve">
      3. Тараптардың басқа шарттары болмаса тасымалдаушы жасаған төлемнiң сомасынан ең алдымен есептелген айыпқұнның (айыппұлдың) сомаларын, ал қалған бөлігінде борыштың негiзгi сомасын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70-бап. Жолаушының өмiрi мен денсаулығына келтiрген зиян </w:t>
      </w:r>
      <w:r>
        <w:br/>
      </w:r>
      <w:r>
        <w:rPr>
          <w:rFonts w:ascii="Times New Roman"/>
          <w:b w:val="false"/>
          <w:i w:val="false"/>
          <w:color w:val="000000"/>
          <w:sz w:val="28"/>
        </w:rPr>
        <w:t xml:space="preserve">
              үшiн тасымалдаушының жауапкершiлiгi </w:t>
      </w:r>
      <w:r>
        <w:br/>
      </w:r>
      <w:r>
        <w:rPr>
          <w:rFonts w:ascii="Times New Roman"/>
          <w:b w:val="false"/>
          <w:i w:val="false"/>
          <w:color w:val="000000"/>
          <w:sz w:val="28"/>
        </w:rPr>
        <w:t xml:space="preserve">
      Тасымалдаушы жолаушының салдарынан туындайтын мiндеттемелер бойынша Азаматтық кодекске сәйкес жауап бередi. </w:t>
      </w:r>
      <w:r>
        <w:br/>
      </w:r>
      <w:r>
        <w:rPr>
          <w:rFonts w:ascii="Times New Roman"/>
          <w:b w:val="false"/>
          <w:i w:val="false"/>
          <w:color w:val="000000"/>
          <w:sz w:val="28"/>
        </w:rPr>
        <w:t xml:space="preserve">
      Жолаушының өмiрiне, денсаулығына келтiрген зиян үшiн тасымалдаушының жауапкершiлiгi жолаушының поезда және вокзал аумағында поезға отырған (түскен) кезiнде пайда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71-бап. Тасымалдаушының жүктi, багажды, жүк багажын </w:t>
      </w:r>
      <w:r>
        <w:br/>
      </w:r>
      <w:r>
        <w:rPr>
          <w:rFonts w:ascii="Times New Roman"/>
          <w:b w:val="false"/>
          <w:i w:val="false"/>
          <w:color w:val="000000"/>
          <w:sz w:val="28"/>
        </w:rPr>
        <w:t xml:space="preserve">
              жоғалтқаны, жетіспегенi немесе бұзылғаны (бүлiнгенi) </w:t>
      </w:r>
      <w:r>
        <w:br/>
      </w:r>
      <w:r>
        <w:rPr>
          <w:rFonts w:ascii="Times New Roman"/>
          <w:b w:val="false"/>
          <w:i w:val="false"/>
          <w:color w:val="000000"/>
          <w:sz w:val="28"/>
        </w:rPr>
        <w:t xml:space="preserve">
              үшiн жауапкершiлiгi </w:t>
      </w:r>
      <w:r>
        <w:br/>
      </w:r>
      <w:r>
        <w:rPr>
          <w:rFonts w:ascii="Times New Roman"/>
          <w:b w:val="false"/>
          <w:i w:val="false"/>
          <w:color w:val="000000"/>
          <w:sz w:val="28"/>
        </w:rPr>
        <w:t xml:space="preserve">
      1. Тасымалдаушы жүктi, багажды, жүк багажын тасымалдауға алған сәттен бастап жүк алушыға, алушыға тапсырған сәтке дейiн олардың сақталуын қамтамасыз етуге мiндетті. </w:t>
      </w:r>
      <w:r>
        <w:br/>
      </w:r>
      <w:r>
        <w:rPr>
          <w:rFonts w:ascii="Times New Roman"/>
          <w:b w:val="false"/>
          <w:i w:val="false"/>
          <w:color w:val="000000"/>
          <w:sz w:val="28"/>
        </w:rPr>
        <w:t xml:space="preserve">
      2. Багажды, жүк багажын жоғалтқаны, жетiспеушiлiгi, бүлдiргенi (бұзғаны) үшiн мүлiктiк жауапкершiлiк оларды қабылдаған - тапсырған сәттен бастап ауысады. </w:t>
      </w:r>
      <w:r>
        <w:br/>
      </w:r>
      <w:r>
        <w:rPr>
          <w:rFonts w:ascii="Times New Roman"/>
          <w:b w:val="false"/>
          <w:i w:val="false"/>
          <w:color w:val="000000"/>
          <w:sz w:val="28"/>
        </w:rPr>
        <w:t xml:space="preserve">
      3. Тасымалдауға құндылығы жарияланбай қабылданған жүктi жоғалтқаны, жетiспегенi немесе бұзылғаны (бүлiнгенi) үшiн тасымалдаушы мына мөлшерде жауапты болады: </w:t>
      </w:r>
      <w:r>
        <w:br/>
      </w:r>
      <w:r>
        <w:rPr>
          <w:rFonts w:ascii="Times New Roman"/>
          <w:b w:val="false"/>
          <w:i w:val="false"/>
          <w:color w:val="000000"/>
          <w:sz w:val="28"/>
        </w:rPr>
        <w:t xml:space="preserve">
      1) жоғалтқан немесе жетiспеген жағдайда - жоғалған немесе жетiспеген жүктiң құны мөлшерiнде; </w:t>
      </w:r>
      <w:r>
        <w:br/>
      </w:r>
      <w:r>
        <w:rPr>
          <w:rFonts w:ascii="Times New Roman"/>
          <w:b w:val="false"/>
          <w:i w:val="false"/>
          <w:color w:val="000000"/>
          <w:sz w:val="28"/>
        </w:rPr>
        <w:t xml:space="preserve">
      2) бұзылған (бүлiнген) жағдайда - құны төмендеген сома мөлшерiнде; </w:t>
      </w:r>
      <w:r>
        <w:br/>
      </w:r>
      <w:r>
        <w:rPr>
          <w:rFonts w:ascii="Times New Roman"/>
          <w:b w:val="false"/>
          <w:i w:val="false"/>
          <w:color w:val="000000"/>
          <w:sz w:val="28"/>
        </w:rPr>
        <w:t xml:space="preserve">
      Жүктің құны сатушының шотында, шартта көрсетiлген бағаға сүйенiп, ал ол болмағанда салыстырмалы жағдайда осыған ұқсас тауарлардан алынатын баға негiзге алынып анықталады. </w:t>
      </w:r>
      <w:r>
        <w:br/>
      </w:r>
      <w:r>
        <w:rPr>
          <w:rFonts w:ascii="Times New Roman"/>
          <w:b w:val="false"/>
          <w:i w:val="false"/>
          <w:color w:val="000000"/>
          <w:sz w:val="28"/>
        </w:rPr>
        <w:t xml:space="preserve">
      4. Тасымалдауға құндылығы жарияланып тапсырылған багаж бен жүк багажының, сондай-ақ жүктiң жоғалғаны, жетiспегенi немесе бұзылғаны (бүлiнгенi) үшiн тасымалдаушы жарияланған құндылығы мөлшерiнде жауапты болады. </w:t>
      </w:r>
      <w:r>
        <w:br/>
      </w:r>
      <w:r>
        <w:rPr>
          <w:rFonts w:ascii="Times New Roman"/>
          <w:b w:val="false"/>
          <w:i w:val="false"/>
          <w:color w:val="000000"/>
          <w:sz w:val="28"/>
        </w:rPr>
        <w:t xml:space="preserve">
      5. Тасымалдаушы осы баптың 3 және 4-тармақтарында көзделген зиянның орнын толтырудан басқа, егер тасымал ақысы олардың құнына кiрмеген болса, клиентке жоғалтқан, жетiспеген, бұзылған (бүлiнген) багажды, жүктi, жүк багажын тасымалдауға алынған тасымал төлемiн қайтарады. </w:t>
      </w:r>
      <w:r>
        <w:br/>
      </w:r>
      <w:r>
        <w:rPr>
          <w:rFonts w:ascii="Times New Roman"/>
          <w:b w:val="false"/>
          <w:i w:val="false"/>
          <w:color w:val="000000"/>
          <w:sz w:val="28"/>
        </w:rPr>
        <w:t xml:space="preserve">
      6. Жеткiзiп беру мерзiмi өткеннен 7 күннен кейiн, ал жүктердi тiкелей араласқан қатынаста тасымалдағанда - тасымалдауға қабылдаған күннен 30 күн өткеннен кейiн жүк, багаж, жүк багажы жоғалтылды деп саналады. </w:t>
      </w:r>
      <w:r>
        <w:br/>
      </w:r>
      <w:r>
        <w:rPr>
          <w:rFonts w:ascii="Times New Roman"/>
          <w:b w:val="false"/>
          <w:i w:val="false"/>
          <w:color w:val="000000"/>
          <w:sz w:val="28"/>
        </w:rPr>
        <w:t xml:space="preserve">
      Жүк, багаж, жүк багажы аталған мерзiм өткеннен кейiн жеткiзiлген жағдайда, алушы оларды қабылдап алуға, сондай-ақ оған жоғалтқаны үшiн тасымалдаушының төлеген сомасын қайтаруға мiндетті. </w:t>
      </w:r>
      <w:r>
        <w:br/>
      </w:r>
      <w:r>
        <w:rPr>
          <w:rFonts w:ascii="Times New Roman"/>
          <w:b w:val="false"/>
          <w:i w:val="false"/>
          <w:color w:val="000000"/>
          <w:sz w:val="28"/>
        </w:rPr>
        <w:t xml:space="preserve">
      7. Егер тасымалдаушы болдырмауға және оларды жоюға тәуелсiз болған жағдайлардың нәтижесiнде жоғалғанын, жетiспегенiн, бұзылғанын (бүлiнгенiн) дәлелдей алмаса, ол жүктiң, багаждың, жүк багажының сақталуына жауапты болады. </w:t>
      </w:r>
      <w:r>
        <w:br/>
      </w:r>
      <w:r>
        <w:rPr>
          <w:rFonts w:ascii="Times New Roman"/>
          <w:b w:val="false"/>
          <w:i w:val="false"/>
          <w:color w:val="000000"/>
          <w:sz w:val="28"/>
        </w:rPr>
        <w:t xml:space="preserve">
      8. Егер тасымалдаушы тиеу кезiндегi темiржол жүк құжатында көрсетiлген мәлiметтерге сәйкес келмейтiн жүктi берген жағдайда, тасымалдаушы жүк алушы алдында жоғалтқаны үшiн жүктiң темiржол жүк құжатында көрсетілген құны мөлшерiнде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72-бап. Жүк тасымалдарының жоспары бойынша </w:t>
      </w:r>
      <w:r>
        <w:br/>
      </w:r>
      <w:r>
        <w:rPr>
          <w:rFonts w:ascii="Times New Roman"/>
          <w:b w:val="false"/>
          <w:i w:val="false"/>
          <w:color w:val="000000"/>
          <w:sz w:val="28"/>
        </w:rPr>
        <w:t xml:space="preserve">
              тапсырыстарды орындамағаны үшiн жауапкершiлiк </w:t>
      </w:r>
      <w:r>
        <w:br/>
      </w:r>
      <w:r>
        <w:rPr>
          <w:rFonts w:ascii="Times New Roman"/>
          <w:b w:val="false"/>
          <w:i w:val="false"/>
          <w:color w:val="000000"/>
          <w:sz w:val="28"/>
        </w:rPr>
        <w:t xml:space="preserve">
      1. Тасымалдаушы қабылданған тапсырысқа сәйкес көлiк құралын бермегенi, ал жүк жөнелтушi жүктi ұсынбағаны, сондай-ақ берiлген көлiк құралдарын пайдаланбағаны үшiн, есептеу көрсеткiшiнiң мөлшерiнен есептелетiн айыппұл түрiнде мынадай мөлшерде мүлiктi жауапты болады: </w:t>
      </w:r>
      <w:r>
        <w:br/>
      </w:r>
      <w:r>
        <w:rPr>
          <w:rFonts w:ascii="Times New Roman"/>
          <w:b w:val="false"/>
          <w:i w:val="false"/>
          <w:color w:val="000000"/>
          <w:sz w:val="28"/>
        </w:rPr>
        <w:t xml:space="preserve">
      1) жүктердi контейнерлермен тасымалдағанда: </w:t>
      </w:r>
      <w:r>
        <w:br/>
      </w:r>
      <w:r>
        <w:rPr>
          <w:rFonts w:ascii="Times New Roman"/>
          <w:b w:val="false"/>
          <w:i w:val="false"/>
          <w:color w:val="000000"/>
          <w:sz w:val="28"/>
        </w:rPr>
        <w:t xml:space="preserve">
      брутто салмағы 5 тоннаға дейiн қоса есептелген әр контейнер үшiн 15 пайыз; </w:t>
      </w:r>
      <w:r>
        <w:br/>
      </w:r>
      <w:r>
        <w:rPr>
          <w:rFonts w:ascii="Times New Roman"/>
          <w:b w:val="false"/>
          <w:i w:val="false"/>
          <w:color w:val="000000"/>
          <w:sz w:val="28"/>
        </w:rPr>
        <w:t xml:space="preserve">
      брутто салмағы 5 тоннадан 10 тоннаға дейiн қоса есептелген әр контейнер үшiн 30 пайыз; </w:t>
      </w:r>
      <w:r>
        <w:br/>
      </w:r>
      <w:r>
        <w:rPr>
          <w:rFonts w:ascii="Times New Roman"/>
          <w:b w:val="false"/>
          <w:i w:val="false"/>
          <w:color w:val="000000"/>
          <w:sz w:val="28"/>
        </w:rPr>
        <w:t xml:space="preserve">
      брутто салмағы 10 тоннадан артық әр контейнер үшiн 60 пайыз; </w:t>
      </w:r>
      <w:r>
        <w:br/>
      </w:r>
      <w:r>
        <w:rPr>
          <w:rFonts w:ascii="Times New Roman"/>
          <w:b w:val="false"/>
          <w:i w:val="false"/>
          <w:color w:val="000000"/>
          <w:sz w:val="28"/>
        </w:rPr>
        <w:t xml:space="preserve">
      2) жүктердi рефрижератор вагондардан, транспортерлардан басқа вагондарда тасымалдағанда - әр вагон үшiн 150 пайыз; </w:t>
      </w:r>
      <w:r>
        <w:br/>
      </w:r>
      <w:r>
        <w:rPr>
          <w:rFonts w:ascii="Times New Roman"/>
          <w:b w:val="false"/>
          <w:i w:val="false"/>
          <w:color w:val="000000"/>
          <w:sz w:val="28"/>
        </w:rPr>
        <w:t xml:space="preserve">
      3) рефрижератор вагондарда, транспортерларда тасымалдағанда - әр вагон үшiн 290 пайыз. </w:t>
      </w:r>
      <w:r>
        <w:br/>
      </w:r>
      <w:r>
        <w:rPr>
          <w:rFonts w:ascii="Times New Roman"/>
          <w:b w:val="false"/>
          <w:i w:val="false"/>
          <w:color w:val="000000"/>
          <w:sz w:val="28"/>
        </w:rPr>
        <w:t xml:space="preserve">
      2. Жүктердi (вагонмен ғана тасымалдау белгiленгенде) тар табан жолы бар темiржол желiлерi бойынша тасымалдағанда - осы баптың 1-тармақшасымен қарастырылған айыппұлдардың 50 пайызы мөлшерiнде. </w:t>
      </w:r>
      <w:r>
        <w:br/>
      </w:r>
      <w:r>
        <w:rPr>
          <w:rFonts w:ascii="Times New Roman"/>
          <w:b w:val="false"/>
          <w:i w:val="false"/>
          <w:color w:val="000000"/>
          <w:sz w:val="28"/>
        </w:rPr>
        <w:t xml:space="preserve">
      3. Жүктердi тасымалдау тапсырысын орындамағаны үшiн айыппұл вагондарды, контейнерлердi пайдаланғанға ақы төлеуден тәуелсiз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73-бап. Вагондар мен контейнерлерге өз еркiмен алғаны, </w:t>
      </w:r>
      <w:r>
        <w:br/>
      </w:r>
      <w:r>
        <w:rPr>
          <w:rFonts w:ascii="Times New Roman"/>
          <w:b w:val="false"/>
          <w:i w:val="false"/>
          <w:color w:val="000000"/>
          <w:sz w:val="28"/>
        </w:rPr>
        <w:t xml:space="preserve">
              бұзғаны немесе жоғалтқаны үшiн жауапкершiлiк </w:t>
      </w:r>
      <w:r>
        <w:br/>
      </w:r>
      <w:r>
        <w:rPr>
          <w:rFonts w:ascii="Times New Roman"/>
          <w:b w:val="false"/>
          <w:i w:val="false"/>
          <w:color w:val="000000"/>
          <w:sz w:val="28"/>
        </w:rPr>
        <w:t xml:space="preserve">
      1. Тасымалдаушы, жүк жөнелтушi, жүк алушы, сондай-ақ басқа тұлғалар олардың меншігіне жатпайтын вагондарды, контейнерлердi меншiкті тасымалдар, жүктердi сақтау үшiн пайдалануға құқығы жоқ және оларды иеленушiлерiнiң рұқсатынсыз, егер тиiсті шарттармен көзделмесе, тиеу жұмыстарына пайдалануға құқығы жоқ. </w:t>
      </w:r>
      <w:r>
        <w:br/>
      </w:r>
      <w:r>
        <w:rPr>
          <w:rFonts w:ascii="Times New Roman"/>
          <w:b w:val="false"/>
          <w:i w:val="false"/>
          <w:color w:val="000000"/>
          <w:sz w:val="28"/>
        </w:rPr>
        <w:t xml:space="preserve">
      2. Осындай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контейнерлерді пайдаланғаны үшін төленетiн ақы мөлшерiндегi айыппұл түрiнде мүлiктi жауапты болады. </w:t>
      </w:r>
      <w:r>
        <w:br/>
      </w:r>
      <w:r>
        <w:rPr>
          <w:rFonts w:ascii="Times New Roman"/>
          <w:b w:val="false"/>
          <w:i w:val="false"/>
          <w:color w:val="000000"/>
          <w:sz w:val="28"/>
        </w:rPr>
        <w:t xml:space="preserve">
      3. Осы баптың 2-тармағымен көзделген айыппұлды өтеу кiнәлi тарапты иеленушi алдындағы Азаматтық кодекспен белгіленген мүлiктiк жауапкершiлiктен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74-бап. Жүктi жеткiзiп берудiң мерзiмдерiн бұзғаны үшiн </w:t>
      </w:r>
      <w:r>
        <w:br/>
      </w:r>
      <w:r>
        <w:rPr>
          <w:rFonts w:ascii="Times New Roman"/>
          <w:b w:val="false"/>
          <w:i w:val="false"/>
          <w:color w:val="000000"/>
          <w:sz w:val="28"/>
        </w:rPr>
        <w:t xml:space="preserve">
              жауапкершiлiк </w:t>
      </w:r>
      <w:r>
        <w:br/>
      </w:r>
      <w:r>
        <w:rPr>
          <w:rFonts w:ascii="Times New Roman"/>
          <w:b w:val="false"/>
          <w:i w:val="false"/>
          <w:color w:val="000000"/>
          <w:sz w:val="28"/>
        </w:rPr>
        <w:t xml:space="preserve">
      1. Жүктi жеткiзiп берудiң, соның ішiнде тiкелей араласқан қатынаста тасымалдаған кезде жолдың темiржолдық бөлiгі үшiн өтіп кеткен мерзiмнiң әр тәулiгi үшiн тасымалдаушы жүк алушыға, егер мерзiмiнен өткiзiп алғаны оның кiнәсiнен болмағанын дәлелдей алмаса, темiржол көлiгi тасымал төлемiнiң 5 пайызы мөлшерiнде, бiрақ 50 пайыздан аспайтын айыппұл төлейдi. </w:t>
      </w:r>
      <w:r>
        <w:br/>
      </w:r>
      <w:r>
        <w:rPr>
          <w:rFonts w:ascii="Times New Roman"/>
          <w:b w:val="false"/>
          <w:i w:val="false"/>
          <w:color w:val="000000"/>
          <w:sz w:val="28"/>
        </w:rPr>
        <w:t xml:space="preserve">
      Тасымалдаушының меншiгiнде емес бос вагондарды жеткiзiп берудi мерзiмiнен асырғанда тасымалдаушыдан осы мөлшерде айыппұл алынады. </w:t>
      </w:r>
      <w:r>
        <w:br/>
      </w:r>
      <w:r>
        <w:rPr>
          <w:rFonts w:ascii="Times New Roman"/>
          <w:b w:val="false"/>
          <w:i w:val="false"/>
          <w:color w:val="000000"/>
          <w:sz w:val="28"/>
        </w:rPr>
        <w:t xml:space="preserve">
      2. Жүк жөнелтушi, жүк алушы, экспедитор өнiмдердi экспортқа, импортқа, транзитке жеткiзiп берудi ресiмдеу жөнiндегі заңдардың талаптарын бұзғаны үшiн вагондар мен контейнерлердiң кеден, шекара немесе басқа бақылау жасау органдарының түрлерiмен тоқтатылып қоюына әкелiп соққаны себептi тасымалдаушының пайдасына вагондарды, контейнерлердi пайдаланғанының төлемi мөлшерiнде айыппұл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75-бап. Жолаушыларды, багажды жеткiзудiң мерзiмдерiн </w:t>
      </w:r>
      <w:r>
        <w:br/>
      </w:r>
      <w:r>
        <w:rPr>
          <w:rFonts w:ascii="Times New Roman"/>
          <w:b w:val="false"/>
          <w:i w:val="false"/>
          <w:color w:val="000000"/>
          <w:sz w:val="28"/>
        </w:rPr>
        <w:t xml:space="preserve">
              бұзғаны үшiн жауапкершiлiк </w:t>
      </w:r>
      <w:r>
        <w:br/>
      </w:r>
      <w:r>
        <w:rPr>
          <w:rFonts w:ascii="Times New Roman"/>
          <w:b w:val="false"/>
          <w:i w:val="false"/>
          <w:color w:val="000000"/>
          <w:sz w:val="28"/>
        </w:rPr>
        <w:t xml:space="preserve">
      1. Тасымалдаушы багажды, жүк багажын жеткiзiп берудiң өтiп кеткен мерзiмдерінiң әр тәулiгi үшiн жолаушыға, алушыға, егер мерзiмiнен өткiзіп алғаны оның кiнәсiнен болмағанын дәлелдей алмаса, жол жүру ақысының 10 пайыз мөлшерiнде, бiрақ 50 пайыздан аспайтын айыппұл төлейдi. </w:t>
      </w:r>
      <w:r>
        <w:br/>
      </w:r>
      <w:r>
        <w:rPr>
          <w:rFonts w:ascii="Times New Roman"/>
          <w:b w:val="false"/>
          <w:i w:val="false"/>
          <w:color w:val="000000"/>
          <w:sz w:val="28"/>
        </w:rPr>
        <w:t xml:space="preserve">
      Жеткiзiп берудiң мерзiмiнен асып кетуi багаж, жүк багажы жеткiзiлген тәулiктiң сағат 24.00-ден бастап саналады. </w:t>
      </w:r>
      <w:r>
        <w:br/>
      </w:r>
      <w:r>
        <w:rPr>
          <w:rFonts w:ascii="Times New Roman"/>
          <w:b w:val="false"/>
          <w:i w:val="false"/>
          <w:color w:val="000000"/>
          <w:sz w:val="28"/>
        </w:rPr>
        <w:t xml:space="preserve">
      2. Багажды, жүк багажын жеткiзiп беру мерзiмiн бұзғаны үшiн айыппұл төлеу тасымалдау ережелерiне сәйкес жолаушының арызы бойынша жалпы нысандағы актiнiң негiзiнде жүргізiледi. </w:t>
      </w:r>
      <w:r>
        <w:br/>
      </w:r>
      <w:r>
        <w:rPr>
          <w:rFonts w:ascii="Times New Roman"/>
          <w:b w:val="false"/>
          <w:i w:val="false"/>
          <w:color w:val="000000"/>
          <w:sz w:val="28"/>
        </w:rPr>
        <w:t xml:space="preserve">
      3. Жөнелтiлуiн кiдiрткенi, сондай-ақ жолаушылар тасымалдайтын жолаушы поезының тағайындалған темiржол станциясына кешiккенi үшiн тасымалдаушы жолаушыға кешiккен әр сағатына жол жүру құжаты құнының 3 пайызы мөлшерiнде айыппұл төлейдi, егер жолаушы қосымша шығын жасаған болса, оның орнын толтырады. </w:t>
      </w:r>
      <w:r>
        <w:br/>
      </w:r>
      <w:r>
        <w:rPr>
          <w:rFonts w:ascii="Times New Roman"/>
          <w:b w:val="false"/>
          <w:i w:val="false"/>
          <w:color w:val="000000"/>
          <w:sz w:val="28"/>
        </w:rPr>
        <w:t xml:space="preserve">
      Өтелген айыппұлдың сомасы жол жүру құжатының (билеттiң) құнынан аспауы тиiс. </w:t>
      </w:r>
      <w:r>
        <w:br/>
      </w:r>
      <w:r>
        <w:rPr>
          <w:rFonts w:ascii="Times New Roman"/>
          <w:b w:val="false"/>
          <w:i w:val="false"/>
          <w:color w:val="000000"/>
          <w:sz w:val="28"/>
        </w:rPr>
        <w:t xml:space="preserve">
      Жолаушы поезының кешiккенi үшiн айыппұл төлеу тасымалдау ережелерiне сәйкес жолаушының арызы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76-бап. Жүктi, багажды, жүк багажын тасымалдауға тасымал </w:t>
      </w:r>
      <w:r>
        <w:br/>
      </w:r>
      <w:r>
        <w:rPr>
          <w:rFonts w:ascii="Times New Roman"/>
          <w:b w:val="false"/>
          <w:i w:val="false"/>
          <w:color w:val="000000"/>
          <w:sz w:val="28"/>
        </w:rPr>
        <w:t xml:space="preserve">
              шарттарын бұзып тапсырғаны үшiн жауапкершiлiк </w:t>
      </w:r>
      <w:r>
        <w:br/>
      </w:r>
      <w:r>
        <w:rPr>
          <w:rFonts w:ascii="Times New Roman"/>
          <w:b w:val="false"/>
          <w:i w:val="false"/>
          <w:color w:val="000000"/>
          <w:sz w:val="28"/>
        </w:rPr>
        <w:t xml:space="preserve">
      1. Көлiктiк темiржол жүк құжаттамасында жүктiң атауын, оның ерекше белгісiн немесе жүк тасымалы кезiнде қажетті сақтық шараларын дұрыс көрсетпегенi, сондай-ақ тасымалдауға тыйым салынған жүктi жөнелткенi немесе оның қасиеттерiн дұрыс көрсетпегенi үшiн тасымалдаушыға аталған жағдайдан туындаған шығындарды өтеумен қатар жүк жөнелтушiден осындай жүктi тасымалдаудың барлық ара қашықтығына тасымалдау ақысының бес есе мөлшерiнде айыппұл салынады. </w:t>
      </w:r>
      <w:r>
        <w:br/>
      </w:r>
      <w:r>
        <w:rPr>
          <w:rFonts w:ascii="Times New Roman"/>
          <w:b w:val="false"/>
          <w:i w:val="false"/>
          <w:color w:val="000000"/>
          <w:sz w:val="28"/>
        </w:rPr>
        <w:t xml:space="preserve">
      2. Багажды, жүк багажын жөнелтушi тасымалдаушы алдында тасымалдауға тыйым салынған жүктi, багажды тасымалдағаны үшiн тасымалдау құнының бес есе мөлшерiндегi айыппұл түрiнде жауапкершiлiк тартады, қолданылып жүрген заңдармен көзделген жағдайда әкiмшiлiк немесе қылмыстық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77-бап. Жол жүру құжаты жоқ жолаушының жауапкершiлігі </w:t>
      </w:r>
      <w:r>
        <w:br/>
      </w:r>
      <w:r>
        <w:rPr>
          <w:rFonts w:ascii="Times New Roman"/>
          <w:b w:val="false"/>
          <w:i w:val="false"/>
          <w:color w:val="000000"/>
          <w:sz w:val="28"/>
        </w:rPr>
        <w:t xml:space="preserve">
      Жол жүру құжатынсыз жүрген жолаушыдан жол жүру құнынан басқа, тасымалдаушының пайдасына айлық есептеу көрсеткiшiнiң он есе мөлшерiнде айыппұл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78-бап. Вагондарды, контейнерлердi асыра тиегенi үшiн </w:t>
      </w:r>
      <w:r>
        <w:br/>
      </w:r>
      <w:r>
        <w:rPr>
          <w:rFonts w:ascii="Times New Roman"/>
          <w:b w:val="false"/>
          <w:i w:val="false"/>
          <w:color w:val="000000"/>
          <w:sz w:val="28"/>
        </w:rPr>
        <w:t xml:space="preserve">
              жауапкершiлiк </w:t>
      </w:r>
      <w:r>
        <w:br/>
      </w:r>
      <w:r>
        <w:rPr>
          <w:rFonts w:ascii="Times New Roman"/>
          <w:b w:val="false"/>
          <w:i w:val="false"/>
          <w:color w:val="000000"/>
          <w:sz w:val="28"/>
        </w:rPr>
        <w:t xml:space="preserve">
      Вагонды, контейнердi жүк көтерiмдiлiгінен (сыйымдылығынан) артық тиегенi үшiн жүк жөнелтушi жол жүру ақысының 50 пайызы мөлшерiнде айыппұл төлейдi, сондай-ақ тасымалдаушыға вагонды, контейнердi артық тиеуден келтiрiлген шығындарды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79-бап. Вагондарды, контейнерлердi жүктi түсiргеннен кейiн </w:t>
      </w:r>
      <w:r>
        <w:br/>
      </w:r>
      <w:r>
        <w:rPr>
          <w:rFonts w:ascii="Times New Roman"/>
          <w:b w:val="false"/>
          <w:i w:val="false"/>
          <w:color w:val="000000"/>
          <w:sz w:val="28"/>
        </w:rPr>
        <w:t xml:space="preserve">
              тазаламағаны үшін жауапкершiлiк </w:t>
      </w:r>
      <w:r>
        <w:br/>
      </w:r>
      <w:r>
        <w:rPr>
          <w:rFonts w:ascii="Times New Roman"/>
          <w:b w:val="false"/>
          <w:i w:val="false"/>
          <w:color w:val="000000"/>
          <w:sz w:val="28"/>
        </w:rPr>
        <w:t xml:space="preserve">
      1. Тасымалдаушы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r>
        <w:br/>
      </w:r>
      <w:r>
        <w:rPr>
          <w:rFonts w:ascii="Times New Roman"/>
          <w:b w:val="false"/>
          <w:i w:val="false"/>
          <w:color w:val="000000"/>
          <w:sz w:val="28"/>
        </w:rPr>
        <w:t xml:space="preserve">
      2. Вагонды, контейнердi тазалаудан бас тартқаны үшiн жүк алушыдан тасымалдаушының пайдасына тазалау жөнiндегі жұмыс құнының екi есе мөлшерiнде айыппұл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80-бап. Жылжымалы құрамды, контейнерлердi, түсiретiн </w:t>
      </w:r>
      <w:r>
        <w:br/>
      </w:r>
      <w:r>
        <w:rPr>
          <w:rFonts w:ascii="Times New Roman"/>
          <w:b w:val="false"/>
          <w:i w:val="false"/>
          <w:color w:val="000000"/>
          <w:sz w:val="28"/>
        </w:rPr>
        <w:t xml:space="preserve">
              тасымалдау құралдарын бұзғаны немесе жоғалтқаны </w:t>
      </w:r>
      <w:r>
        <w:br/>
      </w:r>
      <w:r>
        <w:rPr>
          <w:rFonts w:ascii="Times New Roman"/>
          <w:b w:val="false"/>
          <w:i w:val="false"/>
          <w:color w:val="000000"/>
          <w:sz w:val="28"/>
        </w:rPr>
        <w:t xml:space="preserve">
              үшiн жауапкершiлiк </w:t>
      </w:r>
      <w:r>
        <w:br/>
      </w:r>
      <w:r>
        <w:rPr>
          <w:rFonts w:ascii="Times New Roman"/>
          <w:b w:val="false"/>
          <w:i w:val="false"/>
          <w:color w:val="000000"/>
          <w:sz w:val="28"/>
        </w:rPr>
        <w:t xml:space="preserve">
      Жылжымалы құрамды, контейнерлердi, түсiретiн тасымалдау және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мүлiктiң немесе қажетті жөндеудiң құны мөлшерiнде айыппұл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81-бап. Кiреберiс жолдарға вагондарды берудi, алуды </w:t>
      </w:r>
      <w:r>
        <w:br/>
      </w:r>
      <w:r>
        <w:rPr>
          <w:rFonts w:ascii="Times New Roman"/>
          <w:b w:val="false"/>
          <w:i w:val="false"/>
          <w:color w:val="000000"/>
          <w:sz w:val="28"/>
        </w:rPr>
        <w:t xml:space="preserve">
              кешiктiргенi үшiн жауапкершілік </w:t>
      </w:r>
      <w:r>
        <w:br/>
      </w:r>
      <w:r>
        <w:rPr>
          <w:rFonts w:ascii="Times New Roman"/>
          <w:b w:val="false"/>
          <w:i w:val="false"/>
          <w:color w:val="000000"/>
          <w:sz w:val="28"/>
        </w:rPr>
        <w:t xml:space="preserve">
      1. Кiреберiс жолдарға вагондарды беру және алу, пайдалану шарттары бойынша тасымалдаушы темiржол кiреберiс жолдарына тиеу және түсiру орындарына (орындарынан) вагондарды берудi, алуды, қабылдауды кешiктiргенi үшiн әр вагон үшiн сағатына 1,7 пайыз мөлшерiнде айлық есептеу көрсеткiшiнiң мөлшерiнен саналатын айыппұл түрiнде жауапкершiлiк тартады. </w:t>
      </w:r>
      <w:r>
        <w:br/>
      </w:r>
      <w:r>
        <w:rPr>
          <w:rFonts w:ascii="Times New Roman"/>
          <w:b w:val="false"/>
          <w:i w:val="false"/>
          <w:color w:val="000000"/>
          <w:sz w:val="28"/>
        </w:rPr>
        <w:t xml:space="preserve">
      Айыппұл аталған шарттарда көзделген вагондарды беру, алу мерзiмiн бұзған сәттен бастап кешiктiрiлген уақытының бәрiне есептеледi. </w:t>
      </w:r>
      <w:r>
        <w:br/>
      </w:r>
      <w:r>
        <w:rPr>
          <w:rFonts w:ascii="Times New Roman"/>
          <w:b w:val="false"/>
          <w:i w:val="false"/>
          <w:color w:val="000000"/>
          <w:sz w:val="28"/>
        </w:rPr>
        <w:t xml:space="preserve">
      2. Вагондарды 15 минуттан кем уақытқа кешiктiру есепке алынбайды. Вагондарды 15 минуттан 1 сағатқа дейiн кешiктiру толық бiр сағатқа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82-бап. Жауапкершiлiктен босату </w:t>
      </w:r>
      <w:r>
        <w:br/>
      </w:r>
      <w:r>
        <w:rPr>
          <w:rFonts w:ascii="Times New Roman"/>
          <w:b w:val="false"/>
          <w:i w:val="false"/>
          <w:color w:val="000000"/>
          <w:sz w:val="28"/>
        </w:rPr>
        <w:t>
      1. Тараптар тасымалдау шартынан туындайтын мiндеттемелердi атқармағаны немесе лайықты атқармағаны үшiн жауапкершiлiктен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кодексiмен, осы Заңмен, Қазақстан Республикасының халықаралық шарттарымен көзделген негiздер бойынша босатылуы мүмкiн. </w:t>
      </w:r>
      <w:r>
        <w:br/>
      </w:r>
      <w:r>
        <w:rPr>
          <w:rFonts w:ascii="Times New Roman"/>
          <w:b w:val="false"/>
          <w:i w:val="false"/>
          <w:color w:val="000000"/>
          <w:sz w:val="28"/>
        </w:rPr>
        <w:t xml:space="preserve">
      2. Тараптар мiндеттемелердi орындамағаны немесе тиiстi орындамағаны үшiн жауапкершiлiктен босатылады, егер олар: </w:t>
      </w:r>
      <w:r>
        <w:br/>
      </w:r>
      <w:r>
        <w:rPr>
          <w:rFonts w:ascii="Times New Roman"/>
          <w:b w:val="false"/>
          <w:i w:val="false"/>
          <w:color w:val="000000"/>
          <w:sz w:val="28"/>
        </w:rPr>
        <w:t xml:space="preserve">
      1) қарсы тұруға болмайтын күштiң, сондай-ақ табиғи және техногендiк сипаттағы төтенше жағдайлардың; </w:t>
      </w:r>
      <w:r>
        <w:br/>
      </w:r>
      <w:r>
        <w:rPr>
          <w:rFonts w:ascii="Times New Roman"/>
          <w:b w:val="false"/>
          <w:i w:val="false"/>
          <w:color w:val="000000"/>
          <w:sz w:val="28"/>
        </w:rPr>
        <w:t xml:space="preserve">
      2) әскери әрекеттердiң, төтенше жағдай енгiзудiң; </w:t>
      </w:r>
      <w:r>
        <w:br/>
      </w:r>
      <w:r>
        <w:rPr>
          <w:rFonts w:ascii="Times New Roman"/>
          <w:b w:val="false"/>
          <w:i w:val="false"/>
          <w:color w:val="000000"/>
          <w:sz w:val="28"/>
        </w:rPr>
        <w:t xml:space="preserve">
      3) осы Заңмен белгiленген тәртiп бойынша жарияланған жүк тасымалын, поездар қозғалысын тоқтатудың немесе шектеудiң салдарынан болса.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83-бап. Тасымалдаушыны жауапкершiліктен босату </w:t>
      </w:r>
      <w:r>
        <w:br/>
      </w:r>
      <w:r>
        <w:rPr>
          <w:rFonts w:ascii="Times New Roman"/>
          <w:b w:val="false"/>
          <w:i w:val="false"/>
          <w:color w:val="000000"/>
          <w:sz w:val="28"/>
        </w:rPr>
        <w:t xml:space="preserve">
      1. Тасымалдаушы осы Заңның 82-бабының 2-тармағында аталған негіздерден басқа мына жағдайларда жауапкершiлiктен босатылады: </w:t>
      </w:r>
      <w:r>
        <w:br/>
      </w:r>
      <w:r>
        <w:rPr>
          <w:rFonts w:ascii="Times New Roman"/>
          <w:b w:val="false"/>
          <w:i w:val="false"/>
          <w:color w:val="000000"/>
          <w:sz w:val="28"/>
        </w:rPr>
        <w:t xml:space="preserve">
      1) жолаушының, жөнелтушiнiң (жүк жөнелтушiнiң), алушының (жүк алушының), экспедитордың кiнәсiнен мiндеттемелердi орындамағанда немесе тиiстi орындамағанда; </w:t>
      </w:r>
      <w:r>
        <w:br/>
      </w:r>
      <w:r>
        <w:rPr>
          <w:rFonts w:ascii="Times New Roman"/>
          <w:b w:val="false"/>
          <w:i w:val="false"/>
          <w:color w:val="000000"/>
          <w:sz w:val="28"/>
        </w:rPr>
        <w:t xml:space="preserve">
      2) тасымалдаушы күнтiзбелiк он күн ішiнде осы он күннiң жекелеген күндерiнде жол берген вагондарды, контейнерлердi бермеудiң орнын толтырғанда; </w:t>
      </w:r>
      <w:r>
        <w:br/>
      </w:r>
      <w:r>
        <w:rPr>
          <w:rFonts w:ascii="Times New Roman"/>
          <w:b w:val="false"/>
          <w:i w:val="false"/>
          <w:color w:val="000000"/>
          <w:sz w:val="28"/>
        </w:rPr>
        <w:t xml:space="preserve">
      3) вагондарды және контейнерлердi беру тоқтатылғанда немесе осы Заңның 52-бабының 3-тармағымен көзделген жағдайда жүктердiң жөнелтiлуi тұрып қалғанда; </w:t>
      </w:r>
      <w:r>
        <w:br/>
      </w:r>
      <w:r>
        <w:rPr>
          <w:rFonts w:ascii="Times New Roman"/>
          <w:b w:val="false"/>
          <w:i w:val="false"/>
          <w:color w:val="000000"/>
          <w:sz w:val="28"/>
        </w:rPr>
        <w:t xml:space="preserve">
      4) жүк алушы жүктi дер кезiнде түсiрмеу әрi алып кетпеу салдарынан жүк бүлiнгенде және бұзылғанда; </w:t>
      </w:r>
      <w:r>
        <w:br/>
      </w:r>
      <w:r>
        <w:rPr>
          <w:rFonts w:ascii="Times New Roman"/>
          <w:b w:val="false"/>
          <w:i w:val="false"/>
          <w:color w:val="000000"/>
          <w:sz w:val="28"/>
        </w:rPr>
        <w:t xml:space="preserve">
      5) жүк, багаж, жүк багажы түзу вагонда, жөнелтушi белгiлеген түзу бекiту-пломбалау құрылғыларымен жеткiзiлгенде, немесе түзу жылжымалы құрамда жол жүру барысында артық тиеусiз түзу қорғаныш маркировкасымен немесе түзу буып-түйiлгенде, сондай-ақ жүктiң, багаждың, жүк багажының сақталғандығын куәландыратын басқа да белгiлерi болғанда; </w:t>
      </w:r>
      <w:r>
        <w:br/>
      </w:r>
      <w:r>
        <w:rPr>
          <w:rFonts w:ascii="Times New Roman"/>
          <w:b w:val="false"/>
          <w:i w:val="false"/>
          <w:color w:val="000000"/>
          <w:sz w:val="28"/>
        </w:rPr>
        <w:t xml:space="preserve">
      6) жүктiң ерекше табиғи қасиеттерiнен байланысты сақталмағанда, сондай-ақ оны тасымалдауға жол жүру құжаттарында өзгеше жағдайды талап ететiн ерекше қасиеттерiн не тасымалдауда немесе сақтағанда сақтық шараларын көрсетпей тапсырғанда; </w:t>
      </w:r>
      <w:r>
        <w:br/>
      </w:r>
      <w:r>
        <w:rPr>
          <w:rFonts w:ascii="Times New Roman"/>
          <w:b w:val="false"/>
          <w:i w:val="false"/>
          <w:color w:val="000000"/>
          <w:sz w:val="28"/>
        </w:rPr>
        <w:t xml:space="preserve">
      7) жүктер жабық вагондарға, контейнерлерге тиелгенде, түсiрiлгенде, егер тиеу немесе түсiру жүк жөнелтушiнiң немесе жүк алушының құралдарымен жүргізiлгенде; </w:t>
      </w:r>
      <w:r>
        <w:br/>
      </w:r>
      <w:r>
        <w:rPr>
          <w:rFonts w:ascii="Times New Roman"/>
          <w:b w:val="false"/>
          <w:i w:val="false"/>
          <w:color w:val="000000"/>
          <w:sz w:val="28"/>
        </w:rPr>
        <w:t xml:space="preserve">
      8) жүктердi ашық жылжымалы құрамда тасымалдаумен байланысты табиғи себептермен сақталмағанда; </w:t>
      </w:r>
      <w:r>
        <w:br/>
      </w:r>
      <w:r>
        <w:rPr>
          <w:rFonts w:ascii="Times New Roman"/>
          <w:b w:val="false"/>
          <w:i w:val="false"/>
          <w:color w:val="000000"/>
          <w:sz w:val="28"/>
        </w:rPr>
        <w:t xml:space="preserve">
      9) жүктi жүк жөнелтушiнiң немесе жүк алушының жолсерігінiң ере жүруiмен тасымалданғанда; </w:t>
      </w:r>
      <w:r>
        <w:br/>
      </w:r>
      <w:r>
        <w:rPr>
          <w:rFonts w:ascii="Times New Roman"/>
          <w:b w:val="false"/>
          <w:i w:val="false"/>
          <w:color w:val="000000"/>
          <w:sz w:val="28"/>
        </w:rPr>
        <w:t xml:space="preserve">
      10) жүк жөнелтушi жүк құжаттамасында мәлiметтердi терiс, қате немесе жартылай көрсеткенде; </w:t>
      </w:r>
      <w:r>
        <w:br/>
      </w:r>
      <w:r>
        <w:rPr>
          <w:rFonts w:ascii="Times New Roman"/>
          <w:b w:val="false"/>
          <w:i w:val="false"/>
          <w:color w:val="000000"/>
          <w:sz w:val="28"/>
        </w:rPr>
        <w:t xml:space="preserve">
      11) жүктiң салмағындағы айырмашылық табиғи азаю нормасының шегiнде, ылғалдылығы төмендегенде және нормалардың таразы көрсеткiшiндегi айырмашылығында, сондай-ақ салмағы тасымалдаушының қатысуынсыз жөнелтушi белгілеген жүк тасымалдауға қабылданғанда; </w:t>
      </w:r>
      <w:r>
        <w:br/>
      </w:r>
      <w:r>
        <w:rPr>
          <w:rFonts w:ascii="Times New Roman"/>
          <w:b w:val="false"/>
          <w:i w:val="false"/>
          <w:color w:val="000000"/>
          <w:sz w:val="28"/>
        </w:rPr>
        <w:t xml:space="preserve">
      12) тасымалдау мерзiмiн және температуралық режимдi сақтап тасымалдағанда тез бұзылатын жүк бүлiнгенде; </w:t>
      </w:r>
      <w:r>
        <w:br/>
      </w:r>
      <w:r>
        <w:rPr>
          <w:rFonts w:ascii="Times New Roman"/>
          <w:b w:val="false"/>
          <w:i w:val="false"/>
          <w:color w:val="000000"/>
          <w:sz w:val="28"/>
        </w:rPr>
        <w:t xml:space="preserve">
      13) көлiк ыдысының немесе олардың қасиетiнiң көзге елеусiз кемшiлiктерiнен жүктiң, багаждың, жүк багажының сақталмағанында. </w:t>
      </w:r>
      <w:r>
        <w:br/>
      </w:r>
      <w:r>
        <w:rPr>
          <w:rFonts w:ascii="Times New Roman"/>
          <w:b w:val="false"/>
          <w:i w:val="false"/>
          <w:color w:val="000000"/>
          <w:sz w:val="28"/>
        </w:rPr>
        <w:t xml:space="preserve">
      2. Тасымалдаушы жолаушы қол жүгi ретiнде өзiмен алып жүрген багаждың сақталуына жауапты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84-бап. Жүк жөнелтушiнi, жүк алушыны жауапкершiліктен босату </w:t>
      </w:r>
      <w:r>
        <w:br/>
      </w:r>
      <w:r>
        <w:rPr>
          <w:rFonts w:ascii="Times New Roman"/>
          <w:b w:val="false"/>
          <w:i w:val="false"/>
          <w:color w:val="000000"/>
          <w:sz w:val="28"/>
        </w:rPr>
        <w:t xml:space="preserve">
      Жүк жөнелтушi, жүк алушы осы Заңның 82-бабының 2-тармағында аталған негіздерден басқа мына жағдайларда жауапкершiлiктен босатылады: </w:t>
      </w:r>
      <w:r>
        <w:br/>
      </w:r>
      <w:r>
        <w:rPr>
          <w:rFonts w:ascii="Times New Roman"/>
          <w:b w:val="false"/>
          <w:i w:val="false"/>
          <w:color w:val="000000"/>
          <w:sz w:val="28"/>
        </w:rPr>
        <w:t xml:space="preserve">
      1) алдын-ала келiсiмсiз берiлген вагондарды, контейнерлердi пайдаланбағанда; </w:t>
      </w:r>
      <w:r>
        <w:br/>
      </w:r>
      <w:r>
        <w:rPr>
          <w:rFonts w:ascii="Times New Roman"/>
          <w:b w:val="false"/>
          <w:i w:val="false"/>
          <w:color w:val="000000"/>
          <w:sz w:val="28"/>
        </w:rPr>
        <w:t xml:space="preserve">
      2) он күннiң жекелеген күндерi жол берiлген жүктiң жетiспеушiлігін аталған күнтiзбелiк он күн iшiнде толтырғанда; </w:t>
      </w:r>
      <w:r>
        <w:br/>
      </w:r>
      <w:r>
        <w:rPr>
          <w:rFonts w:ascii="Times New Roman"/>
          <w:b w:val="false"/>
          <w:i w:val="false"/>
          <w:color w:val="000000"/>
          <w:sz w:val="28"/>
        </w:rPr>
        <w:t xml:space="preserve">
      3) тығыздап тиеудiң нәтижесiнде тапсырыстағы вагондарды, контейнерлердi көрсетiлген мөлшерiнен аз пайдаланғанда; </w:t>
      </w:r>
      <w:r>
        <w:br/>
      </w:r>
      <w:r>
        <w:rPr>
          <w:rFonts w:ascii="Times New Roman"/>
          <w:b w:val="false"/>
          <w:i w:val="false"/>
          <w:color w:val="000000"/>
          <w:sz w:val="28"/>
        </w:rPr>
        <w:t xml:space="preserve">
      4) тасымалдаушыны вагонды, контейнердi пайдаланбайтындығы жөнiнде жүк тиейтiн күннен кем дегенде үш тәулiк бұрын ескертсе.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11-тарау. Кесiмдер, талаптар, қуынымдар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85-бап. Талап қоюдың шарттары мен тәртібi </w:t>
      </w:r>
      <w:r>
        <w:br/>
      </w:r>
      <w:r>
        <w:rPr>
          <w:rFonts w:ascii="Times New Roman"/>
          <w:b w:val="false"/>
          <w:i w:val="false"/>
          <w:color w:val="000000"/>
          <w:sz w:val="28"/>
        </w:rPr>
        <w:t xml:space="preserve">
      1. Тасымалдаушыға тасымалдау келiсiмшартынан туындайтын талаптарды қоюға жолаушының, жөнелтушiнiң (жүк жөнелтушiнiң), алушының (жүк алушының) құқығы бар. </w:t>
      </w:r>
      <w:r>
        <w:br/>
      </w:r>
      <w:r>
        <w:rPr>
          <w:rFonts w:ascii="Times New Roman"/>
          <w:b w:val="false"/>
          <w:i w:val="false"/>
          <w:color w:val="000000"/>
          <w:sz w:val="28"/>
        </w:rPr>
        <w:t xml:space="preserve">
      2. Талапқа өтiнiш иесiнiң талап қоюға құқығы бар екендiгiн куәландыратын құжаттардың түпнұсқасы немесе тиiстi мөр басып куәландырылған көшiрмесi қоса берiлуi тиiс. </w:t>
      </w:r>
      <w:r>
        <w:br/>
      </w:r>
      <w:r>
        <w:rPr>
          <w:rFonts w:ascii="Times New Roman"/>
          <w:b w:val="false"/>
          <w:i w:val="false"/>
          <w:color w:val="000000"/>
          <w:sz w:val="28"/>
        </w:rPr>
        <w:t xml:space="preserve">
      3. Талапқа өтiнiш иесiнiң талаптарын растайтын мына құжаттар түпнұсқасымен қоса берiлуi тиiс: </w:t>
      </w:r>
      <w:r>
        <w:br/>
      </w:r>
      <w:r>
        <w:rPr>
          <w:rFonts w:ascii="Times New Roman"/>
          <w:b w:val="false"/>
          <w:i w:val="false"/>
          <w:color w:val="000000"/>
          <w:sz w:val="28"/>
        </w:rPr>
        <w:t xml:space="preserve">
      1) жолаушылар поезының жөнелтiлуi кешiктiрiлген немесе кешiккен жағдайда - жол жүру құжаты (билет); </w:t>
      </w:r>
      <w:r>
        <w:br/>
      </w:r>
      <w:r>
        <w:rPr>
          <w:rFonts w:ascii="Times New Roman"/>
          <w:b w:val="false"/>
          <w:i w:val="false"/>
          <w:color w:val="000000"/>
          <w:sz w:val="28"/>
        </w:rPr>
        <w:t xml:space="preserve">
      2) багажды, жүк багажын жоғалтқанда, жеткiзiп беру мерзiмiн бұзған жағдайда - багаж, жүк багажы түбiртегі; </w:t>
      </w:r>
      <w:r>
        <w:br/>
      </w:r>
      <w:r>
        <w:rPr>
          <w:rFonts w:ascii="Times New Roman"/>
          <w:b w:val="false"/>
          <w:i w:val="false"/>
          <w:color w:val="000000"/>
          <w:sz w:val="28"/>
        </w:rPr>
        <w:t xml:space="preserve">
      3) багаж, жүк багажы жетiспеген, бүлiнген, бұзылған жағдайда багаж, жүк багажы түбiртегi мен коммерциялық кесiм; </w:t>
      </w:r>
      <w:r>
        <w:br/>
      </w:r>
      <w:r>
        <w:rPr>
          <w:rFonts w:ascii="Times New Roman"/>
          <w:b w:val="false"/>
          <w:i w:val="false"/>
          <w:color w:val="000000"/>
          <w:sz w:val="28"/>
        </w:rPr>
        <w:t xml:space="preserve">
      4) жүк жоғалған жағдайда - жүк түбiртегi; </w:t>
      </w:r>
      <w:r>
        <w:br/>
      </w:r>
      <w:r>
        <w:rPr>
          <w:rFonts w:ascii="Times New Roman"/>
          <w:b w:val="false"/>
          <w:i w:val="false"/>
          <w:color w:val="000000"/>
          <w:sz w:val="28"/>
        </w:rPr>
        <w:t xml:space="preserve">
      5) жүк жетiспеген, бүлiнген, бұзылған, тапсыру кешiктiрiлген жағдайда - көлiктік темiржол жүк құжаттамасы, сондай-ақ коммерциялық кесiм; </w:t>
      </w:r>
      <w:r>
        <w:br/>
      </w:r>
      <w:r>
        <w:rPr>
          <w:rFonts w:ascii="Times New Roman"/>
          <w:b w:val="false"/>
          <w:i w:val="false"/>
          <w:color w:val="000000"/>
          <w:sz w:val="28"/>
        </w:rPr>
        <w:t xml:space="preserve">
      6) жүктi жеткiзiп беру мерзiмдерi бұзылған жағдайда - көлiктiк темiржол жүк құжаттамасы. </w:t>
      </w:r>
      <w:r>
        <w:br/>
      </w:r>
      <w:r>
        <w:rPr>
          <w:rFonts w:ascii="Times New Roman"/>
          <w:b w:val="false"/>
          <w:i w:val="false"/>
          <w:color w:val="000000"/>
          <w:sz w:val="28"/>
        </w:rPr>
        <w:t xml:space="preserve">
      4. Жүктің жоғалуына, жетiспеуiне, немесе бүлiнуiне (бұзылуына) қатысты талапқа осы баптың 3-тармақшасында аталған құжаттардан басқа меншiк құқығын және жүктің құнын растайтын құжаттар қоса берiлуi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86-бап. Талап қоюдың мерзiмдерi </w:t>
      </w:r>
      <w:r>
        <w:br/>
      </w:r>
      <w:r>
        <w:rPr>
          <w:rFonts w:ascii="Times New Roman"/>
          <w:b w:val="false"/>
          <w:i w:val="false"/>
          <w:color w:val="000000"/>
          <w:sz w:val="28"/>
        </w:rPr>
        <w:t xml:space="preserve">
      1. Тасымалдау шартынан туындайтын талаптар тасымалдаушыға үш ай iшiнде, ал айыппұлға, өсiмге және артық төленген жол жүру төлемiне қатысты талаптар - бiр ай iшiнде қойылады. </w:t>
      </w:r>
      <w:r>
        <w:br/>
      </w:r>
      <w:r>
        <w:rPr>
          <w:rFonts w:ascii="Times New Roman"/>
          <w:b w:val="false"/>
          <w:i w:val="false"/>
          <w:color w:val="000000"/>
          <w:sz w:val="28"/>
        </w:rPr>
        <w:t xml:space="preserve">
      Талап қоюдың аталған мерзiмдерi мыналарға қатысты есептеледi: </w:t>
      </w:r>
      <w:r>
        <w:br/>
      </w:r>
      <w:r>
        <w:rPr>
          <w:rFonts w:ascii="Times New Roman"/>
          <w:b w:val="false"/>
          <w:i w:val="false"/>
          <w:color w:val="000000"/>
          <w:sz w:val="28"/>
        </w:rPr>
        <w:t xml:space="preserve">
      1) жүктi, багажды, жүк багажын жоғалтқаны үшiн шығынды өтеу - жеткiзiп беру мерзiмi аяқталғаннан 7 тәулiк өткеннен кейiн; </w:t>
      </w:r>
      <w:r>
        <w:br/>
      </w:r>
      <w:r>
        <w:rPr>
          <w:rFonts w:ascii="Times New Roman"/>
          <w:b w:val="false"/>
          <w:i w:val="false"/>
          <w:color w:val="000000"/>
          <w:sz w:val="28"/>
        </w:rPr>
        <w:t xml:space="preserve">
      2) жүктiң, багаждың, жүк багажының жетiспеушiлiгiн, бұзылғанын (бүлiнгенiн), жеткiзiп беру мерзiмiн өткiзiп алғаны үшiн шығынды өтеу - алған күннен бастап; </w:t>
      </w:r>
      <w:r>
        <w:br/>
      </w:r>
      <w:r>
        <w:rPr>
          <w:rFonts w:ascii="Times New Roman"/>
          <w:b w:val="false"/>
          <w:i w:val="false"/>
          <w:color w:val="000000"/>
          <w:sz w:val="28"/>
        </w:rPr>
        <w:t xml:space="preserve">
      3) жүк, багаж, жүк багажы тасымалына артық төленген төлемдердi қайтару - жүктi алған күннен бастап; </w:t>
      </w:r>
      <w:r>
        <w:br/>
      </w:r>
      <w:r>
        <w:rPr>
          <w:rFonts w:ascii="Times New Roman"/>
          <w:b w:val="false"/>
          <w:i w:val="false"/>
          <w:color w:val="000000"/>
          <w:sz w:val="28"/>
        </w:rPr>
        <w:t xml:space="preserve">
      4) багажды және жүк багажын жеткiзiп беру мерзiмiн өткiзiп алғаны үшiн - алған күннен бастап; </w:t>
      </w:r>
      <w:r>
        <w:br/>
      </w:r>
      <w:r>
        <w:rPr>
          <w:rFonts w:ascii="Times New Roman"/>
          <w:b w:val="false"/>
          <w:i w:val="false"/>
          <w:color w:val="000000"/>
          <w:sz w:val="28"/>
        </w:rPr>
        <w:t xml:space="preserve">
      5) жүк тасымалына қабылданған тапсырысты орындамағаны үшiн айыппұл өндiрiп алу - тасымалдау ережелерiмен тапсырысты орындау үшiн белгiленген мерзiм аяқталғаннан кейiн; </w:t>
      </w:r>
      <w:r>
        <w:br/>
      </w:r>
      <w:r>
        <w:rPr>
          <w:rFonts w:ascii="Times New Roman"/>
          <w:b w:val="false"/>
          <w:i w:val="false"/>
          <w:color w:val="000000"/>
          <w:sz w:val="28"/>
        </w:rPr>
        <w:t xml:space="preserve">
      6) басқа жағдайларда - талап қоюға негіз болған оқиға болған күннен; </w:t>
      </w:r>
      <w:r>
        <w:br/>
      </w:r>
      <w:r>
        <w:rPr>
          <w:rFonts w:ascii="Times New Roman"/>
          <w:b w:val="false"/>
          <w:i w:val="false"/>
          <w:color w:val="000000"/>
          <w:sz w:val="28"/>
        </w:rPr>
        <w:t xml:space="preserve">
      2. Тасымалдаушы, егер талап қою мерзiмiн өткiзiп алудың себебiн орынды деп таныса қойылған талапты белгiленген мерзiм өткеннен кейiн де қарауға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87-бап. Талапты қараудың тәртiбi мен мерзiмдерi </w:t>
      </w:r>
      <w:r>
        <w:br/>
      </w:r>
      <w:r>
        <w:rPr>
          <w:rFonts w:ascii="Times New Roman"/>
          <w:b w:val="false"/>
          <w:i w:val="false"/>
          <w:color w:val="000000"/>
          <w:sz w:val="28"/>
        </w:rPr>
        <w:t xml:space="preserve">
      1. Талап алынған күннен бастап бiр ай мерзiмде қаралуы керек. </w:t>
      </w:r>
      <w:r>
        <w:br/>
      </w:r>
      <w:r>
        <w:rPr>
          <w:rFonts w:ascii="Times New Roman"/>
          <w:b w:val="false"/>
          <w:i w:val="false"/>
          <w:color w:val="000000"/>
          <w:sz w:val="28"/>
        </w:rPr>
        <w:t xml:space="preserve">
      Тiкелей араласқан қатынастағы тасымалдар бойынша талап үш айлық мерзiмде қаралуы керек, халықаралық қатынастағы тасымал бойынша талап - халықаралық шарттардың шарттарымен белгiленген мерзiмде қаралады. </w:t>
      </w:r>
      <w:r>
        <w:br/>
      </w:r>
      <w:r>
        <w:rPr>
          <w:rFonts w:ascii="Times New Roman"/>
          <w:b w:val="false"/>
          <w:i w:val="false"/>
          <w:color w:val="000000"/>
          <w:sz w:val="28"/>
        </w:rPr>
        <w:t xml:space="preserve">
      2. Талапты тасымалдаушы толығымен немесе iшiнара қанағаттандыруы немесе қабыл алмауы мүмкiн. Тасымалдаушы талапты қараудың нәтижесi бойынша өтiнiш иесiне жазбаша түрде хабарлайды. </w:t>
      </w:r>
      <w:r>
        <w:br/>
      </w:r>
      <w:r>
        <w:rPr>
          <w:rFonts w:ascii="Times New Roman"/>
          <w:b w:val="false"/>
          <w:i w:val="false"/>
          <w:color w:val="000000"/>
          <w:sz w:val="28"/>
        </w:rPr>
        <w:t xml:space="preserve">
      3. Өтiнiш иесiнiң талабын iшiнара қанағаттандырғанда немесе қабыл алмағанда тасымалдаушы жазбаша хабарламасында қабылданған шешiмге негiз болғандар көрсетiлiп, нормативтiк құқықтық құжаттарға сiлтеме жасалуы тиiс. Жазбаша хабарлама өтiнiш иесiне талапқа қоса берiлген құжаттармен бiрге жолданады.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88-бап. Кесiмдер </w:t>
      </w:r>
      <w:r>
        <w:br/>
      </w:r>
      <w:r>
        <w:rPr>
          <w:rFonts w:ascii="Times New Roman"/>
          <w:b w:val="false"/>
          <w:i w:val="false"/>
          <w:color w:val="000000"/>
          <w:sz w:val="28"/>
        </w:rPr>
        <w:t xml:space="preserve">
      1. Тасымалдарды жүзеге асырғанда тасымалдаушының, жөнелтушiнiң (жүк жөнелтушiнiң), алушының (жүк алушының), экспедитордың немесе жолаушының мүліктік жауапкершiлiгі үшiн негіз болатын жағдайлар коммерциялық кесiмдермен немесе жалпы нысандағы кесiмдермен куәландырылады. </w:t>
      </w:r>
      <w:r>
        <w:br/>
      </w:r>
      <w:r>
        <w:rPr>
          <w:rFonts w:ascii="Times New Roman"/>
          <w:b w:val="false"/>
          <w:i w:val="false"/>
          <w:color w:val="000000"/>
          <w:sz w:val="28"/>
        </w:rPr>
        <w:t xml:space="preserve">
      Коммерциялық кесiмнiң және жалпы нысанды кесiмнiң нысандары, сондай-ақ оларды жасау ережелерi тасымалдау кесiмдерiмен белгiленедi. </w:t>
      </w:r>
      <w:r>
        <w:br/>
      </w:r>
      <w:r>
        <w:rPr>
          <w:rFonts w:ascii="Times New Roman"/>
          <w:b w:val="false"/>
          <w:i w:val="false"/>
          <w:color w:val="000000"/>
          <w:sz w:val="28"/>
        </w:rPr>
        <w:t xml:space="preserve">
      2. Тасымалдаушы жүктi, багажды, жүк багажын тапсырғанда мына жағдайларды куәландыру үшiн коммерциялық кесiм жасауға мiндетті: </w:t>
      </w:r>
      <w:r>
        <w:br/>
      </w:r>
      <w:r>
        <w:rPr>
          <w:rFonts w:ascii="Times New Roman"/>
          <w:b w:val="false"/>
          <w:i w:val="false"/>
          <w:color w:val="000000"/>
          <w:sz w:val="28"/>
        </w:rPr>
        <w:t xml:space="preserve">
      1) шын мәнiндегi атауының, сондай-ақ тасымалдау құжаттарында аталған салмағы мен орын санының сәйкес келмеуiн; </w:t>
      </w:r>
      <w:r>
        <w:br/>
      </w:r>
      <w:r>
        <w:rPr>
          <w:rFonts w:ascii="Times New Roman"/>
          <w:b w:val="false"/>
          <w:i w:val="false"/>
          <w:color w:val="000000"/>
          <w:sz w:val="28"/>
        </w:rPr>
        <w:t xml:space="preserve">
      2) бұзылуын (бүлiнуiн); </w:t>
      </w:r>
      <w:r>
        <w:br/>
      </w:r>
      <w:r>
        <w:rPr>
          <w:rFonts w:ascii="Times New Roman"/>
          <w:b w:val="false"/>
          <w:i w:val="false"/>
          <w:color w:val="000000"/>
          <w:sz w:val="28"/>
        </w:rPr>
        <w:t xml:space="preserve">
      3) тасымалдау құжатынсыз жүктi, багажды не жүк багажын немесе тасымалдау құжатын жүксiз, багажсыз не жүк багажынсыз тапқанда; </w:t>
      </w:r>
      <w:r>
        <w:br/>
      </w:r>
      <w:r>
        <w:rPr>
          <w:rFonts w:ascii="Times New Roman"/>
          <w:b w:val="false"/>
          <w:i w:val="false"/>
          <w:color w:val="000000"/>
          <w:sz w:val="28"/>
        </w:rPr>
        <w:t xml:space="preserve">
      4) тасымалдаушыға ұрланған жүктi, багажды немесе жүк багажын қайтарғанда; </w:t>
      </w:r>
      <w:r>
        <w:br/>
      </w:r>
      <w:r>
        <w:rPr>
          <w:rFonts w:ascii="Times New Roman"/>
          <w:b w:val="false"/>
          <w:i w:val="false"/>
          <w:color w:val="000000"/>
          <w:sz w:val="28"/>
        </w:rPr>
        <w:t xml:space="preserve">
      5) тасымалдаушының жүк беретiн орынға (жалпы пайдаланылатын және жалпы пайдаланылмайтын) жүктi тапсыру жөнiндегi құжаттарды ресiмдегеннен 24 сағат iшiнде бермегенде. Аталған жағдайда коммерциялық кесiм жүк алушының талабы бойынша ғана жасалады. </w:t>
      </w:r>
      <w:r>
        <w:br/>
      </w:r>
      <w:r>
        <w:rPr>
          <w:rFonts w:ascii="Times New Roman"/>
          <w:b w:val="false"/>
          <w:i w:val="false"/>
          <w:color w:val="000000"/>
          <w:sz w:val="28"/>
        </w:rPr>
        <w:t xml:space="preserve">
      Тасымалдаушы коммерциялық кесiм жасалғандығы жөнiнде тасымалдау құжаттарында белгi соғуға мiндеттi. </w:t>
      </w:r>
      <w:r>
        <w:br/>
      </w:r>
      <w:r>
        <w:rPr>
          <w:rFonts w:ascii="Times New Roman"/>
          <w:b w:val="false"/>
          <w:i w:val="false"/>
          <w:color w:val="000000"/>
          <w:sz w:val="28"/>
        </w:rPr>
        <w:t xml:space="preserve">
      3. Жалпы нысандағы кесiмдер осы баптың 2-тармағында көзделмеген жағдайлар куәландырылғанда жасалады. </w:t>
      </w:r>
      <w:r>
        <w:br/>
      </w:r>
      <w:r>
        <w:rPr>
          <w:rFonts w:ascii="Times New Roman"/>
          <w:b w:val="false"/>
          <w:i w:val="false"/>
          <w:color w:val="000000"/>
          <w:sz w:val="28"/>
        </w:rPr>
        <w:t xml:space="preserve">
      4. Коммерциялық кесiмдердi жасауға қатысқан тараптардың оларға қол қоюдан бас тартуға құқығы жоқ. Коммерциялық кесiмнiң мазмұнымен келiспегенде тараптардың өз пiкiрлерiн баяндауға құқығы бар. </w:t>
      </w:r>
      <w:r>
        <w:br/>
      </w:r>
      <w:r>
        <w:rPr>
          <w:rFonts w:ascii="Times New Roman"/>
          <w:b w:val="false"/>
          <w:i w:val="false"/>
          <w:color w:val="000000"/>
          <w:sz w:val="28"/>
        </w:rPr>
        <w:t xml:space="preserve">
      5. Күмәндi ақпараттан тұратын коммерциялық кесiмдi жасаған немесе қол </w:t>
      </w:r>
    </w:p>
    <w:bookmarkEnd w:id="16"/>
    <w:bookmarkStart w:name="z9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қойған тұлғалар заң кесiмдерiмен белгiленген 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89-бап. Қуыным мерзiмдерi</w:t>
      </w:r>
    </w:p>
    <w:p>
      <w:pPr>
        <w:spacing w:after="0"/>
        <w:ind w:left="0"/>
        <w:jc w:val="both"/>
      </w:pPr>
      <w:r>
        <w:rPr>
          <w:rFonts w:ascii="Times New Roman"/>
          <w:b w:val="false"/>
          <w:i w:val="false"/>
          <w:color w:val="000000"/>
          <w:sz w:val="28"/>
        </w:rPr>
        <w:t xml:space="preserve">     1. Тасымалдаушыға тасымалдаудан туындайтын қуыным ол талапты </w:t>
      </w:r>
    </w:p>
    <w:p>
      <w:pPr>
        <w:spacing w:after="0"/>
        <w:ind w:left="0"/>
        <w:jc w:val="both"/>
      </w:pPr>
      <w:r>
        <w:rPr>
          <w:rFonts w:ascii="Times New Roman"/>
          <w:b w:val="false"/>
          <w:i w:val="false"/>
          <w:color w:val="000000"/>
          <w:sz w:val="28"/>
        </w:rPr>
        <w:t xml:space="preserve">қанағаттандырудан толық не iшiнара бас тартқан жағдайда немесе осы Заңның </w:t>
      </w:r>
    </w:p>
    <w:p>
      <w:pPr>
        <w:spacing w:after="0"/>
        <w:ind w:left="0"/>
        <w:jc w:val="both"/>
      </w:pPr>
      <w:r>
        <w:rPr>
          <w:rFonts w:ascii="Times New Roman"/>
          <w:b w:val="false"/>
          <w:i w:val="false"/>
          <w:color w:val="000000"/>
          <w:sz w:val="28"/>
        </w:rPr>
        <w:t xml:space="preserve">87-бабымен белгiленген мерзiмде қойылған талапқа тасымалдаушы жауап </w:t>
      </w:r>
    </w:p>
    <w:p>
      <w:pPr>
        <w:spacing w:after="0"/>
        <w:ind w:left="0"/>
        <w:jc w:val="both"/>
      </w:pPr>
      <w:r>
        <w:rPr>
          <w:rFonts w:ascii="Times New Roman"/>
          <w:b w:val="false"/>
          <w:i w:val="false"/>
          <w:color w:val="000000"/>
          <w:sz w:val="28"/>
        </w:rPr>
        <w:t>бермеген жағдайда жасалуы мүмкiн.</w:t>
      </w:r>
    </w:p>
    <w:p>
      <w:pPr>
        <w:spacing w:after="0"/>
        <w:ind w:left="0"/>
        <w:jc w:val="both"/>
      </w:pPr>
      <w:r>
        <w:rPr>
          <w:rFonts w:ascii="Times New Roman"/>
          <w:b w:val="false"/>
          <w:i w:val="false"/>
          <w:color w:val="000000"/>
          <w:sz w:val="28"/>
        </w:rPr>
        <w:t>     2. Жүктi тасымалдау шарты бойынша - қуыным мерзiмi бiр жыл.</w:t>
      </w:r>
    </w:p>
    <w:p>
      <w:pPr>
        <w:spacing w:after="0"/>
        <w:ind w:left="0"/>
        <w:jc w:val="both"/>
      </w:pPr>
      <w:r>
        <w:rPr>
          <w:rFonts w:ascii="Times New Roman"/>
          <w:b w:val="false"/>
          <w:i w:val="false"/>
          <w:color w:val="000000"/>
          <w:sz w:val="28"/>
        </w:rPr>
        <w:t xml:space="preserve">     3. Қуынымның мерзiмi қуыным жасауға негiз болған оқиғалардан соң </w:t>
      </w:r>
    </w:p>
    <w:p>
      <w:pPr>
        <w:spacing w:after="0"/>
        <w:ind w:left="0"/>
        <w:jc w:val="both"/>
      </w:pPr>
      <w:r>
        <w:rPr>
          <w:rFonts w:ascii="Times New Roman"/>
          <w:b w:val="false"/>
          <w:i w:val="false"/>
          <w:color w:val="000000"/>
          <w:sz w:val="28"/>
        </w:rPr>
        <w:t>келесi күнi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90-бап. Ақпарат, қызметтiк iс қағаздары мен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Тасымалдаушы жолаушыларға, жөнелтушiлерге (жүк жөнелтушiлерге), алушыларға (жүк алушыларға) тасымал бойынша көрсетiлетiн қызметтер жөнiнде қажеттi әрi дұрыс ақпарат беруге мiндеттi. </w:t>
      </w:r>
      <w:r>
        <w:br/>
      </w:r>
      <w:r>
        <w:rPr>
          <w:rFonts w:ascii="Times New Roman"/>
          <w:b w:val="false"/>
          <w:i w:val="false"/>
          <w:color w:val="000000"/>
          <w:sz w:val="28"/>
        </w:rPr>
        <w:t xml:space="preserve">
      Темiржол станцияларындағы, темiржол вокзалдарындағы, поездардағы және жолаушыларға, багаждарды, жүк багаждарын жөнелтушiлер мен алушыларға, жүк жөнелтушiлерге, жүк алушыларға қызмет көрсетiлетiн басқа жерлердегi ақпарат мемлекеттiк және орыс тiлдерiнде берiледi, сондай-ақ жергiлiктi халықтың мүддесiн есепке алып басқа тiлдерде берiлуi мүмкiн. </w:t>
      </w:r>
      <w:r>
        <w:br/>
      </w:r>
      <w:r>
        <w:rPr>
          <w:rFonts w:ascii="Times New Roman"/>
          <w:b w:val="false"/>
          <w:i w:val="false"/>
          <w:color w:val="000000"/>
          <w:sz w:val="28"/>
        </w:rPr>
        <w:t xml:space="preserve">
      2. Жолаушылар, жүктер, багаждар, жүк багаждарын тасымалдауға тарифтердiң, сондай-ақ алымдардың өзгергендiгi жөнiндегi мәлiметтер оларды енгiзуден 10 күн бұрын бұқаралық ақпарат құралдарында жарияланады. </w:t>
      </w:r>
      <w:r>
        <w:br/>
      </w:r>
      <w:r>
        <w:rPr>
          <w:rFonts w:ascii="Times New Roman"/>
          <w:b w:val="false"/>
          <w:i w:val="false"/>
          <w:color w:val="000000"/>
          <w:sz w:val="28"/>
        </w:rPr>
        <w:t xml:space="preserve">
      3. Темiржол көлiгiндегi қызметтiк іс жүргiзу мен байланыс мемлекеттiк және орыс тiлдерiнде жүзеге асырылады. </w:t>
      </w:r>
      <w:r>
        <w:br/>
      </w:r>
      <w:r>
        <w:rPr>
          <w:rFonts w:ascii="Times New Roman"/>
          <w:b w:val="false"/>
          <w:i w:val="false"/>
          <w:color w:val="000000"/>
          <w:sz w:val="28"/>
        </w:rPr>
        <w:t xml:space="preserve">
      4. Темiржол көлiгiндегi тасымалдау құжаттары және халықаралық </w:t>
      </w:r>
    </w:p>
    <w:bookmarkStart w:name="z9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хабарламалар Қазақстан Республикасының халықаралық шарттарының </w:t>
      </w:r>
    </w:p>
    <w:p>
      <w:pPr>
        <w:spacing w:after="0"/>
        <w:ind w:left="0"/>
        <w:jc w:val="both"/>
      </w:pPr>
      <w:r>
        <w:rPr>
          <w:rFonts w:ascii="Times New Roman"/>
          <w:b w:val="false"/>
          <w:i w:val="false"/>
          <w:color w:val="000000"/>
          <w:sz w:val="28"/>
        </w:rPr>
        <w:t>нормаларымен белгіленген тiлдерде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91-бап. Темiржол көлiгi кәсiпорындарында есепке алу-есеп беру уақыты</w:t>
      </w:r>
    </w:p>
    <w:p>
      <w:pPr>
        <w:spacing w:after="0"/>
        <w:ind w:left="0"/>
        <w:jc w:val="both"/>
      </w:pPr>
      <w:r>
        <w:rPr>
          <w:rFonts w:ascii="Times New Roman"/>
          <w:b w:val="false"/>
          <w:i w:val="false"/>
          <w:color w:val="000000"/>
          <w:sz w:val="28"/>
        </w:rPr>
        <w:t xml:space="preserve">     1. Темiржол көлiгiнде темiржол көлiгiндегi мемлекеттiк басқарудың </w:t>
      </w:r>
    </w:p>
    <w:p>
      <w:pPr>
        <w:spacing w:after="0"/>
        <w:ind w:left="0"/>
        <w:jc w:val="both"/>
      </w:pPr>
      <w:r>
        <w:rPr>
          <w:rFonts w:ascii="Times New Roman"/>
          <w:b w:val="false"/>
          <w:i w:val="false"/>
          <w:color w:val="000000"/>
          <w:sz w:val="28"/>
        </w:rPr>
        <w:t xml:space="preserve">уәкiлеттi органы белгiлеген бiрыңғай есепке алу-есеп беру уақыты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2. Халықаралық қатынаста есепке алу-есеп беру уақыты Қазақстан </w:t>
      </w:r>
    </w:p>
    <w:p>
      <w:pPr>
        <w:spacing w:after="0"/>
        <w:ind w:left="0"/>
        <w:jc w:val="both"/>
      </w:pPr>
      <w:r>
        <w:rPr>
          <w:rFonts w:ascii="Times New Roman"/>
          <w:b w:val="false"/>
          <w:i w:val="false"/>
          <w:color w:val="000000"/>
          <w:sz w:val="28"/>
        </w:rPr>
        <w:t>Республикасының халықаралық шарттарымен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