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aaf0" w14:textId="54aa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"Қазақстанэнерго" ұлттық энергетика жүйесi" республикалық мемлекеттiк кәсiпорнының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қараша N 1715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"Қазақстанэнерго" ұлттық энергетика жүйесі" республикалық мемлекеттiк кәсiпорнының (бұдан әрi - "Қазақстанэнерго" ҰЭЖ" РМК) 1994-1996 жылдары үкiметаралық хаттамалар шеңберiнде Қырғыз Республикасынан, Өзбекстан Республикасынан, Түркiменстаннан, Тәжiкстан Республикасынан алған электр энергиясы үшiн несиелiк берешегiн өтеу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"Қазақстанэнерго" ҰЭЖ" РМК-ның 1994-1996 жылдары Қырғыз Республикасынан, Өзбекстан Республикасынан, Түркiменстаннан, Тәжiкстан Республикасынан алған электр энергиясы үшiн несиелiк берешегiн өтеу жөнiндегi iс-шаралар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министрлiгі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Энергетика, индустрия және сауда министрлiгiмен,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"Қазақстанэнерго" ҰЭЖ" РМК-мен және тиiстi бюджеттiк бағдарламалар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әкімшілерімен бiрлесе отырып, Жоспарды iске асыру үшiн қажеттi құжаттар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тiзбесiн әзiрлесiн.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Е.Ә. Өтембаевқа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2000 жылғы 14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1715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"Қазақстанэнерго" ҰЭЖ" РМК-ның 1994-1996 жылдары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Қырғыз Республикасынан, Өзбекстан Республикасынан,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Түркiменстаннан, Тәжiкстан Республикасынан алған электр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энергиясы үшiн несиелiк берешегiн өтеу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IС-ШАРАЛАР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 Iс-шаралар мазмұны              !        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Республикалық бюджеттен қаржыландырылатын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дебиторлардың құрылымын және олардың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тұтынылған электр энергиясы үшiн таратушы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желiлiк компаниялар мен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энергетика кәсiпорындары алдындағы жалпы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қарызының сомасын анықтау               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және сауда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"Қазақстанэнерго" ҰЭЖ"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РМК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Тиісті бюджеттік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бағдарламалардың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әкімшілері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Қазақстан Республикасы шаруашылық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жүргiзушi субъектiлерiнiң республикалық 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бюджетке қарызын қарау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ұйымдарымен "Қазақстанэнерго" ҰЭЖ" РМК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арқылы есепке алу жолымен өтеу  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Республикалық бюджеттен қаржыландырылатын     "Қазақстанэнерго" ҰЭЖ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таратушы электр желiсi компанияларымен        РМК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дебиторларымен борыштарды аудару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келiсiмдер жасасу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Республикалық бюджетке салықтар мен           "Қазақстанэнерго"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мiндеттi төлемдер бойынша, жасалған           ҰЭЖ" РМК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жекелеген шарттар бойынша қарызы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жүргiзушi субъектiлерi арқылы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"Қазақстанэнерго" ҰЭЖ" РМК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берушiлерi (несиегерлерi) мекен-жайына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көмiр, электр энергиясын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тауар-материалдық құндылықтар жiберiп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