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0df96" w14:textId="f20d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"Солтүстік Қазақстан облысының Булаев ауданын қайта атау туралы"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11 қараша N 1697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Президентінің "Солтүстік Қазақстан облысының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Булаев ауданын қайта атау туралы" Жарлығының жобасы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Президентінің қарауына 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Жарлығы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Солтүстік Қазақстан облысының Булаев ауданын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қайта атау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Республикасының әкімшілік-аумақтық құрылысы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Z934200_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Заңының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9-бабына сәйкес қаулы етемін: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Солтүстік Қазақстан облысының Булаев ауданы Мағжан Жұмабаев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болып қайта аталсын.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Жарлық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