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a3b5" w14:textId="153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Пәкстан Ислам Республикасының Атқарушы өкiмет басшысы Первез Мушаррафтың Қазақстан Республикасына жұмыс бабындағы сапарын дайындау мен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қараша N 1655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Пәкстан Ислам Республикасы арасындағы екiжақты ынтымақтастықты нығайту және Пәкстан Ислам Республикасының Атқарушы өкiмет басшысы Первез Мушаррафтың Қазақстан Республикасына жұмыс бабындағы сапарын дайындау мен өткiзу жөнiндегі ұйымдастыру-протоколдық iс-шараларын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Қазақстан Республикасының Сыртқы iстер министрлiгі Пәкстан Ислам Республикасы Атқарушы өкiмет басшысы Первез Мушаррафтың Қазақстан Республикасына 2000 жылғы 6-7 қарашадағы жұмыс сапарын дайындау мен өткiзу жөнiндегi ұйымдастыру-протоколдық iс-шараларын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сапарды өткiзуге байланысты шығыстарды қаржыландыруды 2000 жылға арналған республикалық бюджетте "Ресми делегацияларға қызмет көрсету" бағдарламасы бойынша көзделген қаражат есебiнен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Пәкстан Ислам Республикасы ресми делегациясының мүшелерiн орналастыру және қызмет көрсету жөнiнде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Пәкстан Ислам Республикасы ресми делегациясы мүшелерiнiң тұратын және болатын жерлерде қауіпсiздiгін, сондай-ақ жүретiн бағыттары бойынша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 Пәкстан Ислам Республикасы Атқарушы өкiмет басшысының арнайы ұшағының Қазақстан Республикасының аумағы үстiнен ұшып өтуiн;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арнайы ұшақтың қонуын, ұшуын, оған техникалық қызмет көрсетудi, тұрақ берудi және жанармай құюды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министрлiгі сапардың бұқаралық ақпарат құралдарында жария етілуiн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Пәкстан Ислам Республикасының ресми делегациясын күтiп алу және шығарып салу жөнiндегi ұйымдастыру iс-шараларының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бойынша таныстыру экскурсиясын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 Астана қаласының әуежайында Пәкстан Ислам Республикасының Атқарушы өкiмет басшысын күтіп алу және шығарып салу рәсiмдерiне қатыссын.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Президентiнiң Күзет қызметi (келiсiм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Пәкстан Ислам Республикасының ресми делегациясы күзетілетiн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тұлғаларының қауiпсiздiгiн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Yкiметінiң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1655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Пәкстан Ислам Республикасының ресми делегациясы мүшелерiн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орналастыру және қызмет көрсету жөнiндегі ұйымдастыру 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Ресми делегация мүшелерiн (1+4) Астана қаласындағы "Интерконтиненталь-Астана" қонақ үйiне, сондай-ақ бiрге жүретiн адамдарды орналастыру, тамақтандыру және көлiктік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Президентінiң Күзет қызметi қызметкерлерiн "Интерконтиненталь-Астана" қонақ үйiне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Сапарды өткiзуге жұмылдырылған адамдар үшiн ұтқыр байланыс құралдарын (5 дана) жалға алу, 2000 жылғы 6-7 қараша.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өнiмдерiн (бейдждер, автокөлiктерге арнайы рұқсаттамалар)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Пәкстан Ислам Республикасы ресми делегациясының басшысы үшiн кәдесыйлар мен сыйлық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Пәкстан Ислам Республикасының ресми делегациясын Астана қаласының әуежайында күтіп алу және шығарып салу рәсiмдерiн техникалық безендiру (VIР-зал, сусындар, шай, Астана қаласының әуежайындағы жалаулар), сондай-ақ Пәкстан Ислам Республикасының Атқарушы өкiмет басшысы Первез Мушаррафтың Қазақстан Республикасына жұмыс бабындағы сапарының бағдарламасына сәйкес ұйымдастыру-протоколдық iс-шараларын дайындау мен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өткiзудi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Ел басшылығының атынан Пәкстан Ислам Республикасының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өкiмет басшысы Первез Мушаррафтың құрметiне Астана қаласында ресми түскi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Пәкстан Ислам Республикасы ресми делегациясының мүшелерiмен бiрге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жүретiн адамдарға медициналық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А.Т.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