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8e001" w14:textId="958e0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2000 жылғы 26 шілдедегі N 1126 қаулысына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 қараша N 1654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резервінен қаражат бөлу туралы" Қазақстан Республикасы Үкіметінің 2000 жылғы 26 шілдедегі N 1126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P001126_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 пен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1-тармақтағы "27000000 (жиырма жеті миллион)" деген сөздер "24 755 500 (жиырма төрт миллион жеті жүз елу бес мың бес жүз)"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1-1-тармақпен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Оңтүстік Қазақстан облысының әкімі осы қаулының 1-тармағына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сәйкес сатып алынған мүлікті жекешелендірген жағдайда, бөлінген қаражатты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республикалық бюджетке қайтаруды қамтамасыз етсін";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2-тармақтағы "белгіленген тәртіппен" деген сөздерден кейін "Оңтүстік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облысының әкімімен тиісті несиелік келісім жасалуын және"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сөздермен 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Омарбекова А.Т.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