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01b" w14:textId="19c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қараша N 1644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үшін, "2000 жылға арналған республикалық бюджет туралы" Қазақстан Республикасының 1999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резервінен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кіріс министрлігіне соттардың шешімдері бойынша Үкіметтің және орталық атқарушы органдардың міндеттемелерін өтеуге 2000 жылға арналған республикалық бюджетте көзделген Қазақстан Республикасы Үкіметінің резервінен, олар бойынша Қазақстан Республикасының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 министрлігі Салық полициясының академиясынан өндіріліп алынатын,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қосымшаға сәйкес сот шешімдерін орындау үшін 5 845 459 (бес миллион сегіз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 қырық бес мың төрт жүз елу тоғыз)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1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1644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Атқарылуға жататын сот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Р/р!  Соттың атауы    ! Сот шешімінің  ! Мемлекеттік !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!                  !/сот бұйрығының/! бажды шегер.! 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 !      күні      ! гендегі со.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 !                ! масы (теңге)!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 Ақмола облыстық      2000 жылғы 25     3 206 819      96 205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сотының шаруашылық  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істері жөніндегі     "Универсал"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сот алқасы           ЖШС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 Ақмола облысы        2000 жылғы 12       318 609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Целиноград          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аудандық соты        "Лаго" ЖШС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 Ақмола облысы        2000 жылғы 28     2 159 054      64 772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Целиноград           шілдедегі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аудандық соты        "Астана"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темір жолы"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Жиыны                                  5 684 482     160 977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Жалпы сомасы                                5 845 459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