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251d" w14:textId="e5f2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10 тамыздағы N 758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қазан N 1642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"Жібек жолы - Қазақстан" ұлттық компаниясы"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1998 жылғы 10 тамыздағы N 758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1998 ж., N 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