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70e9" w14:textId="9c97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"САІ-Қазақстан" Орталық Азиялық инвестициялық компаниясының тікелей инвестицияларына қолдау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қазан N 1622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экономикасына тікелей инвестициялар тарту және мемлекеттік қолдау шараларын көрсету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Инвестициялар жөніндегі агенттігі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Үкіметі атынан "САІ-Қазақстан" Орталық Азиялық инвестициялық компаниясымен өзара ынтымақтастық туралы меморандумға қол қойсын;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Экономиканың басым секторларында тікелей инвестицияларды жүзеге асыру кезінде "САІ-Қазақстан" Орталық Азиялық инвестициялық компаниясына мемлекеттік қолдау шараларын көрсетсін.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Инвестицияларды жүзеге асыру кезінде Астана, Алматы қалаларының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облысының әкімдері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белгіленген тәртіппен "САІ-Қазақстан" Орталық Азиялық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инвестициялық компаниясына жәрдем көрсетсін.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 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