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5caf" w14:textId="b0e5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"Павлодар мұнай химия зауыты" жабық акционерлік қоғамы акцияларының пакетін мемлекеттік меншікке қабылдау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27 қазан N 1615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Мұнай өңдеу саласына мемлекеттің ықпал ету ролін күшейту және мұнай өнімдері ішкі рыногының тұрақты жұмыс істеуін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"Маңғыстаумұнайгаз" ашық акционерлік қоғамының (бұдан әрі - "ММГ" ААҚ) Қазақстан Республикасының Үкіметіне "Павлодар мұнай химия зауыты" жабық акционерлік қоғамының (бұдан әрі - "ПМХЗ" ЖАҚ) жарғылық капиталының 49 пайызы мөлшеріндегі акцияларын беру туралы ұсынысына келісім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заңнамада белгіленген тәртіппен берілетін акциялар пакетіне меншік құқығын ресімдесін;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меншік құқығы ресімделгеннен кейін заңнамада белгіленген тәртіппен көрсетілген акциялардың мемлекеттік пакетін сатып алу және кепілге беру құқығынсыз "Мұнай-Импэкс" жабық акционерлік қоғамының сенімгерлік басқаруына "ПМХЗ" ЖАҚ-ы жарғылық капиталының 49 пайызы мөлшеріндегі акцияларының мемлекеттік пакетін беруді жүзеге асырсын.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2-тармақша өзгерді - ҚР Үкіметінің 2000.11.15. N 1723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P001723_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Д.К. Ахметовке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Омарбекова А.Т.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