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a6d3" w14:textId="8f0a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 мамырдағы N 652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қазан N 1608.
Күші жойылды - ҚР Үкіметінің 2003.09.02. N 892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"Ұялы байланысты пайдалану туралы" Қазақстан Республикасы Үкіметінің 2000 жылғы 3 мамырдағы N 652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1-тармақта "Қазақстан Республикасының Бас Прокурорына" деген сөздерден кейін ", Қазақстан Республикасының Жоғарғы Сотының төрағасына"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