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1294" w14:textId="734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серіктестік пен әлеуметтік-экономикалық және еңбек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қатынастарын реттеу жөніндегі республикалық үшжақты комиссиядағы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 өкілдерінің құрамы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21 желтоқсандағы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48, 437-құжат)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Әлеуметтік серіктестік пен әлеуметтік-экономикалық және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қатынастарын реттеу жөніндегі республикалық үшжақты комиссияның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Бәйменов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Мұхамедияұлы       және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Әділхан Әбдірахманұлы    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вице-министрі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Николай Владимирович Радостовец, Есберген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Әбітайұлы Әбітаев және Роза Сақтағанқызы Қуанышбаева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