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7995" w14:textId="7087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өнімінің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1593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 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Yкiметiнiң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ҰАК" ЖАҚ) Уран концентраттарын сатып алуға және сатуға "Қазатомөнеркәсiп" ҰАК" ЖАҚ пен Камеко Юроп С.А. арасындағы 2000 жылғы 15 тамыздағы келiсiмнiң шарттарына сәйкес табиғи уранның шала тотық-тотық түрiндегі уран концентратын (СЭҚ ТН коды 284410390) 450 000 кг U мөлшерiнде Қазақстан Республикасынан әкетуге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заңнамада белгіленген тәртiппен "Қазатомөнеркәсiп" ҰАК" ЖАҚ-на осы қаулының 1-тармағында көрсетiлген уран өнiмiнiң экспортына лицензиялар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мен Қазақстан Республикасы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министрлiгiнiң Атом энергетикасы жөнiндегi комитетi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1-тармағында көрсетiлген уран өнiмiнiң экспортын бақылауды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каулы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