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2433" w14:textId="b382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қазан N 1591.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1997 ж., N 29, 266-құжат)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5-қосымшадағы: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"Дәрі-дәрмектер, медициналық  2936-2939, 2941, 3001-  Денсаулық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 (республика ізгілік   3004, 3006, 9013,       агенттігі"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желісі бойынша импорт-  9018-9022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талатын медициналық техниканы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"Дәрі-дәрмектер, медицинаға   2936-2939, 2941, 3001-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бұйымдар, медицина-  3004, 3006, 9013,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лық техника (республикаға     9018-9022, (902111000,  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ізгілік көмек желісі бойынша  902119100, 902130900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импортталатын медициналық     басқасы)                сақтау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техниканы қоспағанда)                          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агенттігі"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Сыртқы істер министрлігі белгіленген тәртіппен осы қаулының қабылданғаны туралы Кеден одағына қатысушы мемлекеттердің Интеграциялық комитетін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 және жариялауға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