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0534" w14:textId="208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кепілдігі бар мемлекеттік емес сыртқы заемдар бойынша 2000 жылғы қазан, қараша үшін алдағы және мерзімі өткен төлемдерді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қазан N 1588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шетелдік кредиторлар алдындағы міндеттемелерін орындау және дефолт фактілеріне жол бермеу, сондай-ақ Қазақстан Республикасының мемлекеттік кепілдігі бар мемлекеттік емес сыртқы заемдар бойынша республикалық бюджеттен алынып, бұрын бөлінген қаражаттың қайтарылуын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1992 жылғы 6 қарашадағы N 13-6/И-947, 1993 жылғы 10 мамырдағы N 26-15/116, 1993 жылғы 19 мамырдағы N 26-15/136, 1993 жылғы 7 маусымдағы N 23-15/8347, 1995 жылғы 24 наурыздағы N Ф22-3/3/4016, 1995 жылғы 3 сәуірдегі N Ф22-3/5, 1995 жылғы 8 маусымдағы N Ф22-3/8, 1995 жылғы 1 желтоқсандағы N 0000002, 1996 жылғы 11 наурыздағы N 27-1/Г/3-96, 1996 жылғы 10 шілдедегі N 13, 1996 жылғы 2 қазандағы N 0000016, 1996 жылғы 19 қарашадағы N 0000019 Қазақстан Республикасы берген мемлекеттік кепілдіктерге және 1999 жылғы 20 мамырдағы N 0000035 жазбаша хабарламаға (кепілдік берілген міндеттемеге) сәйкес шетел банктері шоттарының негізінде дәрменсіз заемшылар үшін алдағы және мерзімі өткен төлемдерді (1, 2-қосымшаларға сәйкес) 2000 жылға арналған республикалық бюджетте "Несиелендіру" бөлімі бойынша көзделген қаражаттың шегінде төлейтін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заемшылардың Қазақстан Республикасының мемлекеттік кепілдігі бар мемлекеттік емес сыртқы заемдарды пайдалану жөніндегі қызметіне қаржылық-шаруашылық тексеру жүргізсін және оларды пайдалануды бұзу фактілері анықталған жағдайда кінәлі адамдарды Қазақстан Республикасының қолданылып жүрген заңнамасына сәйкес жауапқа тарту мақсатында материалдарды құқық қорғау органдарына, соттарға тапсырсын.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кіріс министрлігі заңнамада белгіленген тәртіппен заемшылардың банкроттығы рәсіміне дейін, сондай-ақ Қазақстан Республикасының мемлекеттік кепілдігі бар мемлекеттік емес сыртқы заемдар бойынша қаржылық міндеттемелерін орындамаған тұлғаларды азаматтық-құқықтық және қылмыстық жауапкершілікке тартуға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министрлігі, Мемлекеттік кіріс министрлігі және "Қазақстан Эксимбанкі" жабық акционерлік қоғамы бөлінген қаражаттың республикалық бюджетке қайтарылуын қамтамасыз ету жөнінде барлық қажетті шараларды қолдансын және қаржылық міндеттемелері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бюджеттің есебінен орындалған заемшыларға қатысты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бюджеттік қаражатты қайтару жөнінде қолданылған шаралар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олардың нәтижелілігі туралы Қазақстан Республикасының Үкіметіне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2000 жылғы 24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N 1588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мемлекеттік кепілдігі бар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емес сыртқы заемдарды өтеу жөніндегі алдағы төлемдердің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Заемшы        !  Төлем   !   Төлем !  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ұйым         ! валютасы !    күні !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Германия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"Екібастұзкөмір" МАҚ !   EUR    !01.10.00 !442 442,08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Франция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"Батыс" ААҚ          !   EUR    !19.10.00 !1 151 089,08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Израиль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"Конденсат" АҚ       !   USD    !01.11.00 !1 151 592,00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Жапония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"Қарметкомбинат" МАҚ !   JPY    !03.11.00 !309 710 293,00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Канада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"Конденсат" АҚ       !   USD    !15.11.00 !1 638 263,90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Барлығы        !   EUR    !         !1 593 531,16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 USD    !         !2 789 855,90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 JPY    !         !309 710 293,00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таблицаның жалғасы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Негізгі     !   Пайыздар    ! Басқалары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борыш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392 442,08      50 000,00        0,00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859 590,43      291 498,65       0,00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962 500,00      189 092,00       0,00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285 313 185,00   24 397 108,00    0,00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1 291 666,67    346 597,23       0,00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1 252 032,51    341 498,65       0,00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2 254 166,67    535 689,23       0,00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285 313 185,00   24 397 108,00    0,00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2000 жылғы 24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N 1588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мемлекеттік кепілдігі бар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емес сыртқы заемдарды өтеу жөніндегі мерзімі өткен төлемдердің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Заемшы                   !  Төлем   !   Төлем !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ұйым                    ! валютасы !    күні !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Германия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"Ақмола Жаңа Құрылысиндустрия" АҚ!   DM     !30.06.00 !23 852,56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ІІМ ҚАЖД                !  EUR     !01.12.98 !38 417,51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ҚР ІІМ ҚАЖД                !  EUR     !01.06.99 !28 690,55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ҚР ІІМ ҚАЖД                !  EUR     !01.12.99 !4 176,97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"Тұран - Агро" фирмасы           !  EUR     !01.12.99 !1 466,22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"Екібастұзкөмір" МАҚ             !  EUR     !03.04.00 !2 128,80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"Тұран - Агро" фирмасы           !  EUR     !01.06.00 !266,63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"Жылуприбор" АҚ                  !  EUR     !01.06.00 !897,21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"Павлодартрактор" МАҚ            !  EUR     !01.09.00 !13 257,10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"Құрылысфарфор" АҚ               !  EUR     !01.09.00 !632,04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АЗАТ                         !  EUR     !01.09.00 !5 404,90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Израиль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"Конденсат" АҚ                  !   USD    !01.05.00 !10 682,49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Франция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"Батыс" ААҚ                     !   EUR    !19.04.00 !7 208,20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Түркия кредит желісі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"Мақсат" АҚ                     !   USD    !01.09.00 !72 125,31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"Игілік" АҚ                     !   USD    !01.09.00 !87 946,27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"Жеңілөнеркәсіп" АҚ             !   USD    !01.09.00 !679 527,03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"Медеу-Эмсаш-Алатау" БҚ         !   USD    !01.09.00 !349 317,76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Барлығы                   !   DM    !         !23 852,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 EUR   !         !102 546,13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  USD   !         !1 199 598,86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таблицаның жалғасы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Негізгі     !   Пайыздар    ! Басқалары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борыш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______________!_______________!________________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0,00            23 852,56        0,00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0,00            0,00           38 417,51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0,00            0,00           28 690,55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0,00            0,00           4 176,97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0,00            0,00           1 466,22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0,00            0,00           2 128,80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0,00            0,00           266,63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0,00            0,00           897,21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0,00            13 257,10      0,00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0,00            632,04         0,00  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0,00            5 404,90       0,00   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0,00            0,00           10 682,49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0,00            0,00           7 208,20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0,00            72 125,31      0,00      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0,00            87 946,27      0,00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0,00            679 527,03     0,00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0,00            349 317,76     0,00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0,00            23 852,56      0,00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0,00            19 294,04      83 252,09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0,00            1 188 916,37   10 682,49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