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801b" w14:textId="aa98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Қазақстан тобы" жабық акционерлік қоғамының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қазан N 1582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 саласының тұрақсыздануына жол бермеу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Көлік және коммуникациялар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"Эйр Қазақстан тобы" жабық акционерлік қоғамын таратуды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авиация қызметін тұрақтандыру жөніндегі қосымша шаралар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"Эйр Қазақстан топ" жабық акционерлік қоғамын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11 желтоқсандағы N 1904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ПҮКЖ-ы, 1999 ж., N 54, 539-құжат)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