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54b69" w14:textId="b354b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18 қыркүйектегі N 1408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19 қазан N 1571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"Жер қойнауы және жер қойнауын пайдалану туралы" 1996 жылғы 27 қаңтардағы N 2828 </w:t>
      </w:r>
      <w:r>
        <w:rPr>
          <w:rFonts w:ascii="Times New Roman"/>
          <w:b w:val="false"/>
          <w:i w:val="false"/>
          <w:color w:val="000000"/>
          <w:sz w:val="28"/>
        </w:rPr>
        <w:t xml:space="preserve">U962828_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 күші бар Жарлығына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"Жер қойнауын пайдалану құқығына лицензияларға өзгерістер енгізу,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лицензияларды қайтарып алу және лицензиялардың күші жойылды деп тану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туралы" Қазақстан Республикасы Үкіметінің 2000 жылғы 18 қыркүйектегі N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1408 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P001408_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қаулысына мынадай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көрсетілген қаулыға 2 қосымшадағы реттік нөмірлері 6 және 7-жолдар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Қазақстан Республикасының Инвестициялар жөніндегі агенттігі осы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қаулыдан туындайтын қажетті шараларды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Икебаева А.Ж.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