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c90a" w14:textId="d27c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Махамбет ауданының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19 қазан N 1566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әкiмшiлiк-аумақтық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Z934200_ </w:t>
      </w:r>
      <w:r>
        <w:rPr>
          <w:rFonts w:ascii="Times New Roman"/>
          <w:b w:val="false"/>
          <w:i w:val="false"/>
          <w:color w:val="000000"/>
          <w:sz w:val="28"/>
        </w:rPr>
        <w:t xml:space="preserve">10-бабына сәйкес, Атырау облысы өкiлдi және атқарушы органдарының ұсынысы негізiнде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аумағына жалпы көлемi 44146 га жер, оның iшiнде Исатай ауданының Ақтоғай селолық округы жерлерiнен - 43986 га және Атырау қаласының Атырау мұнай құбыры басқармасы жерлерiнен - 160 га жердi қосып, Атырау облысының Махамбет ауданы шекарасы өзгертiлсiн.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Энергетика, индустрия және сауда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министрлiгінiң Құрылыс iстерi жөнiндегi комитетi мен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Жер ресурстарын басқару жөнiндегi агенттiгi 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қаласының бас жоспарына және жер-кадастрлық құжаттамасына тиiстi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өзгерiстер енгiзсiн.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бастан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2000 жылғы 19 қазандағы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N 1566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Атырау облысы Махамбет ауданының әкімшілік шекарасына қосылатын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Исатай ауданы Ақтоғай селолық округының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Атырау қаласы Атырау мұнай құбыры басқармасының жерлері бөлігінің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Экспликациясы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 !  Аудандардың  ! Бүкіл !    оның ішінде       !Барлық ауыл !Басқа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р/с!     атауы     !  жер  !______________________!шаруашылығы ! жерлер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 !  (га) !егістік.!тыңай.!жайы. !  аймағы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 !       !  тер   !ған   !лымдар!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 !       !        !жерлер!      !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  Исатай ауданы   43986    130     2319   40975    43424      562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  Атырау           160      -        -      50      50       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қаласының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Атырау мұнай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Барлық жер      44146    130     2319    41025   43474     672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Икебаева А.Ж.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