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eb10" w14:textId="2a7e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 иондаушы сәулелену көздерін әкелуге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19 қазан N 1558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тауарлардың (жұмыс, қызмет көрсетулердiң) экспорты мен импортын лицензиялау туралы" Қазақстан Республикасы Үкiметiнiң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Төтенше жағдайлар жөнiндегi агенттiгiне Еуропалық Комиссияның "Ядролық төтенше жағдайларға дайындық" тегiн iзгілiк көмек бағдарламасының шеңберiнде Қазақстан Республикасының аумағына үш иондаушы сәулелену көзiн (Цезий-137, 333 КБк, Америций-241, 1 КБк және Стронций-90, 2 КБк) (СЭҚ ТН коды 284440) Қазақстан Республикасына әкелуге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министрлiгi заңнамада белгiленген тәртiппен Қазақстан Республикасының Төтенше жағдайлар жөнiндегi агенттiгіне жоғарыда көрсетiлген өнiмдердi әкелуге лицензия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Мемлекеттiк кiрiс министрлігiнің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 заңнамада белгiленген тәртiппен көрсетiлген өнімнің кедендiк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бақылануы және кедендiк ресiмделуiн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Энергетика, индустрия және сауда министрлiгiнiң Атом энергетикасы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комитетiне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А.Ж.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