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0591" w14:textId="54b0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27 мамырдағы N 659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16 қазан N 1539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"Республикалық меншіктегі ұйымдар акцияларының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пакеттері мен мемлекеттік үлестеріне иелік ету және пайдалану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құқықтарды беру туралы" Қазақстан Республикасы Үкіметінің 1999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мамырдағы N 659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P990659_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қаулыға қосымшадағы: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Энергетика,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министрлігі" бөлімі мынадай мазмұндағы реттік нөмірі 118-19-жолмен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"118-19. ШҚО-002784         "Бұқтырма СЭС" ААҚ.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Икебаева А.Ж.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