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ca64" w14:textId="4eec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Түркия Республикасының Президенті Ахмет Недждет Сезердің Қазақстан Республикасына ресми сапарын әзірлеу және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12 қазан N 1519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Түркия Республикасының арасындағы екiжақты ынтымақтастықты нығайту және Түркия Республикасының Президентi Ахмет Недждет Сезердiң Қазақстан Республикасына ресми сапарын әзiрлеу және өткiзу жөнiндегi ұйымдастыру-протоколдық iс-шараларын қамтамасыз ету мақсатында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Сыртқы iстер министрлігі Түркия Республикасының Президентi Ахмет Недждет Сезердiң Қазақстан Республикасына 2000 жылғы 19-20 қазандағы ресми сапарын (бұдан әрi - сапар) әзірлеу және өткiзу жөнiндегi ұйымдастыру iс-шараларын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Президентiнiң Іс Басқармасы (келiсiм бойынша):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сапарды өткiзуге арналған шығыстарды қаржыландыруды 2000 жылға арналған республикалық бюджетте "Ресми делегацияларға қызмет көрсету" бағдарламасы бойынша көзделген қаражат есебiнен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қосымшаға сәйкес Түркия Республикасының ресми делегациясы мүшелерiн орналастыру және қызмет көрсету жөнiнде қажеттi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Iшкi iстер министрлiгi Түркия Республикасының ресми делегациясы мүшелерiнiң тұратын және болатын жерлерiндегi қауiпсiздiгін, сондай-ақ жүретiн бағыттары бойынша бiрге жүрудi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Көлiк және коммуникациялар министрлiгi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Қорғаныс министрлiгiмен бiрлесiп Түркия Республикасы Президентiнiң арнайы ұшағының Қазақстан Республикасының аумағы үстінен ұшып өтуiн;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және Шымкент қалаларының әуежайларында арнайы ұшақтың қонуын, ұшуын, оған техникалық қызмет көрсетудi, тұрақ берудi және жанармай құюды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Мәдениет, ақпарат және қоғамдық келiсiм министрлiгi сапардың бұқаралық ақпарат құралдарында жариялануын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Астана қаласының және Оңтүстік Қазақстан облысының әкiмдерi Түркия Республикасының ресми делегациясын күтiп алу және шығарып салу Астана, Шымкент және Түркiстан қалаларының әуежайлары мен көшелерiн безендiру жөнiндегі ұйымдастыру iс-шараларының орындалуын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Республикасының Республикалық ұланы (келiсiм бойынша) Түркия Президентi Ахмет Недждет Сезердi Астана және Шымкент қалаларының әуежайларында күтiп алу және шығарып салу рәсiмдерiне қатыссын.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Қазақстан Республикасы Президентiнiң Күзет қызметi (келiсiм бойынша) Түркия Республикасы ресми делегациясының күзетiлетiн тұлғаларының қауiпсiздiгiн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Осы қаулының iске асырылуын бақылау Қазақстан Республикасының Сыртқы iстер министрлiгiне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Осы қаулы қол қойылған күнiнен бастап күшiне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Үкiметiнiң 2000 жылғы 12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N 1519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Түркия Республикасының ресми делегациясы мүшелерiн орналастыру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және қызмет көрсету жөнiндегі ұйымдастыру шаралары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Түркия Республикасының ресми делегациясы мүшелерiн (2+11), Астана қаласындағы "Интерконтиненталь-Астана" қонақ үйiне, сондай-ақ бiрге жүретiн адамдарды Астана, Шымкент және Түркiстан қалаларында орналастыру, тамақтандыру және көлiктiк қызмет көрсету.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Президентiнiң Күзет қызметi қызметкерлерiн "Интерконтиненталь-Астана" қонақ үйiне орналастыру.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Сапарды өткiзуге жұмылдырылған адамдар үшiн жедел байланыс құралдарын (5 дана) жалға алу (2000 жылғы 19-20 қазан).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Баспа өнiмдерiн (бейдждер, автокөлiктерге арнайы рұқсаттамалар) дайындау.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Түркия Республикасы ресми делегациясының басшысы үшiн кәдесыйлар мен сыйлық сатып 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Түркия Республикасының ресми делегациясын Астана және Шымкент қалаларының әуежайларында күтiп алу және шығарып салу рәсiмдерiн, техникалық безендiру (VIР-зал, сусындар, шай, жалаулар, Астана және Шымкент қалаларының әуежайлары мен делегацияның жүретiн бағыттары бойынша қазақ және түрiк тiлдерiнде қарсы алу транспаранттары), сондай-ақ Түркия Республикасының Президентi Ахмет Недждет Сезердiң Қазақстан Республикасына ресми сапарының бағдарламасына сәйкес ұйымдастыру-протоколдық iс-шараларын әзiрлеудi және өткiзудi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Республикасының Президентi атынан Түркия Республикасының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Президентi Ахмет Недждет Сезердiң құрметiне Астана, Шымкент және Түркiстан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қалаларында ресми түскi ас және кешкi ас ұйымдастыру.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Түркия Республикасы ресми делегациясының мүшелерi мен бiрге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жүретiн адамдарға медициналық қызмет көрсету.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Орынбекова Д.К.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