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3457" w14:textId="0743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М.Қ.Уәйісов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9 қазан N 1505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М.Қ.Уәйісов Қазақстан Республикасы Нашақорлыққа және есірткі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бизнесіне қарсы күрес жөніндегі агенттігінің төрағасы болып тағайындалсын,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ол бұрынғы атқарған қызметінен босатылсын.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Омарбекова А.Т.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