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56cb" w14:textId="2dc5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беру мәселелері бойынша кейбір заң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3 қазан N 1494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білім беру мәселелері бойынша кейбір заң </w:t>
      </w:r>
    </w:p>
    <w:p>
      <w:pPr>
        <w:spacing w:after="0"/>
        <w:ind w:left="0"/>
        <w:jc w:val="both"/>
      </w:pPr>
      <w:r>
        <w:rPr>
          <w:rFonts w:ascii="Times New Roman"/>
          <w:b w:val="false"/>
          <w:i w:val="false"/>
          <w:color w:val="000000"/>
          <w:sz w:val="28"/>
        </w:rPr>
        <w:t xml:space="preserve">актілеріне өзгерістер мен толықтырулар енгізу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білім беру</w:t>
      </w:r>
    </w:p>
    <w:p>
      <w:pPr>
        <w:spacing w:after="0"/>
        <w:ind w:left="0"/>
        <w:jc w:val="both"/>
      </w:pPr>
      <w:r>
        <w:rPr>
          <w:rFonts w:ascii="Times New Roman"/>
          <w:b w:val="false"/>
          <w:i w:val="false"/>
          <w:color w:val="000000"/>
          <w:sz w:val="28"/>
        </w:rPr>
        <w:t>          мәселелерi бойынша өзгерiстер мен толықтырулар енгiзу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 ССР-iнде ауылды, селоны және аграрлық-өнеркәсiптiк кешендi басым дамыту туралы" 1991 жылғы 13 ақпандағы Қазақ Советтiк Социалистiк Республикасының Заңына (Қазақ ССР Жоғары Советiнiң Ведомостары, 1991 ж., N 8, 93-құжат; Қазақстан Республикасы Жоғарғы Кеңесiнiң Жаршысы, 1992 ж., N 13-14, 327-құжат; 1995 ж., N 20, 120-құжат; Қазақстан Республикасы Парламентінiң Жаршысы, 1997 ж., N 7, 79-құжат; N 12, 184-құжат; 1999 ж., N 8, 247-құжат; N 23, 927-құжат): </w:t>
      </w:r>
      <w:r>
        <w:br/>
      </w:r>
      <w:r>
        <w:rPr>
          <w:rFonts w:ascii="Times New Roman"/>
          <w:b w:val="false"/>
          <w:i w:val="false"/>
          <w:color w:val="000000"/>
          <w:sz w:val="28"/>
        </w:rPr>
        <w:t xml:space="preserve">
      1) тақырыбы мен мәтiнiнде: </w:t>
      </w:r>
      <w:r>
        <w:br/>
      </w:r>
      <w:r>
        <w:rPr>
          <w:rFonts w:ascii="Times New Roman"/>
          <w:b w:val="false"/>
          <w:i w:val="false"/>
          <w:color w:val="000000"/>
          <w:sz w:val="28"/>
        </w:rPr>
        <w:t xml:space="preserve">
      "Қазақ ССР-iнде", "Қазақ ССР-i", "Қазақ ССР", "Қазақ ССР-iне" деген сөздер "Қазақстан Республикасында", "Қазақстан Республикасы", "Қазақстан Республикасына" деген сөздермен ауыстырылсын; </w:t>
      </w:r>
      <w:r>
        <w:br/>
      </w:r>
      <w:r>
        <w:rPr>
          <w:rFonts w:ascii="Times New Roman"/>
          <w:b w:val="false"/>
          <w:i w:val="false"/>
          <w:color w:val="000000"/>
          <w:sz w:val="28"/>
        </w:rPr>
        <w:t xml:space="preserve">
      2) VIII "Денсаулық сақтау, халыққа бiлiм беру және мәдениет" бөлiмiнде </w:t>
      </w:r>
      <w:r>
        <w:br/>
      </w:r>
      <w:r>
        <w:rPr>
          <w:rFonts w:ascii="Times New Roman"/>
          <w:b w:val="false"/>
          <w:i w:val="false"/>
          <w:color w:val="000000"/>
          <w:sz w:val="28"/>
        </w:rPr>
        <w:t xml:space="preserve">
      тақырыптағы "халыққа" деген сөз алып тасталсын; </w:t>
      </w:r>
      <w:r>
        <w:br/>
      </w:r>
      <w:r>
        <w:rPr>
          <w:rFonts w:ascii="Times New Roman"/>
          <w:b w:val="false"/>
          <w:i w:val="false"/>
          <w:color w:val="000000"/>
          <w:sz w:val="28"/>
        </w:rPr>
        <w:t xml:space="preserve">
      42-бапта: </w:t>
      </w:r>
      <w:r>
        <w:br/>
      </w:r>
      <w:r>
        <w:rPr>
          <w:rFonts w:ascii="Times New Roman"/>
          <w:b w:val="false"/>
          <w:i w:val="false"/>
          <w:color w:val="000000"/>
          <w:sz w:val="28"/>
        </w:rPr>
        <w:t xml:space="preserve">
      тақырыбындағы және 1-тармағындағы "мектеп жасына дейiнгі балалар мекемелерi", "мектепке жасына дейiнгi балалар мекемелерiнiң" деген сөздер "мектепке дейiнгi ұйымдар", "мектепке дейiнгi ұйымдардың" деген сөздермен ауыстырылсын; </w:t>
      </w:r>
      <w:r>
        <w:br/>
      </w:r>
      <w:r>
        <w:rPr>
          <w:rFonts w:ascii="Times New Roman"/>
          <w:b w:val="false"/>
          <w:i w:val="false"/>
          <w:color w:val="000000"/>
          <w:sz w:val="28"/>
        </w:rPr>
        <w:t xml:space="preserve">
      5-тармағы алып тасталсын; </w:t>
      </w:r>
      <w:r>
        <w:br/>
      </w:r>
      <w:r>
        <w:rPr>
          <w:rFonts w:ascii="Times New Roman"/>
          <w:b w:val="false"/>
          <w:i w:val="false"/>
          <w:color w:val="000000"/>
          <w:sz w:val="28"/>
        </w:rPr>
        <w:t xml:space="preserve">
      3) 47-баптың 1-тармағы мынадай редакцияда жазылсын: </w:t>
      </w:r>
      <w:r>
        <w:br/>
      </w:r>
      <w:r>
        <w:rPr>
          <w:rFonts w:ascii="Times New Roman"/>
          <w:b w:val="false"/>
          <w:i w:val="false"/>
          <w:color w:val="000000"/>
          <w:sz w:val="28"/>
        </w:rPr>
        <w:t xml:space="preserve">
      "1. Аграрлық-өнеркәсiптiк кешен үшiн кадрларды кәсiптiк жағынан даярлау, олардың бiлiктiлiгiн арттыру және оларды қайта даярлау, Қазақстан Республикасының заңдарында белгiленген тәртiппен жүзеге асырылады"; </w:t>
      </w:r>
      <w:r>
        <w:br/>
      </w:r>
      <w:r>
        <w:rPr>
          <w:rFonts w:ascii="Times New Roman"/>
          <w:b w:val="false"/>
          <w:i w:val="false"/>
          <w:color w:val="000000"/>
          <w:sz w:val="28"/>
        </w:rPr>
        <w:t xml:space="preserve">
      4) 48-бап мынадай редакцияда жазылсын: </w:t>
      </w:r>
      <w:r>
        <w:br/>
      </w:r>
      <w:r>
        <w:rPr>
          <w:rFonts w:ascii="Times New Roman"/>
          <w:b w:val="false"/>
          <w:i w:val="false"/>
          <w:color w:val="000000"/>
          <w:sz w:val="28"/>
        </w:rPr>
        <w:t xml:space="preserve">
      "48-бап. Кәсiптiк орта және кәсiптiк жоғары бiлiм беру саласында село халқын мемлекеттiк қолдау. </w:t>
      </w:r>
      <w:r>
        <w:br/>
      </w:r>
      <w:r>
        <w:rPr>
          <w:rFonts w:ascii="Times New Roman"/>
          <w:b w:val="false"/>
          <w:i w:val="false"/>
          <w:color w:val="000000"/>
          <w:sz w:val="28"/>
        </w:rPr>
        <w:t xml:space="preserve">
      Село жастары арасынан келген азаматтарға, селоның әлеуметтiк-экономикалық дамуын айқындайтын мамандықтар бойынша орта кәсiптiк және жоғары кәсiптiк бiлiм беретiн бiлiм беру ұйымдарына оқуға қабылдау кезiнде, Қазақстан Республикасының Үкiметi белгiлейтiн мөлшерде қабылдау квотасы көзделедi. </w:t>
      </w:r>
      <w:r>
        <w:br/>
      </w:r>
      <w:r>
        <w:rPr>
          <w:rFonts w:ascii="Times New Roman"/>
          <w:b w:val="false"/>
          <w:i w:val="false"/>
          <w:color w:val="000000"/>
          <w:sz w:val="28"/>
        </w:rPr>
        <w:t xml:space="preserve">
      2. "Қазақ ССР-iнде мүгедектердiң әлеуметтiк қорғалуы туралы" 1991 жылғы 21 маусымдағы Қазақ Советтiк Социалистiк Республикасының Заңына (Қазақ ССР Жоғарғы Советiнiң Ведомостары, 1991 ж., N 26, 345-құжат; Қазақстан Республикасы Жоғарғы Кеңесiнiң Жаршысы, 1994 ж., N 9-10, 158-құжат; N 15, 208-құжат; 1995 ж., N 20, 120-құжат; Қазақстан Республикасы Парламентiнiң Жаршысы, 1997 ж., N 7, 79-құжат; N 12, 184-құжат; N 17-18, 219-құжат; 1998 ж., N 24, 432-құжат; 1999 ж., N 8, 247-құжат): </w:t>
      </w:r>
      <w:r>
        <w:br/>
      </w:r>
      <w:r>
        <w:rPr>
          <w:rFonts w:ascii="Times New Roman"/>
          <w:b w:val="false"/>
          <w:i w:val="false"/>
          <w:color w:val="000000"/>
          <w:sz w:val="28"/>
        </w:rPr>
        <w:t xml:space="preserve">
      1) мәтiндегі "Министрлер кабинетi" деген сөздер "Үкiметi" деген сөздермен ауыстырылсын; </w:t>
      </w:r>
      <w:r>
        <w:br/>
      </w:r>
      <w:r>
        <w:rPr>
          <w:rFonts w:ascii="Times New Roman"/>
          <w:b w:val="false"/>
          <w:i w:val="false"/>
          <w:color w:val="000000"/>
          <w:sz w:val="28"/>
        </w:rPr>
        <w:t xml:space="preserve">
      2) 20-бапта: </w:t>
      </w:r>
      <w:r>
        <w:br/>
      </w:r>
      <w:r>
        <w:rPr>
          <w:rFonts w:ascii="Times New Roman"/>
          <w:b w:val="false"/>
          <w:i w:val="false"/>
          <w:color w:val="000000"/>
          <w:sz w:val="28"/>
        </w:rPr>
        <w:t xml:space="preserve">
      бiрiншi бөлiгiндегi "мемлекеттiк емес мекемелерде және" деген сөздер алып тасталсын; </w:t>
      </w:r>
      <w:r>
        <w:br/>
      </w:r>
      <w:r>
        <w:rPr>
          <w:rFonts w:ascii="Times New Roman"/>
          <w:b w:val="false"/>
          <w:i w:val="false"/>
          <w:color w:val="000000"/>
          <w:sz w:val="28"/>
        </w:rPr>
        <w:t xml:space="preserve">
      екiншi бөлiгіндегi "орта, арнаулы орта және жоғары" деген сөздер "және кәсiптiк" деген сөздермен ауыстырылсын;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"Кәсiптiк бiлiм беретiн ұйымдарда оқитын мылқаулар мен зағиптардың мемлекеттiк стипендияларының мөлшерi бiрдей белгiленген стипендиялар мөлшерiнен 75 процент жоғары болып белгiленедi. Орта және кәсiптiк бiлiм беретiн бiлiм беру ұйымдарында оқитын өзге мүгедектердi стипендиямен қамтамасыз ету жөнiндегi жеңiлдiктердi Қазақстан Республикасының Үкiметi белгiлейдi"; </w:t>
      </w:r>
      <w:r>
        <w:br/>
      </w:r>
      <w:r>
        <w:rPr>
          <w:rFonts w:ascii="Times New Roman"/>
          <w:b w:val="false"/>
          <w:i w:val="false"/>
          <w:color w:val="000000"/>
          <w:sz w:val="28"/>
        </w:rPr>
        <w:t xml:space="preserve">
      3) 21-бапта: </w:t>
      </w:r>
      <w:r>
        <w:br/>
      </w:r>
      <w:r>
        <w:rPr>
          <w:rFonts w:ascii="Times New Roman"/>
          <w:b w:val="false"/>
          <w:i w:val="false"/>
          <w:color w:val="000000"/>
          <w:sz w:val="28"/>
        </w:rPr>
        <w:t xml:space="preserve">
      бiрiншi бөлiгiндегi "балалар" деген сөз алып тасталсын; </w:t>
      </w:r>
      <w:r>
        <w:br/>
      </w:r>
      <w:r>
        <w:rPr>
          <w:rFonts w:ascii="Times New Roman"/>
          <w:b w:val="false"/>
          <w:i w:val="false"/>
          <w:color w:val="000000"/>
          <w:sz w:val="28"/>
        </w:rPr>
        <w:t xml:space="preserve">
      бiрiншi және екiншi бөлiктерiндегi "мекемелерiнде", "мекемелерде", "мекемелер" деген сөздер "ұйымдарында", "ұйымдарда", "ұйымдар" деген сөздермен ауыстырылсын; </w:t>
      </w:r>
      <w:r>
        <w:br/>
      </w:r>
      <w:r>
        <w:rPr>
          <w:rFonts w:ascii="Times New Roman"/>
          <w:b w:val="false"/>
          <w:i w:val="false"/>
          <w:color w:val="000000"/>
          <w:sz w:val="28"/>
        </w:rPr>
        <w:t xml:space="preserve">
      4) 22-бап мынадай редакцияда жазылсын: </w:t>
      </w:r>
      <w:r>
        <w:br/>
      </w:r>
      <w:r>
        <w:rPr>
          <w:rFonts w:ascii="Times New Roman"/>
          <w:b w:val="false"/>
          <w:i w:val="false"/>
          <w:color w:val="000000"/>
          <w:sz w:val="28"/>
        </w:rPr>
        <w:t xml:space="preserve">
      "22-бап. Мүгедектерге жалпы орта және кәсiптiк бiлiм беру </w:t>
      </w:r>
      <w:r>
        <w:br/>
      </w:r>
      <w:r>
        <w:rPr>
          <w:rFonts w:ascii="Times New Roman"/>
          <w:b w:val="false"/>
          <w:i w:val="false"/>
          <w:color w:val="000000"/>
          <w:sz w:val="28"/>
        </w:rPr>
        <w:t xml:space="preserve">
      Мүгедектерге жалпы орта және кәсiптiк бiлiм беру орта немесе арнаулы үлгiдегi мемлекеттiк бiлiм беру ұйымдарында ал қажет болған жағдайда - үйде жүзеге асырылады. </w:t>
      </w:r>
      <w:r>
        <w:br/>
      </w:r>
      <w:r>
        <w:rPr>
          <w:rFonts w:ascii="Times New Roman"/>
          <w:b w:val="false"/>
          <w:i w:val="false"/>
          <w:color w:val="000000"/>
          <w:sz w:val="28"/>
        </w:rPr>
        <w:t xml:space="preserve">
      Стационарлық емдеу-алдын алу, оңалту және басқа да денсаулық сақтау ұйымдарында емделу курсынан өтiп жатқан мүгедек балалар үшiн жалпы бiлiм беру бағдарламасы көлемiнде оқу сабақтары ұйымдастырылады. Оқу сабақтарын ұйымдастыру тәртiбiн бiлiм беру және денсаулық сақтау саласындағы орталық атқарушы органдар белгiлейдi. </w:t>
      </w:r>
      <w:r>
        <w:br/>
      </w:r>
      <w:r>
        <w:rPr>
          <w:rFonts w:ascii="Times New Roman"/>
          <w:b w:val="false"/>
          <w:i w:val="false"/>
          <w:color w:val="000000"/>
          <w:sz w:val="28"/>
        </w:rPr>
        <w:t xml:space="preserve">
      Бiрiншi және екiншi топтағы мүгедек-балалар үшiн арнаулы бiлiм беру ұйымдарында, оңалту орталықтарында, мүгедектерге арналған үйлер мен орталықтарда арнаулы сыныптар құрылады. </w:t>
      </w:r>
      <w:r>
        <w:br/>
      </w:r>
      <w:r>
        <w:rPr>
          <w:rFonts w:ascii="Times New Roman"/>
          <w:b w:val="false"/>
          <w:i w:val="false"/>
          <w:color w:val="000000"/>
          <w:sz w:val="28"/>
        </w:rPr>
        <w:t xml:space="preserve">
      Бюджеттен қаржыландырылатын тегiн мемлекеттiк бiлiм, бiлiм гранттары мен кредиттерiн алу үшiн конкурс өткiзiлген кезде көрсеткiштерi бiрдей болған жағдайда бiрiншi және екiншi топтағы мүгедектер, сондай-ақ медициналық-әлеуметтiк сараптама комиссияларының қорытындысы бойынша орта кәсiптiк және жоғарғы кәсiптiк бiлiм беретiн бiлiм беру ұйымдарында оқуы өзiне зиянсыз болатын бала жасынан мүгедектер артықшылық құқыққа ие болады"; </w:t>
      </w:r>
      <w:r>
        <w:br/>
      </w:r>
      <w:r>
        <w:rPr>
          <w:rFonts w:ascii="Times New Roman"/>
          <w:b w:val="false"/>
          <w:i w:val="false"/>
          <w:color w:val="000000"/>
          <w:sz w:val="28"/>
        </w:rPr>
        <w:t xml:space="preserve">
      5) 23-бапта: </w:t>
      </w:r>
      <w:r>
        <w:br/>
      </w:r>
      <w:r>
        <w:rPr>
          <w:rFonts w:ascii="Times New Roman"/>
          <w:b w:val="false"/>
          <w:i w:val="false"/>
          <w:color w:val="000000"/>
          <w:sz w:val="28"/>
        </w:rPr>
        <w:t xml:space="preserve">
      бiрiншi бөлiгiндегi "мекемелер" деген сөз "ұйымдар" деген сөзбен ауыстырылсын; </w:t>
      </w:r>
      <w:r>
        <w:br/>
      </w:r>
      <w:r>
        <w:rPr>
          <w:rFonts w:ascii="Times New Roman"/>
          <w:b w:val="false"/>
          <w:i w:val="false"/>
          <w:color w:val="000000"/>
          <w:sz w:val="28"/>
        </w:rPr>
        <w:t xml:space="preserve">
      үшiншi бөлiгіндегi: </w:t>
      </w:r>
      <w:r>
        <w:br/>
      </w:r>
      <w:r>
        <w:rPr>
          <w:rFonts w:ascii="Times New Roman"/>
          <w:b w:val="false"/>
          <w:i w:val="false"/>
          <w:color w:val="000000"/>
          <w:sz w:val="28"/>
        </w:rPr>
        <w:t xml:space="preserve">
      "мекемелерi" деген сөз "ұйымдары" деген сөзбен ауыстырылсын; </w:t>
      </w:r>
      <w:r>
        <w:br/>
      </w:r>
      <w:r>
        <w:rPr>
          <w:rFonts w:ascii="Times New Roman"/>
          <w:b w:val="false"/>
          <w:i w:val="false"/>
          <w:color w:val="000000"/>
          <w:sz w:val="28"/>
        </w:rPr>
        <w:t xml:space="preserve">
      "ата-аналарға" деген сөздерден кейiн "бiлiм беру саласындағы орталық атқарушы орган белгілеген тәртiппен" деген сөздермен толықтырылсын; </w:t>
      </w:r>
      <w:r>
        <w:br/>
      </w:r>
      <w:r>
        <w:rPr>
          <w:rFonts w:ascii="Times New Roman"/>
          <w:b w:val="false"/>
          <w:i w:val="false"/>
          <w:color w:val="000000"/>
          <w:sz w:val="28"/>
        </w:rPr>
        <w:t xml:space="preserve">
      6) 24-бапта: </w:t>
      </w:r>
      <w:r>
        <w:br/>
      </w:r>
      <w:r>
        <w:rPr>
          <w:rFonts w:ascii="Times New Roman"/>
          <w:b w:val="false"/>
          <w:i w:val="false"/>
          <w:color w:val="000000"/>
          <w:sz w:val="28"/>
        </w:rPr>
        <w:t xml:space="preserve">
      бiрiншi бөлiгіндегi "халыққа" деген сөз алып тасталсын;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"Бес (алты) жасар мүгедек балаларды мектепке барар алдында даярлау мiндетті болып табылады және үйде, мектепке дейiнгі ұйымда немесе мектепте жалпы бiлiм беру бағдарламасы көлемiнде жүзеге асырылады. Мемлекеттiк бiлiм беру ұйымдарында ол тегiн жүзеге асырылады"; </w:t>
      </w:r>
      <w:r>
        <w:br/>
      </w:r>
      <w:r>
        <w:rPr>
          <w:rFonts w:ascii="Times New Roman"/>
          <w:b w:val="false"/>
          <w:i w:val="false"/>
          <w:color w:val="000000"/>
          <w:sz w:val="28"/>
        </w:rPr>
        <w:t xml:space="preserve">
      7) 25-баптың тақырыбында және мәтiнiнде "мекемелерде", "мекемелер" деген сөздер "ұйымдарда", "ұйымдар" деген сөздермен ауыстырылсын; </w:t>
      </w:r>
      <w:r>
        <w:br/>
      </w:r>
      <w:r>
        <w:rPr>
          <w:rFonts w:ascii="Times New Roman"/>
          <w:b w:val="false"/>
          <w:i w:val="false"/>
          <w:color w:val="000000"/>
          <w:sz w:val="28"/>
        </w:rPr>
        <w:t xml:space="preserve">
      8) 26-баптың бiрiншi бөлiгiндегi "мекемелерде" деген сөз "ұйымдарда" деген сөзбен ауыстырылсын; </w:t>
      </w:r>
      <w:r>
        <w:br/>
      </w:r>
      <w:r>
        <w:rPr>
          <w:rFonts w:ascii="Times New Roman"/>
          <w:b w:val="false"/>
          <w:i w:val="false"/>
          <w:color w:val="000000"/>
          <w:sz w:val="28"/>
        </w:rPr>
        <w:t xml:space="preserve">
      9) 27-бап мынадай редакцияда жазылсын: </w:t>
      </w:r>
      <w:r>
        <w:br/>
      </w:r>
      <w:r>
        <w:rPr>
          <w:rFonts w:ascii="Times New Roman"/>
          <w:b w:val="false"/>
          <w:i w:val="false"/>
          <w:color w:val="000000"/>
          <w:sz w:val="28"/>
        </w:rPr>
        <w:t xml:space="preserve">
      "27-бап. Мүгедектердiң бiлiм алу, кәсiптiк даярлықтан өтуi және бiлiктiлiгiн арттыру нысандары </w:t>
      </w:r>
      <w:r>
        <w:br/>
      </w:r>
      <w:r>
        <w:rPr>
          <w:rFonts w:ascii="Times New Roman"/>
          <w:b w:val="false"/>
          <w:i w:val="false"/>
          <w:color w:val="000000"/>
          <w:sz w:val="28"/>
        </w:rPr>
        <w:t xml:space="preserve">
      Мүгедектердiң бiлiм алуы, кәсiптiк даярлықтан өтуi және бiлiктiлiгiн арттыруы Қазақстан Республикасының бiлiм туралы Заңдарында белгiленген тәртiппен және нысанда жүзеге асырылады". </w:t>
      </w:r>
      <w:r>
        <w:br/>
      </w:r>
      <w:r>
        <w:rPr>
          <w:rFonts w:ascii="Times New Roman"/>
          <w:b w:val="false"/>
          <w:i w:val="false"/>
          <w:color w:val="000000"/>
          <w:sz w:val="28"/>
        </w:rPr>
        <w:t>
      3. 1993 жылғы 19 қаңтардағы "Жалпыға бiрдей әскери мiндеттiлiк және әскери қызмет туралы" Қазақстан Республикасының </w:t>
      </w:r>
      <w:r>
        <w:rPr>
          <w:rFonts w:ascii="Times New Roman"/>
          <w:b w:val="false"/>
          <w:i w:val="false"/>
          <w:color w:val="000000"/>
          <w:sz w:val="28"/>
        </w:rPr>
        <w:t xml:space="preserve">Z939000_ </w:t>
      </w:r>
      <w:r>
        <w:rPr>
          <w:rFonts w:ascii="Times New Roman"/>
          <w:b w:val="false"/>
          <w:i w:val="false"/>
          <w:color w:val="000000"/>
          <w:sz w:val="28"/>
        </w:rPr>
        <w:t xml:space="preserve">Заңына (Қазақстан Республикасы Жоғары Кеңесiнiң Жаршысы, 1993 ж., N 2, 28-құжат; 1995 ж., N 8, 56-құжат; N 22, 135-құжат; Қазақстан Республикасы Парламентiнiң Жаршысы, 1997 ж., N 12, 184-құжат): </w:t>
      </w:r>
      <w:r>
        <w:br/>
      </w:r>
      <w:r>
        <w:rPr>
          <w:rFonts w:ascii="Times New Roman"/>
          <w:b w:val="false"/>
          <w:i w:val="false"/>
          <w:color w:val="000000"/>
          <w:sz w:val="28"/>
        </w:rPr>
        <w:t xml:space="preserve">
      1) 8-1-баптың бiрiншi бөлiгiндегi: </w:t>
      </w:r>
      <w:r>
        <w:br/>
      </w:r>
      <w:r>
        <w:rPr>
          <w:rFonts w:ascii="Times New Roman"/>
          <w:b w:val="false"/>
          <w:i w:val="false"/>
          <w:color w:val="000000"/>
          <w:sz w:val="28"/>
        </w:rPr>
        <w:t xml:space="preserve">
      "барлық үлгiдегi" деген сөздер алып тасталып, "кәсiптiк-техникалық училищелерде және арнаулы орта оқу орындарында" деген сөздер "кәсiптiк бастауыш және орта кәсiптiк бiлiм беретiн бiлiм беру ұйымдарында" деген сөздермен ауыстырылсын; </w:t>
      </w:r>
      <w:r>
        <w:br/>
      </w:r>
      <w:r>
        <w:rPr>
          <w:rFonts w:ascii="Times New Roman"/>
          <w:b w:val="false"/>
          <w:i w:val="false"/>
          <w:color w:val="000000"/>
          <w:sz w:val="28"/>
        </w:rPr>
        <w:t xml:space="preserve">
      2) 9-баптың бiрiншi бөлiгiндегi "министрлiктер мен ведомстволардың оқу ұйымдарында және Республиканың мемлекеттiк бiлiм беру жүйесiндегi оқу орындарында" деген сөздер "Қазақстан Республикасының бiлiм беру ұйымдарында" деген сөздермен ауыстырылсын; </w:t>
      </w:r>
      <w:r>
        <w:br/>
      </w:r>
      <w:r>
        <w:rPr>
          <w:rFonts w:ascii="Times New Roman"/>
          <w:b w:val="false"/>
          <w:i w:val="false"/>
          <w:color w:val="000000"/>
          <w:sz w:val="28"/>
        </w:rPr>
        <w:t xml:space="preserve">
      3) 15-бапта: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а) тармақшасы мынадай редакцияда жазылсын: </w:t>
      </w:r>
      <w:r>
        <w:br/>
      </w:r>
      <w:r>
        <w:rPr>
          <w:rFonts w:ascii="Times New Roman"/>
          <w:b w:val="false"/>
          <w:i w:val="false"/>
          <w:color w:val="000000"/>
          <w:sz w:val="28"/>
        </w:rPr>
        <w:t xml:space="preserve">
      "а) бiлiм беру iсiн жүргiзу құқығына лицензиясы бар жалпы бiлiм беретiн мектептер мен кәсiптік бастауыш және орта кәсiптiк бiлiм беру ұйымдарында оқып жүрген шақырылушыларға, оларды бiтiргенге дейiн"; </w:t>
      </w:r>
      <w:r>
        <w:br/>
      </w:r>
      <w:r>
        <w:rPr>
          <w:rFonts w:ascii="Times New Roman"/>
          <w:b w:val="false"/>
          <w:i w:val="false"/>
          <w:color w:val="000000"/>
          <w:sz w:val="28"/>
        </w:rPr>
        <w:t xml:space="preserve">
      б) тармақшасының бiрiншi бөлiгiндегi "Қазақстан Республикасы Бiлiм министрлiгiнiң" деген сөздер "бiлiм беру саласындағы орталық атқарушы органның" деген сөздермен ауыстырылсын; </w:t>
      </w:r>
      <w:r>
        <w:br/>
      </w:r>
      <w:r>
        <w:rPr>
          <w:rFonts w:ascii="Times New Roman"/>
          <w:b w:val="false"/>
          <w:i w:val="false"/>
          <w:color w:val="000000"/>
          <w:sz w:val="28"/>
        </w:rPr>
        <w:t xml:space="preserve">
      5-тармақтың а) тармақшасы мынадай редакцияда жазылсын: </w:t>
      </w:r>
      <w:r>
        <w:br/>
      </w:r>
      <w:r>
        <w:rPr>
          <w:rFonts w:ascii="Times New Roman"/>
          <w:b w:val="false"/>
          <w:i w:val="false"/>
          <w:color w:val="000000"/>
          <w:sz w:val="28"/>
        </w:rPr>
        <w:t xml:space="preserve">
      "а) ауылдық жерлерде орналасқан жалпы бiлiм беретiн мектептердiң, кәсiптiк бастауыш және орта кәсiптiк бiлiм беру ұйымдарының орта кәсіптiк немесе жоғары кәсіптік педагогтік бiлiмi бар және мамандығы бойынша жұмыс iстеп жүрген мұғалiмдерiн (оқытушыларын), барлық жұмыс iстеген кезiне"; </w:t>
      </w:r>
      <w:r>
        <w:br/>
      </w:r>
      <w:r>
        <w:rPr>
          <w:rFonts w:ascii="Times New Roman"/>
          <w:b w:val="false"/>
          <w:i w:val="false"/>
          <w:color w:val="000000"/>
          <w:sz w:val="28"/>
        </w:rPr>
        <w:t xml:space="preserve">
      4) 26-баптың с) және ж) тармақшалары мынадай редакцияда жазылсын: </w:t>
      </w:r>
      <w:r>
        <w:br/>
      </w:r>
      <w:r>
        <w:rPr>
          <w:rFonts w:ascii="Times New Roman"/>
          <w:b w:val="false"/>
          <w:i w:val="false"/>
          <w:color w:val="000000"/>
          <w:sz w:val="28"/>
        </w:rPr>
        <w:t xml:space="preserve">
      "е) бiлiм беру ұйымдарының педагогтер құрамы-оқу жылы кезеңiнде; </w:t>
      </w:r>
      <w:r>
        <w:br/>
      </w:r>
      <w:r>
        <w:rPr>
          <w:rFonts w:ascii="Times New Roman"/>
          <w:b w:val="false"/>
          <w:i w:val="false"/>
          <w:color w:val="000000"/>
          <w:sz w:val="28"/>
        </w:rPr>
        <w:t xml:space="preserve">
      ж) меншiк нысанына және ведомстволық бағыныстылығына қарамастан, оқудың күндiзгi нысанында оқытатын барлық бiлiм беру ұйымдарында оқитындар"; </w:t>
      </w:r>
      <w:r>
        <w:br/>
      </w:r>
      <w:r>
        <w:rPr>
          <w:rFonts w:ascii="Times New Roman"/>
          <w:b w:val="false"/>
          <w:i w:val="false"/>
          <w:color w:val="000000"/>
          <w:sz w:val="28"/>
        </w:rPr>
        <w:t>
      4. "Қазақстан Республикасының жергiлiктi өкiлдi және атқарушы органдары туралы" 1993 жылғы 10 желтоқсандағы Қазақстан Республикасының </w:t>
      </w:r>
      <w:r>
        <w:rPr>
          <w:rFonts w:ascii="Times New Roman"/>
          <w:b w:val="false"/>
          <w:i w:val="false"/>
          <w:color w:val="000000"/>
          <w:sz w:val="28"/>
        </w:rPr>
        <w:t xml:space="preserve">Z934100_ </w:t>
      </w:r>
      <w:r>
        <w:rPr>
          <w:rFonts w:ascii="Times New Roman"/>
          <w:b w:val="false"/>
          <w:i w:val="false"/>
          <w:color w:val="000000"/>
          <w:sz w:val="28"/>
        </w:rPr>
        <w:t xml:space="preserve">Заңына (Қазақстан Республикасы Жоғарғы Кеңесiнiң Жаршысы, 1993 ж., N 23-24, 516-құжат; 1995 ж., N 7, 48-құжат; N 20, 120-құжат; Қазақстан Республикасы Парламентiнiң Жаршысы, 1996 ж., N 1, 175, 180-құжаттары; 1997 ж., N 12, 181-құжат; 1998 ж., N 22, 308-құжат; 1999 ж., N 8, 233-құжат; N 21, 762-құжат; N 23, 920-құжат): </w:t>
      </w:r>
      <w:r>
        <w:br/>
      </w:r>
      <w:r>
        <w:rPr>
          <w:rFonts w:ascii="Times New Roman"/>
          <w:b w:val="false"/>
          <w:i w:val="false"/>
          <w:color w:val="000000"/>
          <w:sz w:val="28"/>
        </w:rPr>
        <w:t xml:space="preserve">
      46-баптың бiрiншi бөлiгiнiң екiншi абзацындағы "мекемелерiнiң" деген сөз "ұйымдар" деген сөзбен ауыстырылсын; </w:t>
      </w:r>
      <w:r>
        <w:br/>
      </w:r>
      <w:r>
        <w:rPr>
          <w:rFonts w:ascii="Times New Roman"/>
          <w:b w:val="false"/>
          <w:i w:val="false"/>
          <w:color w:val="000000"/>
          <w:sz w:val="28"/>
        </w:rPr>
        <w:t>
      5. "Лицензиялау туралы" 1995 жылғы 17 сәуiрдегi Қазақстан Республикасының </w:t>
      </w:r>
      <w:r>
        <w:rPr>
          <w:rFonts w:ascii="Times New Roman"/>
          <w:b w:val="false"/>
          <w:i w:val="false"/>
          <w:color w:val="000000"/>
          <w:sz w:val="28"/>
        </w:rPr>
        <w:t xml:space="preserve">Z952200_ </w:t>
      </w:r>
      <w:r>
        <w:rPr>
          <w:rFonts w:ascii="Times New Roman"/>
          <w:b w:val="false"/>
          <w:i w:val="false"/>
          <w:color w:val="000000"/>
          <w:sz w:val="28"/>
        </w:rPr>
        <w:t>Заңына (Қазақстан Республикасы Жоғары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жылғы 13 шілдесiнде "Егемен Қазақстан" және "Казахстанская правда" газеттерiнде жарияланған "Лицензиялау туралы" Қазақстан Республикасының Заңына өзгерiстер мен толықтырулар енгiзу туралы" 2000 жылдың 5 шiлдедегі </w:t>
      </w:r>
      <w:r>
        <w:rPr>
          <w:rFonts w:ascii="Times New Roman"/>
          <w:b w:val="false"/>
          <w:i w:val="false"/>
          <w:color w:val="000000"/>
          <w:sz w:val="28"/>
        </w:rPr>
        <w:t xml:space="preserve">Z000079_ </w:t>
      </w:r>
      <w:r>
        <w:rPr>
          <w:rFonts w:ascii="Times New Roman"/>
          <w:b w:val="false"/>
          <w:i w:val="false"/>
          <w:color w:val="000000"/>
          <w:sz w:val="28"/>
        </w:rPr>
        <w:t xml:space="preserve">Заңы): </w:t>
      </w:r>
      <w:r>
        <w:br/>
      </w:r>
      <w:r>
        <w:rPr>
          <w:rFonts w:ascii="Times New Roman"/>
          <w:b w:val="false"/>
          <w:i w:val="false"/>
          <w:color w:val="000000"/>
          <w:sz w:val="28"/>
        </w:rPr>
        <w:t xml:space="preserve">
      10-баптың 1)-тармақшасы мынадай редакцияда жазылсын: </w:t>
      </w:r>
      <w:r>
        <w:br/>
      </w:r>
      <w:r>
        <w:rPr>
          <w:rFonts w:ascii="Times New Roman"/>
          <w:b w:val="false"/>
          <w:i w:val="false"/>
          <w:color w:val="000000"/>
          <w:sz w:val="28"/>
        </w:rPr>
        <w:t xml:space="preserve">
      "1) заңды тұлғалардың жалпы бастауыш, жалпы негiзгi немесе жалпы орта және кәсiптiк бастауыш бiлiм, орта кәсiптiк, жоғарғы кәсiптiк оқу орнынан кейiнгі кәсiптiк бiлiм беру, соның iшiнде мамандықтар бойынша бiлiм беру қызметi, сондай-ақ мектепке дейінгі және мектептен тыс ұйымдардың қызметі;". </w:t>
      </w:r>
      <w:r>
        <w:br/>
      </w:r>
      <w:r>
        <w:rPr>
          <w:rFonts w:ascii="Times New Roman"/>
          <w:b w:val="false"/>
          <w:i w:val="false"/>
          <w:color w:val="000000"/>
          <w:sz w:val="28"/>
        </w:rPr>
        <w:t>
      6. "Салық және бюджетке төленетiн басқа да мiндеттi төлемдер туралы" 1995 жылғы 24 сәуiрдегi Қазақстан Республикасының </w:t>
      </w:r>
      <w:r>
        <w:rPr>
          <w:rFonts w:ascii="Times New Roman"/>
          <w:b w:val="false"/>
          <w:i w:val="false"/>
          <w:color w:val="000000"/>
          <w:sz w:val="28"/>
        </w:rPr>
        <w:t xml:space="preserve">Z952235_ </w:t>
      </w:r>
      <w:r>
        <w:rPr>
          <w:rFonts w:ascii="Times New Roman"/>
          <w:b w:val="false"/>
          <w:i w:val="false"/>
          <w:color w:val="000000"/>
          <w:sz w:val="28"/>
        </w:rPr>
        <w:t>Заңына (Қазақстан Республикасы Жоғары Кеңесiнiң Жаршысы, 1995 ж., N 6, 43-құжат; N 12, 88-құжат; N 23, 152-құжат; Қазақстан Республикасы Парламентiнің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2000 жылғы 8 шiлдеде "Егемен Қазақстан" және "Казахстанская правда" газеттерiнде жарияланған "Салық және бюджетке төленетiн басқа да төлемдер туралы" Қазақстан Республикасының Заңына өзгерiстер мен толықтырулар енгiзу туралы" </w:t>
      </w:r>
      <w:r>
        <w:rPr>
          <w:rFonts w:ascii="Times New Roman"/>
          <w:b w:val="false"/>
          <w:i w:val="false"/>
          <w:color w:val="000000"/>
          <w:sz w:val="28"/>
        </w:rPr>
        <w:t xml:space="preserve">Z000065_ </w:t>
      </w:r>
      <w:r>
        <w:rPr>
          <w:rFonts w:ascii="Times New Roman"/>
          <w:b w:val="false"/>
          <w:i w:val="false"/>
          <w:color w:val="000000"/>
          <w:sz w:val="28"/>
        </w:rPr>
        <w:t xml:space="preserve">2000 жылдың 8 шiлдесiндегi Қазақстан Республикасының Заңы): </w:t>
      </w:r>
      <w:r>
        <w:br/>
      </w:r>
      <w:r>
        <w:rPr>
          <w:rFonts w:ascii="Times New Roman"/>
          <w:b w:val="false"/>
          <w:i w:val="false"/>
          <w:color w:val="000000"/>
          <w:sz w:val="28"/>
        </w:rPr>
        <w:t xml:space="preserve">
      1) 57-бапта: </w:t>
      </w:r>
      <w:r>
        <w:br/>
      </w:r>
      <w:r>
        <w:rPr>
          <w:rFonts w:ascii="Times New Roman"/>
          <w:b w:val="false"/>
          <w:i w:val="false"/>
          <w:color w:val="000000"/>
          <w:sz w:val="28"/>
        </w:rPr>
        <w:t xml:space="preserve">
      1-тармағында: </w:t>
      </w:r>
      <w:r>
        <w:br/>
      </w:r>
      <w:r>
        <w:rPr>
          <w:rFonts w:ascii="Times New Roman"/>
          <w:b w:val="false"/>
          <w:i w:val="false"/>
          <w:color w:val="000000"/>
          <w:sz w:val="28"/>
        </w:rPr>
        <w:t xml:space="preserve">
      15) тармақшасында "арнаулы орта және жоғарғы" деген сөздер "орта кәсiптiк және жоғарғы кәсiптiк" деген сөздермен ауыстырылсын; </w:t>
      </w:r>
      <w:r>
        <w:br/>
      </w:r>
      <w:r>
        <w:rPr>
          <w:rFonts w:ascii="Times New Roman"/>
          <w:b w:val="false"/>
          <w:i w:val="false"/>
          <w:color w:val="000000"/>
          <w:sz w:val="28"/>
        </w:rPr>
        <w:t xml:space="preserve">
      20) тармақшасында "мектеп жасына дейiнгi балалар, орта, арнаулы орта және жоғарғы бiлiм беру" деген сөздер "мектепке дейiнгі тәрбиелеу және оқыту, жалпы бастауыш, жалпы негiзгi, жалпы орта, кәсiптiк бастауыш, орта кәсiптiк және жоғарғы кәсiптiк бiлiм беру" деген сөздермен ауыстырылсын; </w:t>
      </w:r>
      <w:r>
        <w:br/>
      </w:r>
      <w:r>
        <w:rPr>
          <w:rFonts w:ascii="Times New Roman"/>
          <w:b w:val="false"/>
          <w:i w:val="false"/>
          <w:color w:val="000000"/>
          <w:sz w:val="28"/>
        </w:rPr>
        <w:t xml:space="preserve">
      2) 123-баптың 3-тармағының 10) тармақшасында "мектепке дейiнгi балалар мекемелерi, орта, арнаулы орта және жоғары бiлiм" деген сөздер "мектепке дейiнгi тәрбиелеу және оқыту, жалпы бастауыш, жалпы негiзгi, жалпы орта, кәсiптiк бастауыш, орта кәсiптiк, жоғарғы кәсiптiк бiлiм" деген сөздермен ауыстырылсын; </w:t>
      </w:r>
      <w:r>
        <w:br/>
      </w:r>
      <w:r>
        <w:rPr>
          <w:rFonts w:ascii="Times New Roman"/>
          <w:b w:val="false"/>
          <w:i w:val="false"/>
          <w:color w:val="000000"/>
          <w:sz w:val="28"/>
        </w:rPr>
        <w:t xml:space="preserve">
      3) 134-баптың 1-тармағының 7) тармақшасында "мектепке дейiнгi балалар мекемелерi, орта, арнаулы орта және жоғары бiлiм" деген сөздер "мектепке дейiнгi тәрбиелеу және оқыту, жалпы бастауыш, жалпы негiзгi, жалпы орта, кәсiптiк бастауыш, орта кәсiптік және жоғарғы кәсiптiк бiлiм" деген сөздермен ауыстырылсын. </w:t>
      </w:r>
      <w:r>
        <w:br/>
      </w:r>
      <w:r>
        <w:rPr>
          <w:rFonts w:ascii="Times New Roman"/>
          <w:b w:val="false"/>
          <w:i w:val="false"/>
          <w:color w:val="000000"/>
          <w:sz w:val="28"/>
        </w:rPr>
        <w:t>
      7. "Алматы қаласының ерекше мәртебесi туралы" 1998 жылғы 1 шiлдедегi Қазақстан Республикасының </w:t>
      </w:r>
      <w:r>
        <w:rPr>
          <w:rFonts w:ascii="Times New Roman"/>
          <w:b w:val="false"/>
          <w:i w:val="false"/>
          <w:color w:val="000000"/>
          <w:sz w:val="28"/>
        </w:rPr>
        <w:t xml:space="preserve">Z980258_ </w:t>
      </w:r>
      <w:r>
        <w:rPr>
          <w:rFonts w:ascii="Times New Roman"/>
          <w:b w:val="false"/>
          <w:i w:val="false"/>
          <w:color w:val="000000"/>
          <w:sz w:val="28"/>
        </w:rPr>
        <w:t xml:space="preserve">Заңына (Қазақстан Республикасы Парламентiнiң Жаршысы, 1998 ж., N 14, 200-құжат; N 22, 308-құжат; N 24, 443-құжат): </w:t>
      </w:r>
      <w:r>
        <w:br/>
      </w:r>
      <w:r>
        <w:rPr>
          <w:rFonts w:ascii="Times New Roman"/>
          <w:b w:val="false"/>
          <w:i w:val="false"/>
          <w:color w:val="000000"/>
          <w:sz w:val="28"/>
        </w:rPr>
        <w:t xml:space="preserve">
      4-баптың 5) тармақшасының он екiншi абзацы мынадай редакцияда жазылсын: </w:t>
      </w:r>
      <w:r>
        <w:br/>
      </w:r>
      <w:r>
        <w:rPr>
          <w:rFonts w:ascii="Times New Roman"/>
          <w:b w:val="false"/>
          <w:i w:val="false"/>
          <w:color w:val="000000"/>
          <w:sz w:val="28"/>
        </w:rPr>
        <w:t xml:space="preserve">
      "Алматы қаласының аумағындағы жалпы бастауыш, жалпы негiзгi немесе жалпы орта және кәсiптiк бастауыш бiлiм беретiн, сондай-ақ мектепке дейінгі және мектептен тыс ұйымдар қызметiне;". </w:t>
      </w:r>
      <w:r>
        <w:br/>
      </w:r>
      <w:r>
        <w:rPr>
          <w:rFonts w:ascii="Times New Roman"/>
          <w:b w:val="false"/>
          <w:i w:val="false"/>
          <w:color w:val="000000"/>
          <w:sz w:val="28"/>
        </w:rPr>
        <w:t>
      8. "Бiлiм туралы" 1999 жылғы 7 маусымдағы Қазақстан Республикасының </w:t>
      </w:r>
      <w:r>
        <w:rPr>
          <w:rFonts w:ascii="Times New Roman"/>
          <w:b w:val="false"/>
          <w:i w:val="false"/>
          <w:color w:val="000000"/>
          <w:sz w:val="28"/>
        </w:rPr>
        <w:t xml:space="preserve">Z990389_ </w:t>
      </w:r>
      <w:r>
        <w:rPr>
          <w:rFonts w:ascii="Times New Roman"/>
          <w:b w:val="false"/>
          <w:i w:val="false"/>
          <w:color w:val="000000"/>
          <w:sz w:val="28"/>
        </w:rPr>
        <w:t xml:space="preserve">Заңына (Қазақстан Республикасы Парламентiнiң Жаршысы, 1999 ж., N 13, 429-құжат; N 23, 927-құжат): </w:t>
      </w:r>
      <w:r>
        <w:br/>
      </w:r>
      <w:r>
        <w:rPr>
          <w:rFonts w:ascii="Times New Roman"/>
          <w:b w:val="false"/>
          <w:i w:val="false"/>
          <w:color w:val="000000"/>
          <w:sz w:val="28"/>
        </w:rPr>
        <w:t xml:space="preserve">
      1) Заң мәтiнiнде 23-баптың 3 тармағын, 46-баптың 3-тармағын қоспағанда, "орталық атқарушы органдармен", "орталық атқарушы органдар", "орталық атқарушы органдардың" деген сөздер, "орталық атқарушы органмен", "орталық атқарушы орган", "орталық атқарушы органның" деген сөздермен ауыстырылсын; </w:t>
      </w:r>
      <w:r>
        <w:br/>
      </w:r>
      <w:r>
        <w:rPr>
          <w:rFonts w:ascii="Times New Roman"/>
          <w:b w:val="false"/>
          <w:i w:val="false"/>
          <w:color w:val="000000"/>
          <w:sz w:val="28"/>
        </w:rPr>
        <w:t xml:space="preserve">
      2) 1-бапта: </w:t>
      </w:r>
      <w:r>
        <w:br/>
      </w:r>
      <w:r>
        <w:rPr>
          <w:rFonts w:ascii="Times New Roman"/>
          <w:b w:val="false"/>
          <w:i w:val="false"/>
          <w:color w:val="000000"/>
          <w:sz w:val="28"/>
        </w:rPr>
        <w:t xml:space="preserve">
      мынадай мазмұндағы 20-1) тармақшамен толықтырылсын: </w:t>
      </w:r>
      <w:r>
        <w:br/>
      </w:r>
      <w:r>
        <w:rPr>
          <w:rFonts w:ascii="Times New Roman"/>
          <w:b w:val="false"/>
          <w:i w:val="false"/>
          <w:color w:val="000000"/>
          <w:sz w:val="28"/>
        </w:rPr>
        <w:t xml:space="preserve">
      "20-1) қабылдау квотасы-орта кәсiптiк және жоғары кәсiптiк бiлiм беретiн бiлiм беру ұйымдарына ауыл жастары арасынан келген азаматтарды және басқа мемлекеттердiң азаматтары болып табылатын ұлты қазақ адамдарды қабылдау үшiн бөлiнетiн бiлiм гранттары мен кредиттерiнiң шектi саны"; </w:t>
      </w:r>
      <w:r>
        <w:br/>
      </w:r>
      <w:r>
        <w:rPr>
          <w:rFonts w:ascii="Times New Roman"/>
          <w:b w:val="false"/>
          <w:i w:val="false"/>
          <w:color w:val="000000"/>
          <w:sz w:val="28"/>
        </w:rPr>
        <w:t xml:space="preserve">
      32) тармақшадағы "резидентура" деген сөз "клиникалық ординатура" деген сөздермен ауыстырылсын; </w:t>
      </w:r>
      <w:r>
        <w:br/>
      </w:r>
      <w:r>
        <w:rPr>
          <w:rFonts w:ascii="Times New Roman"/>
          <w:b w:val="false"/>
          <w:i w:val="false"/>
          <w:color w:val="000000"/>
          <w:sz w:val="28"/>
        </w:rPr>
        <w:t xml:space="preserve">
      3) 9-баптың 6-тармағының үшiншi бөлiгі алып тасталсын; </w:t>
      </w:r>
      <w:r>
        <w:br/>
      </w:r>
      <w:r>
        <w:rPr>
          <w:rFonts w:ascii="Times New Roman"/>
          <w:b w:val="false"/>
          <w:i w:val="false"/>
          <w:color w:val="000000"/>
          <w:sz w:val="28"/>
        </w:rPr>
        <w:t xml:space="preserve">
      4) 10-бап алып тасталсын; </w:t>
      </w:r>
      <w:r>
        <w:br/>
      </w:r>
      <w:r>
        <w:rPr>
          <w:rFonts w:ascii="Times New Roman"/>
          <w:b w:val="false"/>
          <w:i w:val="false"/>
          <w:color w:val="000000"/>
          <w:sz w:val="28"/>
        </w:rPr>
        <w:t xml:space="preserve">
      5) 12-бапта: </w:t>
      </w:r>
      <w:r>
        <w:br/>
      </w:r>
      <w:r>
        <w:rPr>
          <w:rFonts w:ascii="Times New Roman"/>
          <w:b w:val="false"/>
          <w:i w:val="false"/>
          <w:color w:val="000000"/>
          <w:sz w:val="28"/>
        </w:rPr>
        <w:t xml:space="preserve">
      1-тармағында: </w:t>
      </w:r>
      <w:r>
        <w:br/>
      </w:r>
      <w:r>
        <w:rPr>
          <w:rFonts w:ascii="Times New Roman"/>
          <w:b w:val="false"/>
          <w:i w:val="false"/>
          <w:color w:val="000000"/>
          <w:sz w:val="28"/>
        </w:rPr>
        <w:t xml:space="preserve">
      "білім беру ұйымдарының (бұдан әрi - лицензиат) бiлiм беру қызметi" деген сөздер "заңды тұлғалардың (бұдан әрi - лицензиат) бiлiм беру қызметi, оның iшiнде мамандықтар бойынша"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 және 2) тармақшалардағы "бiлiм беру ұйымдарына" деген сөздер "заңды тұлғаларға" деген сөздермен ауыстырылсын және 2) тармақшадағы "бередi" деген сөздер алып тасталсын; </w:t>
      </w:r>
      <w:r>
        <w:br/>
      </w:r>
      <w:r>
        <w:rPr>
          <w:rFonts w:ascii="Times New Roman"/>
          <w:b w:val="false"/>
          <w:i w:val="false"/>
          <w:color w:val="000000"/>
          <w:sz w:val="28"/>
        </w:rPr>
        <w:t xml:space="preserve">
      1) тармақшасында "кәсiптiк бастауыш бiлiм беретiн" деген сөздерден кейiн үтiр қойылып, "осы, тармақтың 3) тармақшасында көрсетiлгендерден басқа" деген сөздермен толықтырылсын;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жалпы орта бiлiм беретiн: халықаралық, шетелдiк, мемлекеттiк емес, сондай-ақ республикалық бюджеттен қаржыландыратын мемлекеттiк - Қазақстан Республикасының бiлiм беру саласындағы орталық атқарушы органдары бередi."; </w:t>
      </w:r>
      <w:r>
        <w:br/>
      </w:r>
      <w:r>
        <w:rPr>
          <w:rFonts w:ascii="Times New Roman"/>
          <w:b w:val="false"/>
          <w:i w:val="false"/>
          <w:color w:val="000000"/>
          <w:sz w:val="28"/>
        </w:rPr>
        <w:t xml:space="preserve">
      6) 13-баптың 3-тармағы: </w:t>
      </w:r>
      <w:r>
        <w:br/>
      </w:r>
      <w:r>
        <w:rPr>
          <w:rFonts w:ascii="Times New Roman"/>
          <w:b w:val="false"/>
          <w:i w:val="false"/>
          <w:color w:val="000000"/>
          <w:sz w:val="28"/>
        </w:rPr>
        <w:t xml:space="preserve">
      мынадай мазмұндағы төртiнші, бесiншi, алтыншы бөлiктермен толықтырылсын: </w:t>
      </w:r>
      <w:r>
        <w:br/>
      </w:r>
      <w:r>
        <w:rPr>
          <w:rFonts w:ascii="Times New Roman"/>
          <w:b w:val="false"/>
          <w:i w:val="false"/>
          <w:color w:val="000000"/>
          <w:sz w:val="28"/>
        </w:rPr>
        <w:t xml:space="preserve">
      "Жалпы бiлiм беретiн пәндерден ағымдағы жылғы Республикалық және халықаралық олимпиадалардың жеңiмпаздары болып табылатын (I, II, III дәрежелi дипломдармен марапатталған) жалпы бiлiм беретiн орта мектептердiң бiтiрушiлерi, сондай-ақ Республикалық және халықаралық орындаушылар конкурстарының соңғы үш жылдағы жеңiмпаздары (I, ІІ, ІІІ дәрежелi дипломдармен марапатталған) өзi жеңiмпазы болған олимпиада немесе конкурс пәнi таңдаған мамандығына сәйкес келген жағдайда, Қазақстан Республикасының Үкiметi белгiлеген тәртiппен мемлекеттiк бiлiм беру гранттарын алу құқығына ие болады және Қазақстан Республикасының жоғары оқу орындарына қабылдау емтихандарын тапсырмай қабылданады. </w:t>
      </w:r>
      <w:r>
        <w:br/>
      </w:r>
      <w:r>
        <w:rPr>
          <w:rFonts w:ascii="Times New Roman"/>
          <w:b w:val="false"/>
          <w:i w:val="false"/>
          <w:color w:val="000000"/>
          <w:sz w:val="28"/>
        </w:rPr>
        <w:t xml:space="preserve">
      Ауыл жастары арасынан келген азаматтар үшiн, ауылдың әлеуметтік-экономикалық дамуын айқындайтын мамандықтар бойынша кәсiптiк орта және кәсiптiк жоғары бiлiм беретiн бiлiм беру ұйымдарына оқуға түсетiн кезінде, Қазақстан Республикасының Үкiметi белгiлейтiн мөлшерде қабылдау квотасы көзделедi. </w:t>
      </w:r>
      <w:r>
        <w:br/>
      </w:r>
      <w:r>
        <w:rPr>
          <w:rFonts w:ascii="Times New Roman"/>
          <w:b w:val="false"/>
          <w:i w:val="false"/>
          <w:color w:val="000000"/>
          <w:sz w:val="28"/>
        </w:rPr>
        <w:t xml:space="preserve">
      Басқа мемлекеттердiң азаматтары болып табылатын ұлты қазақ азаматтар үшiн кәсiптiк орта және кәсiптiк жоғары бiлiм беретiн бiлiм беру ұйымдарына оқуға түсетiн кезде, Қазақстан Республикасының Yкiметi белгiлейтiн мөлшерде қабылдау квотасы көзделедi"; </w:t>
      </w:r>
      <w:r>
        <w:br/>
      </w:r>
      <w:r>
        <w:rPr>
          <w:rFonts w:ascii="Times New Roman"/>
          <w:b w:val="false"/>
          <w:i w:val="false"/>
          <w:color w:val="000000"/>
          <w:sz w:val="28"/>
        </w:rPr>
        <w:t xml:space="preserve">
      7) 16-баптың 5-тармағы мынадай мазмұндағы екiншi бөлiкпен толықтырылсын: </w:t>
      </w:r>
      <w:r>
        <w:br/>
      </w:r>
      <w:r>
        <w:rPr>
          <w:rFonts w:ascii="Times New Roman"/>
          <w:b w:val="false"/>
          <w:i w:val="false"/>
          <w:color w:val="000000"/>
          <w:sz w:val="28"/>
        </w:rPr>
        <w:t xml:space="preserve">
      "Бiлiм туралы құжаттарды нострификациялау тәртiбiн бiлiм беру саласындағы орталық атқарушы орган белгiлейдi"; </w:t>
      </w:r>
      <w:r>
        <w:br/>
      </w:r>
      <w:r>
        <w:rPr>
          <w:rFonts w:ascii="Times New Roman"/>
          <w:b w:val="false"/>
          <w:i w:val="false"/>
          <w:color w:val="000000"/>
          <w:sz w:val="28"/>
        </w:rPr>
        <w:t xml:space="preserve">
      8) 25-бапта: </w:t>
      </w:r>
      <w:r>
        <w:br/>
      </w:r>
      <w:r>
        <w:rPr>
          <w:rFonts w:ascii="Times New Roman"/>
          <w:b w:val="false"/>
          <w:i w:val="false"/>
          <w:color w:val="000000"/>
          <w:sz w:val="28"/>
        </w:rPr>
        <w:t xml:space="preserve">
      4-тармақтың екiншi бөлiгi "ұйымдары" деген сөзден кейiн "қаржыландырылуы жергiлiктi бюджеттен жүзеге асырылатын" деген сөздермен толықтырылсын; </w:t>
      </w:r>
      <w:r>
        <w:br/>
      </w:r>
      <w:r>
        <w:rPr>
          <w:rFonts w:ascii="Times New Roman"/>
          <w:b w:val="false"/>
          <w:i w:val="false"/>
          <w:color w:val="000000"/>
          <w:sz w:val="28"/>
        </w:rPr>
        <w:t xml:space="preserve">
      5-тармақтың үшiншi бөлiгi алып тасталсын; </w:t>
      </w:r>
      <w:r>
        <w:br/>
      </w:r>
      <w:r>
        <w:rPr>
          <w:rFonts w:ascii="Times New Roman"/>
          <w:b w:val="false"/>
          <w:i w:val="false"/>
          <w:color w:val="000000"/>
          <w:sz w:val="28"/>
        </w:rPr>
        <w:t xml:space="preserve">
      9) 26-баптың 2-тармағындағы "резидентурасында" деген сөздер "клиникалық ординатурасында" деген сөздермен, қазақша мәтiнде "iзденушiлiкке" деген сөз "iзденiскерлiкке" деген сөзбен ауыстырылсын; </w:t>
      </w:r>
      <w:r>
        <w:br/>
      </w:r>
      <w:r>
        <w:rPr>
          <w:rFonts w:ascii="Times New Roman"/>
          <w:b w:val="false"/>
          <w:i w:val="false"/>
          <w:color w:val="000000"/>
          <w:sz w:val="28"/>
        </w:rPr>
        <w:t xml:space="preserve">
      10) 29-баптың 3) тармақшасындағы "сондай-ақ жергілiктi бюджеттен қаржыландырылатын колледждерде кәсiптiк орта бiлiмi бар" деген сөздер алып тасталсын; </w:t>
      </w:r>
      <w:r>
        <w:br/>
      </w:r>
      <w:r>
        <w:rPr>
          <w:rFonts w:ascii="Times New Roman"/>
          <w:b w:val="false"/>
          <w:i w:val="false"/>
          <w:color w:val="000000"/>
          <w:sz w:val="28"/>
        </w:rPr>
        <w:t xml:space="preserve">
      10)-1 Қазақша мәтiнге ғана қатысты. </w:t>
      </w:r>
      <w:r>
        <w:br/>
      </w:r>
      <w:r>
        <w:rPr>
          <w:rFonts w:ascii="Times New Roman"/>
          <w:b w:val="false"/>
          <w:i w:val="false"/>
          <w:color w:val="000000"/>
          <w:sz w:val="28"/>
        </w:rPr>
        <w:t xml:space="preserve">
      36-баптың 5-тармағы мынадай редакцияда жазылсын: </w:t>
      </w:r>
      <w:r>
        <w:br/>
      </w:r>
      <w:r>
        <w:rPr>
          <w:rFonts w:ascii="Times New Roman"/>
          <w:b w:val="false"/>
          <w:i w:val="false"/>
          <w:color w:val="000000"/>
          <w:sz w:val="28"/>
        </w:rPr>
        <w:t xml:space="preserve">
      "5. Бiлiм беру ұйымдарында негiзгi жұмысынан қол үзбей (сырттай, кешкi және дистанциялық оқу нысандары бойынша) оқитын азаматтарға, Қазақстан Республикасының еңбек заңдарында көзделген реттердi қоспағанда, жұмыс берушiлер ақы төленетiн және ақы төленбейтiн қосымша демалыстар, жалақысын сақтап және сақтамай жұмыстан бос күндер беруi де мүмкін." </w:t>
      </w:r>
      <w:r>
        <w:br/>
      </w:r>
      <w:r>
        <w:rPr>
          <w:rFonts w:ascii="Times New Roman"/>
          <w:b w:val="false"/>
          <w:i w:val="false"/>
          <w:color w:val="000000"/>
          <w:sz w:val="28"/>
        </w:rPr>
        <w:t xml:space="preserve">
      11) 42-баптың 1-тармағындағы "еңбек шартымен не еңбек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келiсiм-шартымен", "еңбек шартының не еңбек келiсiм шартының" сөздерi </w:t>
      </w:r>
    </w:p>
    <w:p>
      <w:pPr>
        <w:spacing w:after="0"/>
        <w:ind w:left="0"/>
        <w:jc w:val="both"/>
      </w:pPr>
      <w:r>
        <w:rPr>
          <w:rFonts w:ascii="Times New Roman"/>
          <w:b w:val="false"/>
          <w:i w:val="false"/>
          <w:color w:val="000000"/>
          <w:sz w:val="28"/>
        </w:rPr>
        <w:t>"жеке еңбек шартымен", "жеке еңбек шартының" сөздерiмен ауыстырылсын;</w:t>
      </w:r>
    </w:p>
    <w:p>
      <w:pPr>
        <w:spacing w:after="0"/>
        <w:ind w:left="0"/>
        <w:jc w:val="both"/>
      </w:pPr>
      <w:r>
        <w:rPr>
          <w:rFonts w:ascii="Times New Roman"/>
          <w:b w:val="false"/>
          <w:i w:val="false"/>
          <w:color w:val="000000"/>
          <w:sz w:val="28"/>
        </w:rPr>
        <w:t xml:space="preserve">     12) 46-баптың 7-тармағындағы "бiлiм алу және педагогтiк қызметпен </w:t>
      </w:r>
    </w:p>
    <w:p>
      <w:pPr>
        <w:spacing w:after="0"/>
        <w:ind w:left="0"/>
        <w:jc w:val="both"/>
      </w:pPr>
      <w:r>
        <w:rPr>
          <w:rFonts w:ascii="Times New Roman"/>
          <w:b w:val="false"/>
          <w:i w:val="false"/>
          <w:color w:val="000000"/>
          <w:sz w:val="28"/>
        </w:rPr>
        <w:t xml:space="preserve">айналысу құқығын пайдалана алады" сөздерi "бiлiм алу және педагогтік </w:t>
      </w:r>
    </w:p>
    <w:p>
      <w:pPr>
        <w:spacing w:after="0"/>
        <w:ind w:left="0"/>
        <w:jc w:val="both"/>
      </w:pPr>
      <w:r>
        <w:rPr>
          <w:rFonts w:ascii="Times New Roman"/>
          <w:b w:val="false"/>
          <w:i w:val="false"/>
          <w:color w:val="000000"/>
          <w:sz w:val="28"/>
        </w:rPr>
        <w:t>қызметпен айналысу құқығын пайдаланады" сөздерiмен ауыстырылсын;</w:t>
      </w:r>
    </w:p>
    <w:p>
      <w:pPr>
        <w:spacing w:after="0"/>
        <w:ind w:left="0"/>
        <w:jc w:val="both"/>
      </w:pPr>
      <w:r>
        <w:rPr>
          <w:rFonts w:ascii="Times New Roman"/>
          <w:b w:val="false"/>
          <w:i w:val="false"/>
          <w:color w:val="000000"/>
          <w:sz w:val="28"/>
        </w:rPr>
        <w:t>     13) 47-баптың 2-тармағы алып тасталсын.</w:t>
      </w:r>
    </w:p>
    <w:p>
      <w:pPr>
        <w:spacing w:after="0"/>
        <w:ind w:left="0"/>
        <w:jc w:val="both"/>
      </w:pPr>
      <w:r>
        <w:rPr>
          <w:rFonts w:ascii="Times New Roman"/>
          <w:b w:val="false"/>
          <w:i w:val="false"/>
          <w:color w:val="000000"/>
          <w:sz w:val="28"/>
        </w:rPr>
        <w:t>     2-бап. Осы Заң жарияланған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