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bcb5" w14:textId="684b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қауіпсіздік комитеті Шекара қызметінің аймақтық әскери госпиталі"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 қазан N 1493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қауіпсіздік комитеті Шекара қызметінің әскери емдеу-профилактикалық мекемелері кешенін дамыту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Ұлттық қауіпсіздік комитеті Шекара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қызметінің аймақтық әскери госпиталі" мемлекеттік мекемесі (бұдан әрі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Аймақтық госпиталь) құрылсын.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Ұлттық қауіпсіздік комитетінің Шекара қызметі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заңнамада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Қазақстан Республикасы Қорғаныс министрлігінің 01061 әскери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бөлімінен берілген мүлікті (ғимараттарды, құрылыстарды, медициналық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жабдықтарды) жедел басқару құқығымен Аймақтық госпитальге 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Аймақтық госпиталь туралы ережені бекіту мен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осы қаулыдан туындайтын өзге де шараларды қабылдауды қамтамасыз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2001 жылдың 4 қаңтарынан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