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d996" w14:textId="0f1d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 Назарбаевтың Француз Республикасына 2000 жылғы 28-29 маусымдағы сапары барысында қол жеткізілген келісімдер мен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қыркүйек N 1480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 Назарбаевтың Француз Республикасына 2000 жылғы 28-29 маусымдағы сапары барысында қол жеткізілген келісімдер мен уағдаластықтарды іске асыру және қазақстан-француз ынтымақтастығын одан әрі дамыту мен ұлғайтуды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 Назарбаевтың Француз Республикасына 2000 жылғы 28-29 маусымдағы сапары барысында қол жеткізілген келісімдер мен уағдаластықтарды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органдары, мемлекеттік органдары (келісім бойынша) және өзге де мүдделі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 (келісім бойынша) Жоспарда көзделген іс-шараларды орындау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Жоспардың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орындалу барысы туралы кемінде жарты жылда бір рет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 хабардар етіп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2000 жылғы 30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1480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Қазақстан Республикасының Президенті Н.Ә. Назарбаевтың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Француз Республикасына 2000 жылғы 28-29 маусымдағы сапары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барысында қол жеткізілген келісімдер мен уағдаластықтарды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іске асыру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 Іс-шара                    ! Орындалу  !      Орындалуына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р/б!                                 ! мерзімі   !      жауаптылар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   !     3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Баламалы экспорттық труба          Тұрақты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құбырларын дамыту жөнінде          негізде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"ТотальФинаЭльф" компаниясымен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жұмысты жалғастыру                            "Қазтрансойл" МТҰК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"Қазақойл" ҰМК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Мұнай инфрақұрылымын салу          Тұрақты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"Буиг Оффшор"              негізде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компаниясымен жұмысты жалғастыру              Атырау облысының әкімі,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Маңғыстау облысының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әкімі, "Қазақойл" ҰМК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Алматы қаласын сумен жабдықтау   2000 жылдың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су қашыртқы жүйелерін         бірінші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қайта жаңарту мен жаңғырту       жартыжылдығы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және Павлодар                         министрлігі,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қаласындағы "Химпром" АҚ-дағы                 министрлігі,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сынаппен ластанудың ошағын жою               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сынапты демеркуризациялау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жобасын іске асыру үшін Франция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Үкіметінің жеңілдікті займдарын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тарту жөніндегі жұмысты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Астана қаласында объектілер салу 2000 жылдың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"Буиг" компаниясымен       екінші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келіссөздер жүргізу              жартыжылдығы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Астрахань-Маңғышлақ суағарының     Тұрақты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құрылысын салу мүмкіндігін         негізде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зерделеуді жалғастыру                         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әкімі, Атырау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әкімі, "Қазтрансойл" МТҰК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Қазақстанның энергетикалық      2000 жылдың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жобаларына қатысу жөніндегі       екінші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"Альстом" компаниясының        жартыжылдығы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ұсыныстарын қарау                       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"Томсон ЦСФ-АэрСИС"             2000 жылдың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компаниясының әуежайлық         IV тоқсаны -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радиолокаторлар беру            2002 жылдың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жобасын табысты       І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аяқтау үшін түпкілікті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шаралар қолдану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Әскери саладағы                 2000 жылдың 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              екінші  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"Томсон-Ракал" компаниясының    жартыжылдығы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ұсынысын қарау                               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Француз тарапымен мәдениет      2001 жылдың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екіжақты шаралар      ішінде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 мүмкіндігін қарау                     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Қазақстан Республикасының       2000 жылдың   Білім және ғылым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Президенті жанынан Қазақстанда    екінші      министрлігі,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француз тілін қолдау және       жартыжылдығы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үйрену жөніндегі қор құру                     Республикасы Президенті.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мүмкіндігін қарау                             нің Әкімшілігі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Экономикалық ынтымақтастық       2000 жылдың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қазақстан-француз      IV тоқсаны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үкіметаралық жұмыс тобының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кезекті мәжілісін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Дипломатиялық арналар арқылы    2000 жылдың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Франция сыртқы істер министрі     екінші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сапарының уақытын пысықтау      жартыжылдығы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Дипломатиялық арналар арқылы    2000 жылдың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Франция Президенті сапарының      екінші      Қазақстан Республикасы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уақытын пысықтау                жартыжылдығы  Президентінің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қызметі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Қазақстан Республикасының       2001 жылдың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Француз               ішінде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Үкіметі                      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халықаралық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 қатынасы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келісімді қол қоюға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жұмысты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Кадрлар даярлау саласында         Тұрақты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екіжақты ынтымақтастықты жолға    негізде     министрлігі,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қою жөніндегі жұмысты жалғастыру              министрлігі,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министрлігі,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қызмет істері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Қазақстан Республикасының       2001 жылдың   Әділет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Француз               ішінде  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Үкіметі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азаматтық және              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қылмыстық істер бойынша                       комитеті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құқықтық көмек көрсету                  бойынша), Бас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келісімді қол қоюға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әзірлеу жөніндегі жұмысты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