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ad4" w14:textId="a568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ақпандағы N 155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қыркүйек N 1476. Күші жойылды - Қазақстан Республикасы Үкіметінің 2001.04.09. N 482 қаулысымен. ~P010482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"Қазпочта" ашық акционерлік қоғамының Директорлар кеңесі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3 ақпандағы N 155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P000155_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"Қазпочта" ашық акционерлік қоғамының Директорлар кеңесінің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Нәлібаев             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Әбдіқалық Зәкірұлы      коммуникациялар бірінші вице-министрі,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Арыстанов             - "Қазпочта"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Аркен Кеңесбекұлы       басқармасының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"Ержанов           - "Қазпочта"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Оразалы Сәнтайұлы       басқармасының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               - "Қазақстан Халықтық Жинақ Банкі"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Нұрдин Базарұлы         ашық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басқарушы директоры"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"Баймұратов           - "Қазақстан Халықтық Банкі"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Оразгелдіұлы     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               - "Халық инвест"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Нұрдин Базарұлы         қоғамы басқармасының төрағасы";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көрсетілген құрамнан мыналар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 Кәрім Қажымқанұлы, Қанешев Біржан Бейсекенұлы.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