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33dc" w14:textId="d9f3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кепілдігімен "ҚазТрансГаз" жабық акционерлік қоғамының мемлекеттік емес заем тартуы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қыркүйек N 1475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"ҚазТрансГаз" жабық акционерлiк қоғамының (бұдан әрi - "Қоғам") Қазақстан Республикасының мемлекеттiк кепiлдiгiмен тартылатын мемлекеттiк емес заемның есебiнен қаржыландырылатын Қазақстан Республикасының газ-көлiк және электр энергетикасы салаларындағы "Трактебель С.А." компаниясының активтерiн сатып алу жобасы басымдықты инвестицияльқ жоба ретiнде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кредиторларға "2000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Заңымен бекiтiлген мемлекеттiк кепiлдiктерді беру лимитiнiң шегiнде 100 000 000 (жүз миллион) АҚШ доллары мөлшеріндегі негізгі борышты, сондай-ақ кепілгердің төлеуіне жататын пайыздарды және өзге де төлемдерді қамтитын сомаға тартылатын заем бойынша Қоғамның міндеттемелерді орындауын қамтамасыз ету ретінде Қазақстан Республикасының мемлекеттік кепiлдiгiн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Қоғаммен көрсетiлген Қазақстан Республикасының мемлекеттік кепiлдiгiн беруге байланысты оның Қазақстан Республикасының алдында туындайтын мiндеттемелерiн қамтамасыз ету туралы тиiсті келiсiм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өзгерді - ҚР Үкіметінің 2000.11.10. N 1694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P001694_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 заңнамада белгiленген тәртiппен мемлекеттiк кепiлдiктi алуға үмiткер тұлғаларға қойылатын талаптарды орындауды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"ҚазТрансГаз" жабық акционерлiк қоғамының кейбiр мәселелерi туралы" Қазақстан Республикасы Үкiметiнiң 2000 жылғы 26 маусымдағы N 953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"Қоғамның заңнамада белгiленген тәртiппен Қоғам сатып алатын Қазақстан Республикасының газ-көлiк және электр энергетикасы салаларындағы "Трактебель С.А." компаниясының 100 миллион АҚШ доллары мөлшерiндегi активтерiн төлеудi қамтамасыз ететiн, Қазақстан Республикасының мемлекеттiк кепілдiгiмен мемлекеттiк емес заемды тарту туралы ұсынысы".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4-тармақтың 2) тармақшасы күшін жойды - ҚР Үкіметінің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2000.12.30. N 1963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"ҚазТрансГаз" ЖАҚ-ның мемлекеттiк емес сыртқы заем тартуының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жекелеген мәселелерi" туралы Қазақстан Республикасы Yкiметiнiң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тамыздағы N 1236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P001236_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Е.Ә.Өтембаевқа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