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a9c2" w14:textId="583a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Yкiметінiң 1996 жылғы 25 маусымдағы N 790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28 қыркүйектегі N 1468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мемлекеттiк кәсiпорындардың тiзбесi туралы" Қазақстан Республикасы Үкiметiнiң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>қаулысына (Қазақстан Республикасының ПҮКЖ-ы, 1996 ж., N 29, 256-құжат) мынадай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бекітiлген Республикалық мемлекеттiк кәсiпорындардың тiзбесiнде: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Энергетика, индустрия және сауда министрлiгi" бөлiмi мынадай мазмұндағы реттiк нөмiрi 104-2-жолмен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"104-2  "Салааралық ақпараттың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ғылыми-техникалық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қазыналық кәсiпорны                                   Алматы қаласы."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