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724e" w14:textId="0c8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5 мамырдағы N 667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қыркүйек N 1450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конкурстарын өткізу жөніндегі комиссияны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5 мамырдағы N 667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конкурстарын өткізу жөніндегі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Александр Иванович       -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Экономика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Аққайсиева Айзада Үмбетқызы         -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Экономика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Инвестициялық саясат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департаменті Сыртқы көмекті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үйлестіру басқармасы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