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04fe" w14:textId="5e50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Ресей Федерациясының Президенті В.В. Путиннің Қазақстан Республикасына ресми сапарын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25 қыркүйек N 1445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2000 жылғы 8-9 қазан кезеңінде Ресей Федерациясының Президенті В.В. Путиннің Қазақстан Республикасына ресми сапарын ұйымдастыру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2000 жылғы 8-9 қазан кезеңінде Ресей Федерациясының Президенті В.В. Путиннің Қазақстан Республикасына ресми сапарын дайындау және өткізу жөніндегі іс-шаралар жоспары (бұдан әрі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орталық, жергілікті атқарушы органдары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 басқа да мемлекеттік органдары (келісім бойынша) Жоспарда көзделген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іс-шараларды орындау жөніндегі қажетті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Сыртқы істер министрлігі Жоспардың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орындалуын бақылауды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2000 жылғы 25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N 1445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бекітілген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Ресей Федерациясының Президенті В.В. Путиннің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Қазақстан Республикасына ресми сапарын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дайындау және өткізу жөніндегі іс-шаралар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(2000 жылғы 8-9 қазан)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 Іс-шаралар             !  Орындалу  !      Орындалуы үшін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      !  мерзімі   !        жауаптылар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  2               !      3     !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Ресей Федерациясының Президенті  2000 жылғы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В.В. Путиннің ресми сапарының   25 қыркүйекке Президентінің Протокол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бағдарламасы мен күн тәртібін       дейін     қызметі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дайындау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Ресей Федерациясының тиісті      2000 жылғы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органдарымен сапар бағдарлама.   25     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сын, делегация құрамын, бірге    қыркүйекке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жүретін адамдарды және           дейін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сарапшыларды келісу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Қазақстан-ресей ынтымақтасты.    2000 жылғы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ғының мәселелері жөнінде         28     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ақпараттық-анықтамалық           қыркүйекке   (жинақтау),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материалдар дайындау             дейін        Республикасының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Энергетика, индустрия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және сауда министрлігі,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Мемлекеттік кіріс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министрлігі, Қазақстан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Республикасының Мәдениет,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ақпарат және қоғамдық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келісім министрлігі,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Білім және ғылым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министрлігі, Қазақстан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Республикасының Табиғи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ресурстар және қоршаған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ортаны қорғау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министрлігі, Қазақстан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Республикасының Ішкі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істер министрлігі,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Қорғаныс министрлігі,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Қаржы министрлігі,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Экономика министрлігі,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Ауыл шаруашылығы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министрлігі, Қазақстан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Республикасының Көлік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және коммуникациялар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министрлігі, Қазақстан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Республикасының Ұлттық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қауіпсіздік комитеті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(келісім бойынша),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Инвестициялар жөніндегі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агенттігі, Қазақстан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Республикасының Көші-қон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және демография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агенттігі, Қазақстан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Республикасының Туризм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және спорт жөніндегі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агенттігі, "Қазақойл"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Ұлттық мұнайгаз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компаниясы" ЖАҚ (келісім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бойынша), "ҚазТрансОйл"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Ұлттық мұнай тасымалдау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компаниясы" ЖАҚ (келісім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бойынша), "KEGOC" ААҚ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(келісім бойынша),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"Қазақстан темір жолы"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РМК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Ресей Федерациясының Президенті  2000 жылғы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В.В. Путиннің сапары кезінде     28     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қол қоюға құжаттарды дайындау    қыркүйекке   (жинақтау), Қазақстан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дейін        Республикасының министр.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ліктері мен ведомстволары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Ресей Федерациясының Президенті  іс-шараларды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В.В. Путиннің сапарын            өткізу       Президентінің Протокол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протоколдық қамтамасыз ету,      кезеңінде    қызметі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Астана әуежайында делегацияны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қарсы алуды және шығарып салуды               Президентінің Іс басқар.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ұйымдастыру                                   масы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Астана қаласының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Ішкі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Ұлттық қауіпсіздік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комитеті (келісім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Республикалық ұланы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Астана қаласы әуежайының        Іс-шараларды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VIР-залында шай дастарханын     өткізу        Президентінің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ұйымдастыру                     кезеңінде     басқармасы (келісім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Қонақүй нөмірлерін броньдау,    болу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ресми делегация мүшелерін,      кезеңінде     Президентінің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бірге жүретін адамдарды және                  басқармасы (келісім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сарапшыларды орналастыру,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сондай-ақ ресми делегацияның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орналасу орындарында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Президентінің Күзет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қызметкерлері үшін нөмірлер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Делегация мүшелерін және        сапар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бірге жүретін адамдарды         кезеңінде     Президентінің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автокөлікпен қамтамасыз ету                   басқармасы (келісім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Делегацияға бекітілген          сапар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 Республикасы Сыртқы   кезеңінде     Президентінің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істер министрлігінің                          басқармасы (келісім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қызметкерлерін байланыс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құралдарымен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Қазақстан Республикасы          сапар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Президентінің атынан Ресей      кезеңінде     Президентінің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Федерациясы Президентінің                     басқармасы (келісім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құрметіне ресми қабылдау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Бағдарламалар мен басқа да      2000 жылғы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баспа өнімдерін, кәдесыйлар     28            Президентінің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дайындау, Қазақстан             қыркүйекке    басқармасы (келісім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Республикасының мемлекеттік     дейін         бойынша),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рәміздерімен қамтамасыз ету                  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Қазақстан Республикасы          кездесулер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Президентінің резиденция.       кезеңінде     Президентінің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сында кездесулер өткізу үшін                  басқармасы (келісім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залдарды дайындау, кездесулер.                бойынша),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ге ұйымдастырушылық және                     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техникалық қамтамасыз ету                    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Делегация мүшелеріне            сапар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медициналық қызмет көрсету      кезеңінде     Президенті Іс басқармасы.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ның медициналық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Әуежайда, жүру бағыттары        іс-шараларды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бойынша ресми делегацияның      өткізу        Президентінің Күзет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қауіпсіздігін қамтамасыз ету,   кезеңінде     қызметі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олардың болатын орындарында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қоғамдық тәртіпті сақтау                     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комитеті (келісім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бойынша), Қазақстан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Республикасының Ішкі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 Арнайы ұшақтардың ұшып өтуін,   сапар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техникалық қызмет көрсетуді     кезеңінде     Көлік және коммуникация.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ұйымдастыру, тұрақ беруді                     лар министрлігі,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жанармай құюды қамтамасыз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ету                                           Қорғаныс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Астана қаласының әуежайын,      іс-шараларды  Астана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жүру бағыттары мен болатын      өткізу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орындар бойынша көшелерді       кезеңінде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безендіру (бағдарлама бойынша)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Телерадиохабарларды және        2000 жылғы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баспасөз үшін материалдар       қыркүйек-     Президентінің Баспасөз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дайындау, сапарды және оның     қазан         қызметі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қорытындыларын бұқаралық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ақпарат құралдарында жариялау              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қоғамдық келісім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 Мәдени бағдарламаларды          сапар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дайындау                        кезеңінде     Сыртқы істер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Астана қаласының әкімі,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Мәдениет, ақпарат және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қоғамдық келісім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министрлігі, Қазақстан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Республикасының Білім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және ғылым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