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11f3" w14:textId="3631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1999 жылғы 22 қыркүйектегi N 1441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22 қыркүйектегі N 1437 Қаулысы. Күші жойылды - Қазақстан Республикасы Үкіметінің 2011 жылғы 19 ақпандағы N 159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2011.02.19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бiлiм мекемелерiнiң қаржылық, материалдық және валюталық түсiмдердi пайдалануының тәртiбiн бекiту туралы" Қазақстан Республикасы Yкiметiнiң 1999 жылғы 22 қыркүйектегi N 1441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P991441_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1999 ж., N 48, 443-құжат) мынадай толықтыру енгiзiлсiн: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Мемлекеттiк бiлiм мекемелерiнiң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қаржылық, материалдық және валюталық түсiмдердi пайдалануының тәртiбiндегi: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3-тармақтың 1) тармақшасы "үйлерi" деген сөзден кейiн "дамуында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проблемалары бар балалар мен жасөспiрiмдердi қалпына келтiрудi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әлеуметтiк бейiмдеудi жүзеге асыратын бiлiм мекемелерi"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