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a79d" w14:textId="17ca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министрлiгiнiң Кадет корпусы" мемлекеттiк мекемесiне жер учаскесiн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22 қыркүйек N 1432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министрлiгiнiң Кадет корпусы" мемлекеттiк мекемесiне жаттықтыру полигоны үшiн тұрақты пайдалануға Солтүстiк Қазақстан облысы Тайынша ауданының запастағы жерiнен жалпы алаңы 9218 га, оның iшiнде жайылымдар - 8614 га, тыңайған жерлер - 503 га және басқалары - 101 га жер учаскесi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Үкіметінің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2000 ж. 22 қыркүйектегі N 1432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Қазақстан Республикасы Қорғаныс министрлігінің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Кадет корпусына берілетін жердің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ЭКСПЛИКАЦИЯСЫ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Пайдалануға   ! Барлығы !                 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беріледі     !         !-----------------------------------------------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 ! тыңайтқан ! жайылымдар   !ауылшаруаш. !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 !   жер     !--------------!  алқаптар  ! жерлер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 !           !барлығы! оның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 !           !       !ішінде!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 !           !       !тыңай.!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 !           !       !тылғ.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Тұрақты      !  9218   !   503     ! 8614  ! 740  !    9117    ! 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