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84cd6" w14:textId="b384c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Кабинетінің 1994 жылғы 27 қаңтардағы N 102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18 қыркүйек N 1405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"Тұқымдық материал мен технологиялық жабдықтарды сатып алуға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Германия үкіметінің кредитін пайдалану туралы"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Министрлер Кабинетінің 1994 жылғы 27 қаңтардағы N 102 қаулысына мынадай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өзгеріс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4-тармақтағы "1994-1998 жылдары" деген сөздер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Орынбекова Д.К.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