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30e36" w14:textId="3930e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әлеуметтік-экономикалық дамуының 2001 жылға арналған Индикативтік жоспары туралы</w:t>
      </w:r>
    </w:p>
    <w:p>
      <w:pPr>
        <w:spacing w:after="0"/>
        <w:ind w:left="0"/>
        <w:jc w:val="both"/>
      </w:pPr>
      <w:r>
        <w:rPr>
          <w:rFonts w:ascii="Times New Roman"/>
          <w:b w:val="false"/>
          <w:i w:val="false"/>
          <w:color w:val="000000"/>
          <w:sz w:val="28"/>
        </w:rPr>
        <w:t>Қазақстан Республикасы Үкіметінің қаулысы 2000 жылғы 15 қыркүйек N 1398</w:t>
      </w:r>
    </w:p>
    <w:p>
      <w:pPr>
        <w:spacing w:after="0"/>
        <w:ind w:left="0"/>
        <w:jc w:val="both"/>
      </w:pPr>
      <w:bookmarkStart w:name="z0" w:id="0"/>
      <w:r>
        <w:rPr>
          <w:rFonts w:ascii="Times New Roman"/>
          <w:b w:val="false"/>
          <w:i w:val="false"/>
          <w:color w:val="000000"/>
          <w:sz w:val="28"/>
        </w:rPr>
        <w:t>
      Қазақстан Республикасы Үкіметінің 2000 жылғы 21 наурыздағы N 432 </w:t>
      </w:r>
      <w:r>
        <w:rPr>
          <w:rFonts w:ascii="Times New Roman"/>
          <w:b w:val="false"/>
          <w:i w:val="false"/>
          <w:color w:val="000000"/>
          <w:sz w:val="28"/>
        </w:rPr>
        <w:t xml:space="preserve">P000432_ </w:t>
      </w:r>
      <w:r>
        <w:rPr>
          <w:rFonts w:ascii="Times New Roman"/>
          <w:b w:val="false"/>
          <w:i w:val="false"/>
          <w:color w:val="000000"/>
          <w:sz w:val="28"/>
        </w:rPr>
        <w:t xml:space="preserve">қаулысымен бекітілген Қазақстан Республикасының әлеуметтік-экономикалық дамуының индикативтік жоспарларын әзірлеудің ережесіне сәйкес Қазақстан Республикасының Үкіметі қаулы етеді: </w:t>
      </w:r>
      <w:r>
        <w:br/>
      </w:r>
      <w:r>
        <w:rPr>
          <w:rFonts w:ascii="Times New Roman"/>
          <w:b w:val="false"/>
          <w:i w:val="false"/>
          <w:color w:val="000000"/>
          <w:sz w:val="28"/>
        </w:rPr>
        <w:t xml:space="preserve">
      1. Қазақстан Республикасының әлеуметтік-экономикалық дамуының 2001 жылға арналған негізгі бағыттары бекітілсін және Қазақстан Республикасының әлеуметтік-экономикалық дамуының 2001 жылға арналған негізгі көрсеткіштерінің болжамы мақұлдансын (1,2-қосымшалар). </w:t>
      </w:r>
      <w:r>
        <w:br/>
      </w:r>
      <w:r>
        <w:rPr>
          <w:rFonts w:ascii="Times New Roman"/>
          <w:b w:val="false"/>
          <w:i w:val="false"/>
          <w:color w:val="000000"/>
          <w:sz w:val="28"/>
        </w:rPr>
        <w:t xml:space="preserve">
      2. Орталық және жергілікті атқарушы органдардың басшылары: </w:t>
      </w:r>
      <w:r>
        <w:br/>
      </w:r>
      <w:r>
        <w:rPr>
          <w:rFonts w:ascii="Times New Roman"/>
          <w:b w:val="false"/>
          <w:i w:val="false"/>
          <w:color w:val="000000"/>
          <w:sz w:val="28"/>
        </w:rPr>
        <w:t xml:space="preserve">
      1) 2000 жылдың 1 қазанына дейін облыстардың, Астана және Алматы қалаларының әлеуметтік-экономикалық дамуының 2001 жылға арналған индикативтік жоспарларын мүдделі министрліктер мен агенттіктерде келісуді қамтамасыз етсін; </w:t>
      </w:r>
      <w:r>
        <w:br/>
      </w:r>
      <w:r>
        <w:rPr>
          <w:rFonts w:ascii="Times New Roman"/>
          <w:b w:val="false"/>
          <w:i w:val="false"/>
          <w:color w:val="000000"/>
          <w:sz w:val="28"/>
        </w:rPr>
        <w:t xml:space="preserve">
      2) 2000 жылдың 20 қарашасына дейін Қазақстан Республикасының Экономика министрлігіне Қазақстан Республикасы Үкіметінің 2000-2002 жылдарға арналған іс-қимыл бағдарламасын іске асыру жөніндегі іс-шаралар жоспарына 2001 жылға ұсыныстар берсін. Іс-шараларды әзірлеген кезде Қазақстан Республикасы Президентінің іске асыру мерзімі 2001 жылға келетін, Қазақстан Республикасының Үкіметіне берген тапсырмаларын ескерсін. </w:t>
      </w:r>
      <w:r>
        <w:br/>
      </w:r>
      <w:r>
        <w:rPr>
          <w:rFonts w:ascii="Times New Roman"/>
          <w:b w:val="false"/>
          <w:i w:val="false"/>
          <w:color w:val="000000"/>
          <w:sz w:val="28"/>
        </w:rPr>
        <w:t xml:space="preserve">
      3. Қазақстан Республикасының Энергетика, индустрия және сауда министрлігі, Қазақстан Республикасының Көлік және коммуникациялар министрлігі ұлттық компаниялармен бірлесе отырып белгіленген тәртіппен Қазақстан Республикасының Үкіметіне ұлттық компанияларды дамытудың 2001 жылға және 2001-2005 жылдарға арналған жоспарларын енгізсін. </w:t>
      </w:r>
      <w:r>
        <w:br/>
      </w:r>
      <w:r>
        <w:rPr>
          <w:rFonts w:ascii="Times New Roman"/>
          <w:b w:val="false"/>
          <w:i w:val="false"/>
          <w:color w:val="000000"/>
          <w:sz w:val="28"/>
        </w:rPr>
        <w:t xml:space="preserve">
      4. Қазақстан Республикасының Табиғи монополияларды реттеу, бәсекелестікті қорғау және шағын бизнесті қолдау жөніндегі агенттігі заңнамамен белгіленген тәртіппен Қазақстан Республикасының Табиғи монополиялар субъектілері Мемлекеттік тіркелімінің республикалық бөліміне енгізілген табиғи монополиялар субъектілерінің қызметтеріне 2001 жылы тарифтердің шекті өсуін бекітсін. </w:t>
      </w:r>
      <w:r>
        <w:br/>
      </w:r>
      <w:r>
        <w:rPr>
          <w:rFonts w:ascii="Times New Roman"/>
          <w:b w:val="false"/>
          <w:i w:val="false"/>
          <w:color w:val="000000"/>
          <w:sz w:val="28"/>
        </w:rPr>
        <w:t xml:space="preserve">
      5. Қазақстан Республикасының Еңбек және халықты әлеуметтік қорғау министрлігі және Қазақстан Республикасының Экономика министрлігі заңнамамен белгіленген тәртіппен 2001 жылға арналған ең төменгі күнкөріс деңгейі және кедейлік шегі көрсеткіштерінің мөлшерлерін бекітсін. </w:t>
      </w:r>
      <w:r>
        <w:br/>
      </w:r>
      <w:r>
        <w:rPr>
          <w:rFonts w:ascii="Times New Roman"/>
          <w:b w:val="false"/>
          <w:i w:val="false"/>
          <w:color w:val="000000"/>
          <w:sz w:val="28"/>
        </w:rPr>
        <w:t xml:space="preserve">
      6. Қазақстан Республикасының Экономика министрлігі және Қазақстан Республикасының Еңбек және халықты әлеуметтік қолдау министрлігі заңнамамен белгіленген тәртіппен 2001 жылға арналған жұмыссыздық деңгейінің мөлшерлерін бекітсін. </w:t>
      </w:r>
      <w:r>
        <w:br/>
      </w:r>
      <w:r>
        <w:rPr>
          <w:rFonts w:ascii="Times New Roman"/>
          <w:b w:val="false"/>
          <w:i w:val="false"/>
          <w:color w:val="000000"/>
          <w:sz w:val="28"/>
        </w:rPr>
        <w:t xml:space="preserve">
      7. Қазақстан Республикасының Экономика министрлігі: </w:t>
      </w:r>
      <w:r>
        <w:br/>
      </w:r>
      <w:r>
        <w:rPr>
          <w:rFonts w:ascii="Times New Roman"/>
          <w:b w:val="false"/>
          <w:i w:val="false"/>
          <w:color w:val="000000"/>
          <w:sz w:val="28"/>
        </w:rPr>
        <w:t xml:space="preserve">
      1) белгіленген тәртіппен Қазақстан Республикасының Үкіметіне 2001-2003 жылдарға арналған Мемлекеттік инвестициялар бағдарламасының жобасын енгізсін; </w:t>
      </w:r>
      <w:r>
        <w:br/>
      </w:r>
      <w:r>
        <w:rPr>
          <w:rFonts w:ascii="Times New Roman"/>
          <w:b w:val="false"/>
          <w:i w:val="false"/>
          <w:color w:val="000000"/>
          <w:sz w:val="28"/>
        </w:rPr>
        <w:t xml:space="preserve">
      2) орталық және жергілікті атқарушы органдармен және ұлттық компаниялармен бірлесе отырып, 2001 жылы Жоспардың негізгі көрсеткіштерінің болжамымен салыстырмалы алғанда елдің әлеуметтік-экономикалық дамуы туралы Қазақстан Республикасының Үкіметіне тоқсан сайын ақпарат беріп отырсын. </w:t>
      </w:r>
      <w:r>
        <w:br/>
      </w:r>
      <w:r>
        <w:rPr>
          <w:rFonts w:ascii="Times New Roman"/>
          <w:b w:val="false"/>
          <w:i w:val="false"/>
          <w:color w:val="000000"/>
          <w:sz w:val="28"/>
        </w:rPr>
        <w:t xml:space="preserve">
      8. Осы қаулы қол қойылған күнінен бастап күшіне енеді.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Үкіметінің 2000 жылғы</w:t>
      </w:r>
    </w:p>
    <w:p>
      <w:pPr>
        <w:spacing w:after="0"/>
        <w:ind w:left="0"/>
        <w:jc w:val="both"/>
      </w:pPr>
      <w:r>
        <w:rPr>
          <w:rFonts w:ascii="Times New Roman"/>
          <w:b w:val="false"/>
          <w:i w:val="false"/>
          <w:color w:val="000000"/>
          <w:sz w:val="28"/>
        </w:rPr>
        <w:t>                                               15 қыркүйектегі</w:t>
      </w:r>
    </w:p>
    <w:p>
      <w:pPr>
        <w:spacing w:after="0"/>
        <w:ind w:left="0"/>
        <w:jc w:val="both"/>
      </w:pPr>
      <w:r>
        <w:rPr>
          <w:rFonts w:ascii="Times New Roman"/>
          <w:b w:val="false"/>
          <w:i w:val="false"/>
          <w:color w:val="000000"/>
          <w:sz w:val="28"/>
        </w:rPr>
        <w:t>                                              N 1398 қаулысына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Экономика министрлігі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әлеуметтік-экономикалық дамуының </w:t>
      </w:r>
      <w:r>
        <w:br/>
      </w:r>
      <w:r>
        <w:rPr>
          <w:rFonts w:ascii="Times New Roman"/>
          <w:b w:val="false"/>
          <w:i w:val="false"/>
          <w:color w:val="000000"/>
          <w:sz w:val="28"/>
        </w:rPr>
        <w:t xml:space="preserve">
               2001 жылға арналған индикативтік жоспары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әлеуметтік-экономикалық дамуының </w:t>
      </w:r>
      <w:r>
        <w:br/>
      </w:r>
      <w:r>
        <w:rPr>
          <w:rFonts w:ascii="Times New Roman"/>
          <w:b w:val="false"/>
          <w:i w:val="false"/>
          <w:color w:val="000000"/>
          <w:sz w:val="28"/>
        </w:rPr>
        <w:t xml:space="preserve">
                   2001 жылға арналған негізгі бағыттары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Елдің әлеуметтік-экономикалық дамуын талдау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Дүниежүзілік экономиканың даму үрдістері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Қазіргі уақытта дүниежүзілік экономикада оң үрдістер нығаюда ал Азиядағы, Латын Америкасындағы және Ресейдегі қаржы дағдарыстарымен байланысты 1997-1998 жылдардағы құлдыраудың салдарлары толығымен дерлік жойылды. </w:t>
      </w:r>
      <w:r>
        <w:br/>
      </w:r>
      <w:r>
        <w:rPr>
          <w:rFonts w:ascii="Times New Roman"/>
          <w:b w:val="false"/>
          <w:i w:val="false"/>
          <w:color w:val="000000"/>
          <w:sz w:val="28"/>
        </w:rPr>
        <w:t xml:space="preserve">
      АҚШ-тың экономикалық өсу қарқыны жөніндегі болжам оның 2001 жылы 3,0%-ға дейін ықтимал төмендеуі арқылы 2000 жылы 4,9% құрайды. Шамасы осындай қарқын тұрақты болады және кейінгі бес жыл бойына жалғасады. Ахуал ең алдымен қор рыногының дамуына байланысты болады. Американдық акциялардың жиынтық капиталдануы ЖІӨ-нің 150%-ына жетті. </w:t>
      </w:r>
      <w:r>
        <w:br/>
      </w:r>
      <w:r>
        <w:rPr>
          <w:rFonts w:ascii="Times New Roman"/>
          <w:b w:val="false"/>
          <w:i w:val="false"/>
          <w:color w:val="000000"/>
          <w:sz w:val="28"/>
        </w:rPr>
        <w:t xml:space="preserve">
      Еуропалық Одақ үшін экономикалық өсу 2000 жылы 3,5%, 2001 жылы 3,3% шамалануда. Бұл бірінші кезекте өткен жылы Франция мен Германияның экономикалық дамуында күткеннен гөрі анағұрлым жоғары жетістіктерге жетулермен байланысты. Енді 2001 жылы ЕО экономикалық өсу қарқыны бойынша АҚШ-ты қуып жетіп, Жапонияны айтарлықтай басып озуы мүмкін. </w:t>
      </w:r>
      <w:r>
        <w:br/>
      </w:r>
      <w:r>
        <w:rPr>
          <w:rFonts w:ascii="Times New Roman"/>
          <w:b w:val="false"/>
          <w:i w:val="false"/>
          <w:color w:val="000000"/>
          <w:sz w:val="28"/>
        </w:rPr>
        <w:t xml:space="preserve">
      Бюджет тапшылығының қысқаруы жүріп жатыр. Болжамдар бойынша, 2001 </w:t>
      </w:r>
    </w:p>
    <w:bookmarkEnd w:id="3"/>
    <w:bookmarkStart w:name="z9"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жылы Еуропаның мемлекеттік бюджеттерінің теңгерілуі болып өтеді. Орнықты </w:t>
      </w:r>
    </w:p>
    <w:p>
      <w:pPr>
        <w:spacing w:after="0"/>
        <w:ind w:left="0"/>
        <w:jc w:val="both"/>
      </w:pPr>
      <w:r>
        <w:rPr>
          <w:rFonts w:ascii="Times New Roman"/>
          <w:b w:val="false"/>
          <w:i w:val="false"/>
          <w:color w:val="000000"/>
          <w:sz w:val="28"/>
        </w:rPr>
        <w:t xml:space="preserve">экономикалық өсудің тұрақты кезеңінің еңбек рыногындағы құрылымдық </w:t>
      </w:r>
    </w:p>
    <w:p>
      <w:pPr>
        <w:spacing w:after="0"/>
        <w:ind w:left="0"/>
        <w:jc w:val="both"/>
      </w:pPr>
      <w:r>
        <w:rPr>
          <w:rFonts w:ascii="Times New Roman"/>
          <w:b w:val="false"/>
          <w:i w:val="false"/>
          <w:color w:val="000000"/>
          <w:sz w:val="28"/>
        </w:rPr>
        <w:t xml:space="preserve">ілгерілеулермен жиынтығы таяудағы болашақта мемлекеттік бюджеттердің </w:t>
      </w:r>
    </w:p>
    <w:p>
      <w:pPr>
        <w:spacing w:after="0"/>
        <w:ind w:left="0"/>
        <w:jc w:val="both"/>
      </w:pPr>
      <w:r>
        <w:rPr>
          <w:rFonts w:ascii="Times New Roman"/>
          <w:b w:val="false"/>
          <w:i w:val="false"/>
          <w:color w:val="000000"/>
          <w:sz w:val="28"/>
        </w:rPr>
        <w:t xml:space="preserve">шамалы профицитіне әкеледі. Егер ЕО елдерінің ЖІӨ 2%-ға төмендейтін болса, </w:t>
      </w:r>
    </w:p>
    <w:p>
      <w:pPr>
        <w:spacing w:after="0"/>
        <w:ind w:left="0"/>
        <w:jc w:val="both"/>
      </w:pPr>
      <w:r>
        <w:rPr>
          <w:rFonts w:ascii="Times New Roman"/>
          <w:b w:val="false"/>
          <w:i w:val="false"/>
          <w:color w:val="000000"/>
          <w:sz w:val="28"/>
        </w:rPr>
        <w:t>ерекше жағдайларда бұл бюджеттер тапшылық жағдайында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ЕО елдерінің 2000-2001 жылдарға арналған мемлекеттік</w:t>
      </w:r>
    </w:p>
    <w:p>
      <w:pPr>
        <w:spacing w:after="0"/>
        <w:ind w:left="0"/>
        <w:jc w:val="both"/>
      </w:pPr>
      <w:r>
        <w:rPr>
          <w:rFonts w:ascii="Times New Roman"/>
          <w:b w:val="false"/>
          <w:i w:val="false"/>
          <w:color w:val="000000"/>
          <w:sz w:val="28"/>
        </w:rPr>
        <w:t>                 бюджетінің жай-күйі</w:t>
      </w:r>
    </w:p>
    <w:p>
      <w:pPr>
        <w:spacing w:after="0"/>
        <w:ind w:left="0"/>
        <w:jc w:val="both"/>
      </w:pPr>
      <w:r>
        <w:rPr>
          <w:rFonts w:ascii="Times New Roman"/>
          <w:b w:val="false"/>
          <w:i w:val="false"/>
          <w:color w:val="000000"/>
          <w:sz w:val="28"/>
        </w:rPr>
        <w:t>          (ЖІӨ-нен %-бен алғандағы дефицит/профицит)</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2000            2001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Еуро-аймақ                     -0,3             0,4</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Германия                        0,0             0,5</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Франция                        -1,0            -0,2</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Италия                         -0,7             0,3</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Испания                        -0,1             0,8</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Нидерланды                      1,6             1,7</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Тұтасымен алғанда оңтүстік-азиялық аймақ бойынша құлдыраудың ізінше, шұғыл жанданудан кейін бұл елдер экономикасының жай-күйі жеткілікті деңгейде орнықты болып қала береді. 2000 жылға арналған болжам аймақтық ЖІӨ-нің 6,5%-ға өсуін шамалайды. Дүниежүзілік экономикада қандайда да бір катаклизмдер болмаған жағдайда орта мерзімді кезеңге ЖІӨ-нің өсімінің орташа жылдық қарқыны аймақтағы елдер өздерінің дағдарыстық жағдайдан шыққанын және бұрынғы қалыптарына келуге дайын екендіктерін көрсеткен 1999 жылғыдан төмен болмауы көзделеді. </w:t>
      </w:r>
      <w:r>
        <w:br/>
      </w:r>
      <w:r>
        <w:rPr>
          <w:rFonts w:ascii="Times New Roman"/>
          <w:b w:val="false"/>
          <w:i w:val="false"/>
          <w:color w:val="000000"/>
          <w:sz w:val="28"/>
        </w:rPr>
        <w:t xml:space="preserve">
      Қытай бұрынғысынша алған қарқынын бәсеңдететін емес. Осы кезеңге алғанда таяу перспективада да осындай өсу сақталады деп сендірудің барлық алғышарттары бар. Дүниежүзілік экономиканың ғаламдық сипат алуы, жойылып келе жатқан сауда кедергілері бұл елді аса ірі сауда державаларының қатарына қояды. ЖІӨ 2000 жылы 7,0%-ға, ал 2001 жылы 6,5%-ға өседі деп күтілуде. </w:t>
      </w:r>
      <w:r>
        <w:br/>
      </w:r>
      <w:r>
        <w:rPr>
          <w:rFonts w:ascii="Times New Roman"/>
          <w:b w:val="false"/>
          <w:i w:val="false"/>
          <w:color w:val="000000"/>
          <w:sz w:val="28"/>
        </w:rPr>
        <w:t xml:space="preserve">
      Латын Америкасы елдерінің көпшілігінде экономиканың орташа өсу қарқынының 2000 жылы 4% деңгейінде тұрақты жандануы жүретін болады. Бразилияның экономикасы биылғы жылы 4%-ға және 2001 жылы 4,5%-ға артады. Мексикада экономикалық өсудің қарқыны үстіміздегі жылы 4,5% ал келесі жылы 5,3% құрайды. </w:t>
      </w:r>
    </w:p>
    <w:bookmarkStart w:name="z10"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Ресейде 2010 жылға дейінгі кезеңге арналған стратегияны іске асыру </w:t>
      </w:r>
    </w:p>
    <w:p>
      <w:pPr>
        <w:spacing w:after="0"/>
        <w:ind w:left="0"/>
        <w:jc w:val="both"/>
      </w:pPr>
      <w:r>
        <w:rPr>
          <w:rFonts w:ascii="Times New Roman"/>
          <w:b w:val="false"/>
          <w:i w:val="false"/>
          <w:color w:val="000000"/>
          <w:sz w:val="28"/>
        </w:rPr>
        <w:t xml:space="preserve">ЖІӨ-нің өсу қарқынын 10 жылдық кезең бойына орташа алғанда жылына кем </w:t>
      </w:r>
    </w:p>
    <w:p>
      <w:pPr>
        <w:spacing w:after="0"/>
        <w:ind w:left="0"/>
        <w:jc w:val="both"/>
      </w:pPr>
      <w:r>
        <w:rPr>
          <w:rFonts w:ascii="Times New Roman"/>
          <w:b w:val="false"/>
          <w:i w:val="false"/>
          <w:color w:val="000000"/>
          <w:sz w:val="28"/>
        </w:rPr>
        <w:t xml:space="preserve">дегенде 5-6%-ға қамтамасыз етуі тиіс. Жекелеген жылдарда өсу 8-10%-ға </w:t>
      </w:r>
    </w:p>
    <w:p>
      <w:pPr>
        <w:spacing w:after="0"/>
        <w:ind w:left="0"/>
        <w:jc w:val="both"/>
      </w:pPr>
      <w:r>
        <w:rPr>
          <w:rFonts w:ascii="Times New Roman"/>
          <w:b w:val="false"/>
          <w:i w:val="false"/>
          <w:color w:val="000000"/>
          <w:sz w:val="28"/>
        </w:rPr>
        <w:t>дейін шапшаңдатылуы мүмкін.</w:t>
      </w:r>
    </w:p>
    <w:p>
      <w:pPr>
        <w:spacing w:after="0"/>
        <w:ind w:left="0"/>
        <w:jc w:val="both"/>
      </w:pPr>
      <w:r>
        <w:rPr>
          <w:rFonts w:ascii="Times New Roman"/>
          <w:b w:val="false"/>
          <w:i w:val="false"/>
          <w:color w:val="000000"/>
          <w:sz w:val="28"/>
        </w:rPr>
        <w:t xml:space="preserve">     Халықаралық қаржы ұйымдарының болжамдары бойынша дүниежүзілік </w:t>
      </w:r>
    </w:p>
    <w:p>
      <w:pPr>
        <w:spacing w:after="0"/>
        <w:ind w:left="0"/>
        <w:jc w:val="both"/>
      </w:pPr>
      <w:r>
        <w:rPr>
          <w:rFonts w:ascii="Times New Roman"/>
          <w:b w:val="false"/>
          <w:i w:val="false"/>
          <w:color w:val="000000"/>
          <w:sz w:val="28"/>
        </w:rPr>
        <w:t>экономикалық өсу 2000-2001 жылдары 1999 жылға қарағанда жоғары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Әлемде жалпы ішкі өнімнің нақты өзгерісінің болжамы</w:t>
      </w:r>
    </w:p>
    <w:p>
      <w:pPr>
        <w:spacing w:after="0"/>
        <w:ind w:left="0"/>
        <w:jc w:val="both"/>
      </w:pPr>
      <w:r>
        <w:rPr>
          <w:rFonts w:ascii="Times New Roman"/>
          <w:b w:val="false"/>
          <w:i w:val="false"/>
          <w:color w:val="000000"/>
          <w:sz w:val="28"/>
        </w:rPr>
        <w:t>                                         өткен жылға %-бен алғанда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1998     1999       2000     2001</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Дүниежүзілік экономика              2,8      3,3       4,2      3,9</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Дамыған елдер                       2,4      3,1       3,6      3,0</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Дамушы елдер                        3,2      3,8       5,4      5,3</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Ауыспалы экономикалы елдер         -0,7      2,4       2,6      3,0</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соның ішінде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Ресей                              -4,5      3,2       4,0      15,0</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Орталық Азия                        2,3      4,4       4,9       3,7</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Дүниежүзілік экономиканың, сондай-ақ шекара бойындағы мемлекеттердің және ең алдымен Ресейдің тұрақты және үдемелі дамуы Қазақстанның экономикалық өсуіне алғышарттар жасайды. </w:t>
      </w:r>
      <w:r>
        <w:br/>
      </w:r>
      <w:r>
        <w:rPr>
          <w:rFonts w:ascii="Times New Roman"/>
          <w:b w:val="false"/>
          <w:i w:val="false"/>
          <w:color w:val="000000"/>
          <w:sz w:val="28"/>
        </w:rPr>
        <w:t>
 </w:t>
      </w:r>
      <w:r>
        <w:br/>
      </w:r>
      <w:r>
        <w:rPr>
          <w:rFonts w:ascii="Times New Roman"/>
          <w:b w:val="false"/>
          <w:i w:val="false"/>
          <w:color w:val="000000"/>
          <w:sz w:val="28"/>
        </w:rPr>
        <w:t xml:space="preserve">
          Қазақстан экономикасының ағымдағы жай-күйі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1999 жылдың екінші жартысынан бастап Қазақстан экономикасында экономиканың нақты секторының барлық салаларында өндіріс көлемдерінің үдемелі ұлғаюы жүруде. 1999 жылдың қорытындысы бойынша ЖІӨ 1998 жылғымен салыстырғанда 1,7%-ға өсті. </w:t>
      </w:r>
      <w:r>
        <w:br/>
      </w:r>
      <w:r>
        <w:rPr>
          <w:rFonts w:ascii="Times New Roman"/>
          <w:b w:val="false"/>
          <w:i w:val="false"/>
          <w:color w:val="000000"/>
          <w:sz w:val="28"/>
        </w:rPr>
        <w:t xml:space="preserve">
      Экономиканың өсуінің оң үрдістері 2000 жылы да жалғасуда. Бағалау бойынша 2000 жылы жалпы ішкі өнімнің өсімі 1999 жылғымен салыстырғанда 5% құрайды. Өнеркәсіп өндірісінің көлемі 8%-ға, инвестициялар - 15%-ға өседі. Ауыл шаруашылығының жалпы өнімі бағалау бойынша, 6-9%-ға қысқарады. Бұл ретте өсімдік шаруашылығында 13.3%-ға төмендеу, ал мал шаруашылығында 0,5%-ға өсу болады. </w:t>
      </w:r>
      <w:r>
        <w:br/>
      </w:r>
      <w:r>
        <w:rPr>
          <w:rFonts w:ascii="Times New Roman"/>
          <w:b w:val="false"/>
          <w:i w:val="false"/>
          <w:color w:val="000000"/>
          <w:sz w:val="28"/>
        </w:rPr>
        <w:t xml:space="preserve">
      Экономикалық өсу 2000 жылы салыстырмалы алғанда инфляцияның төмен деңгейі жағдайында жүруде және Қазақстан Республикасының Үкіметімен Ұлттық Банктің макроэкономикалық тұрақтандыруды қамтамасыз ету жөніндегі сындарлы жұмысының нәтижесі болып табылады. 1999 жылдың сәуірінен бастап Қазақстанның Ұлттық Банкі еркін өзгермелі айырбас бағамы саясатын жүргізуде. Нәтижесінде экспорттың өсуі мен сауда және төлем баланстарының тұрақты жақсару үрдісі байқалады. 2000 жылдың аяғына қарай экономиканы монетизациялау деңгейі ЖІӨ-нің 15,3%-ын құрайды. Ұлттық Банктің жалпы және таза алтын валюталық активтері, сондай-ақ банк жүйесіндегі депозиттері өсуде. Банктердің несиелік қоржынының сапасын жақсарту жөніндегі жұмыс жалғастырылуда. Банк мекемелері санының азаюына қарамастан, банктерді капиталдандырудың тұрақты өсу үрдісі сақталуда. </w:t>
      </w:r>
      <w:r>
        <w:br/>
      </w:r>
      <w:r>
        <w:rPr>
          <w:rFonts w:ascii="Times New Roman"/>
          <w:b w:val="false"/>
          <w:i w:val="false"/>
          <w:color w:val="000000"/>
          <w:sz w:val="28"/>
        </w:rPr>
        <w:t xml:space="preserve">
      Дүниежүзілік тауар рыноктарының конъюнктурасының жақсаруы және халықаралық экономиканың экономикалық өсуінің жаңғыруы, сондай-ақ теңгенің құнсыздануы мемлекеттік бюджеттің кіріс бөлігінің өсуіне мүмкіндік туғызды. Барлық мемлекеттік бюджеттен тыс қорларды мемлекеттік бюджеттің құрамына енгізу, республикалық және жергілікті бюджеттердің арасында кіріс көздері мен шығыс баптарын заңды түрде нақты арасында кіріс көздері мен шығыс баптарын заңды түрде нақты бөлу, сондай-ақ үш еркін экономикалық аймақты жою мемлекеттік бюджетке түсімдерді жұмылдыруға мүмкіндік берді. Өндірістің өсуімен қатар, сондай-ақ мемлекеттік бюджетті орындау саласында да жақсы нышандар байқалуда. 2000 жылы мемлекеттік бюджетке түсетін түсімдер көлемі 1999 жылғымен салыстырғанда бағалау бойынша, ЖІӨ-нің 22,1%-ын құрайды.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Макроэкономика - жай-күйі және перспективалары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Экономикалық өсу тез өзгеріп жатқан сыртқы және ішкі жағдайлардың барысында өтуде. Экономиканың бәсекелестік қабілетінің артуы экономикалық өсудің басты факторы болып табылады. </w:t>
      </w:r>
      <w:r>
        <w:br/>
      </w:r>
      <w:r>
        <w:rPr>
          <w:rFonts w:ascii="Times New Roman"/>
          <w:b w:val="false"/>
          <w:i w:val="false"/>
          <w:color w:val="000000"/>
          <w:sz w:val="28"/>
        </w:rPr>
        <w:t xml:space="preserve">
      Әлеуметтік-экономикалық саясаттың 2001 жылға арналған басты мақсаты 2000 жылы қол жеткен экономикалық өсуді сақтау және көбейту, халықтың табысы мен жұмыспен қамту деңгейін арттыру болып табылады. </w:t>
      </w:r>
      <w:r>
        <w:br/>
      </w:r>
      <w:r>
        <w:rPr>
          <w:rFonts w:ascii="Times New Roman"/>
          <w:b w:val="false"/>
          <w:i w:val="false"/>
          <w:color w:val="000000"/>
          <w:sz w:val="28"/>
        </w:rPr>
        <w:t xml:space="preserve">
      Макроэкономикалық көрсеткіштердің 2001 жылға арналған болжамы қолайлы сыртқы факторларды сақтауға және ішкі экономиканың әлеуетін одан әрі жандандыруға, Үкімет пен Ұлттық Банктің дүниежүзілік экономикалық процестерге шапшаң және аз шығындармен бейімделу қабілеттілігіне негізделеді. </w:t>
      </w:r>
      <w:r>
        <w:br/>
      </w:r>
      <w:r>
        <w:rPr>
          <w:rFonts w:ascii="Times New Roman"/>
          <w:b w:val="false"/>
          <w:i w:val="false"/>
          <w:color w:val="000000"/>
          <w:sz w:val="28"/>
        </w:rPr>
        <w:t xml:space="preserve">
      Жалпы ішкі өнім 2001 жылы 4% өсіммен шамалануда. Бұған өнеркәсіп өндірісі көлемдерінің 8% кем емес болжалды өсімі мүмкіндік туғызатын болады. Құрылыста отандық құрылыс компанияларын мердігерлік жұмыстарға тарту үрдісі берік орын алады. Импортты алмастыру мен инвестициялардың мемлекеттік бағдарламалары бойынша құрылыс материалдарының, бұйымдары мен конструкцияларының өнеркәсібін дамыту үшін жағдайлар жасалатын болады. Осының салдарынан 2001 жылы негізгі капиталға тартылатын инвестициялар көлемінің өсімі 22% деңгейінде болжануда. </w:t>
      </w:r>
    </w:p>
    <w:bookmarkEnd w:id="6"/>
    <w:bookmarkStart w:name="z15"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     Өнеркәсіп пен ауыл шаруашылығы өнімдерін өндірудің, құрылыстың </w:t>
      </w:r>
    </w:p>
    <w:p>
      <w:pPr>
        <w:spacing w:after="0"/>
        <w:ind w:left="0"/>
        <w:jc w:val="both"/>
      </w:pPr>
      <w:r>
        <w:rPr>
          <w:rFonts w:ascii="Times New Roman"/>
          <w:b w:val="false"/>
          <w:i w:val="false"/>
          <w:color w:val="000000"/>
          <w:sz w:val="28"/>
        </w:rPr>
        <w:t xml:space="preserve">көлемдерінің экономика субъектілері кірістерінің нақты өсімімен жиынтық </w:t>
      </w:r>
    </w:p>
    <w:p>
      <w:pPr>
        <w:spacing w:after="0"/>
        <w:ind w:left="0"/>
        <w:jc w:val="both"/>
      </w:pPr>
      <w:r>
        <w:rPr>
          <w:rFonts w:ascii="Times New Roman"/>
          <w:b w:val="false"/>
          <w:i w:val="false"/>
          <w:color w:val="000000"/>
          <w:sz w:val="28"/>
        </w:rPr>
        <w:t xml:space="preserve">ұлғаюы елдің көлік кешенінің және басқа да қызмет көрсету салаларының </w:t>
      </w:r>
    </w:p>
    <w:p>
      <w:pPr>
        <w:spacing w:after="0"/>
        <w:ind w:left="0"/>
        <w:jc w:val="both"/>
      </w:pPr>
      <w:r>
        <w:rPr>
          <w:rFonts w:ascii="Times New Roman"/>
          <w:b w:val="false"/>
          <w:i w:val="false"/>
          <w:color w:val="000000"/>
          <w:sz w:val="28"/>
        </w:rPr>
        <w:t>дамуына қолайлы жағдай туғызатын болады.</w:t>
      </w:r>
    </w:p>
    <w:p>
      <w:pPr>
        <w:spacing w:after="0"/>
        <w:ind w:left="0"/>
        <w:jc w:val="both"/>
      </w:pPr>
      <w:r>
        <w:rPr>
          <w:rFonts w:ascii="Times New Roman"/>
          <w:b w:val="false"/>
          <w:i w:val="false"/>
          <w:color w:val="000000"/>
          <w:sz w:val="28"/>
        </w:rPr>
        <w:t>     2001 жылы инфляция деңгейі жыл аяғына алғанда 5,5% шегінде болжануда.</w:t>
      </w:r>
    </w:p>
    <w:p>
      <w:pPr>
        <w:spacing w:after="0"/>
        <w:ind w:left="0"/>
        <w:jc w:val="both"/>
      </w:pPr>
      <w:r>
        <w:rPr>
          <w:rFonts w:ascii="Times New Roman"/>
          <w:b w:val="false"/>
          <w:i w:val="false"/>
          <w:color w:val="000000"/>
          <w:sz w:val="28"/>
        </w:rPr>
        <w:t xml:space="preserve">     Қазақстанның жалпы ішкі өнімінде тауарлар өндірісінің үлесі 1999 </w:t>
      </w:r>
    </w:p>
    <w:p>
      <w:pPr>
        <w:spacing w:after="0"/>
        <w:ind w:left="0"/>
        <w:jc w:val="both"/>
      </w:pPr>
      <w:r>
        <w:rPr>
          <w:rFonts w:ascii="Times New Roman"/>
          <w:b w:val="false"/>
          <w:i w:val="false"/>
          <w:color w:val="000000"/>
          <w:sz w:val="28"/>
        </w:rPr>
        <w:t>жылғы 40,2%-ға қарағанда 2001 жылы 46,3% деңгейінде болжануда.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1999-2001 жылдардағы жалпы ішкі өнімнің құрылымы</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1999         2000        2001    </w:t>
      </w:r>
    </w:p>
    <w:p>
      <w:pPr>
        <w:spacing w:after="0"/>
        <w:ind w:left="0"/>
        <w:jc w:val="both"/>
      </w:pPr>
      <w:r>
        <w:rPr>
          <w:rFonts w:ascii="Times New Roman"/>
          <w:b w:val="false"/>
          <w:i w:val="false"/>
          <w:color w:val="000000"/>
          <w:sz w:val="28"/>
        </w:rPr>
        <w:t>                                    есеп        бағалау     болжам</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Жалпы ішкі өнім, %                  100          100        100</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Тауарлар өндірісі                   40,2         43,4       46,3</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Өнеркәсіп                           25,6         29,7       23,3</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Ауыл шаруашылығы                     9,9          8,7        8</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Құрылыс                              4,7          4,9        4,9</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Қызметтер көрсету өндірісі           53,5         50,3       47,4</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Таза салықтар                         6,3          6,3        6,3</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Түпдерек: Қазақстан Республикасы Статагенттігі, Экономикамині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Жалпы ішкі өнімнің өсуі ақша массасының теңбе-тең өсуімен қабаттаса </w:t>
      </w:r>
    </w:p>
    <w:p>
      <w:pPr>
        <w:spacing w:after="0"/>
        <w:ind w:left="0"/>
        <w:jc w:val="both"/>
      </w:pPr>
      <w:r>
        <w:rPr>
          <w:rFonts w:ascii="Times New Roman"/>
          <w:b w:val="false"/>
          <w:i w:val="false"/>
          <w:color w:val="000000"/>
          <w:sz w:val="28"/>
        </w:rPr>
        <w:t xml:space="preserve">жүретін болады. ЖІӨ-нің болжалды өсуіне 2001 жылы (4%) ақша айналымының </w:t>
      </w:r>
    </w:p>
    <w:p>
      <w:pPr>
        <w:spacing w:after="0"/>
        <w:ind w:left="0"/>
        <w:jc w:val="both"/>
      </w:pPr>
      <w:r>
        <w:rPr>
          <w:rFonts w:ascii="Times New Roman"/>
          <w:b w:val="false"/>
          <w:i w:val="false"/>
          <w:color w:val="000000"/>
          <w:sz w:val="28"/>
        </w:rPr>
        <w:t>жылдамдығы 6 және ақша массасының өсуі 20,5% болғанда қол жетеді.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ЖІӨ және Ұлттық Банкті 1999-2001 жылдардағы монетарлық шолу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1999 ж.      2000 ж.     2001 ж.</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Жалпы ішкі өнім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млрд. теңге                     1893,5       2289        2535</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өткен жылға %-бен алғанда (нақты)     1,7          5           4</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Ақша базасы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млрд. теңге                      126,2*      130,1       143</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өткен жылға %-бен алғанда (атаулы)     53,7        2,7        9,9</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Ақша массасы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млрд. теңге                       273,9*      350,1      421,9</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өткен жылға %-бен алғанда (атаулы)      84,4        27,8       20,5</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Монетизациялау деңгейі, %               14,5        15,3       16,6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қорытынды айналыммен</w:t>
      </w:r>
    </w:p>
    <w:p>
      <w:pPr>
        <w:spacing w:after="0"/>
        <w:ind w:left="0"/>
        <w:jc w:val="both"/>
      </w:pPr>
      <w:r>
        <w:rPr>
          <w:rFonts w:ascii="Times New Roman"/>
          <w:b w:val="false"/>
          <w:i w:val="false"/>
          <w:color w:val="000000"/>
          <w:sz w:val="28"/>
        </w:rPr>
        <w:t xml:space="preserve">Түпдерек: Қазақстан Республикасының Ұлттық Банкі, Статагенттігі,          </w:t>
      </w:r>
    </w:p>
    <w:p>
      <w:pPr>
        <w:spacing w:after="0"/>
        <w:ind w:left="0"/>
        <w:jc w:val="both"/>
      </w:pPr>
      <w:r>
        <w:rPr>
          <w:rFonts w:ascii="Times New Roman"/>
          <w:b w:val="false"/>
          <w:i w:val="false"/>
          <w:color w:val="000000"/>
          <w:sz w:val="28"/>
        </w:rPr>
        <w:t>           Экономикамині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2001 жылы мемлекеттік бюджетке түсімдер 23,1%, соның ішінде салық </w:t>
      </w:r>
    </w:p>
    <w:p>
      <w:pPr>
        <w:spacing w:after="0"/>
        <w:ind w:left="0"/>
        <w:jc w:val="both"/>
      </w:pPr>
      <w:r>
        <w:rPr>
          <w:rFonts w:ascii="Times New Roman"/>
          <w:b w:val="false"/>
          <w:i w:val="false"/>
          <w:color w:val="000000"/>
          <w:sz w:val="28"/>
        </w:rPr>
        <w:t>түсімдері ЖІӨ-нің 19,2-ын құрайды.</w:t>
      </w:r>
    </w:p>
    <w:p>
      <w:pPr>
        <w:spacing w:after="0"/>
        <w:ind w:left="0"/>
        <w:jc w:val="both"/>
      </w:pPr>
      <w:r>
        <w:rPr>
          <w:rFonts w:ascii="Times New Roman"/>
          <w:b w:val="false"/>
          <w:i w:val="false"/>
          <w:color w:val="000000"/>
          <w:sz w:val="28"/>
        </w:rPr>
        <w:t xml:space="preserve">     Мемлекеттік бюджеттің шығыстары мен несиелендіруі жалпы ішкі өнімнің </w:t>
      </w:r>
    </w:p>
    <w:p>
      <w:pPr>
        <w:spacing w:after="0"/>
        <w:ind w:left="0"/>
        <w:jc w:val="both"/>
      </w:pPr>
      <w:r>
        <w:rPr>
          <w:rFonts w:ascii="Times New Roman"/>
          <w:b w:val="false"/>
          <w:i w:val="false"/>
          <w:color w:val="000000"/>
          <w:sz w:val="28"/>
        </w:rPr>
        <w:t xml:space="preserve">25,3%-ын құрайды. 2001 жылы бюджет тапшылығы ЖІӨ-нің 2,2%-ынан аспайтын </w:t>
      </w:r>
    </w:p>
    <w:p>
      <w:pPr>
        <w:spacing w:after="0"/>
        <w:ind w:left="0"/>
        <w:jc w:val="both"/>
      </w:pPr>
      <w:r>
        <w:rPr>
          <w:rFonts w:ascii="Times New Roman"/>
          <w:b w:val="false"/>
          <w:i w:val="false"/>
          <w:color w:val="000000"/>
          <w:sz w:val="28"/>
        </w:rPr>
        <w:t>болады.</w:t>
      </w:r>
    </w:p>
    <w:p>
      <w:pPr>
        <w:spacing w:after="0"/>
        <w:ind w:left="0"/>
        <w:jc w:val="both"/>
      </w:pPr>
      <w:r>
        <w:rPr>
          <w:rFonts w:ascii="Times New Roman"/>
          <w:b w:val="false"/>
          <w:i w:val="false"/>
          <w:color w:val="000000"/>
          <w:sz w:val="28"/>
        </w:rPr>
        <w:t xml:space="preserve">     Қазақстан Республикасының Үкіметі Үкіметтің жинақталған берешегін </w:t>
      </w:r>
    </w:p>
    <w:p>
      <w:pPr>
        <w:spacing w:after="0"/>
        <w:ind w:left="0"/>
        <w:jc w:val="both"/>
      </w:pPr>
      <w:r>
        <w:rPr>
          <w:rFonts w:ascii="Times New Roman"/>
          <w:b w:val="false"/>
          <w:i w:val="false"/>
          <w:color w:val="000000"/>
          <w:sz w:val="28"/>
        </w:rPr>
        <w:t xml:space="preserve">жүйелі түрде өтейтін болады. Уақытында төленген зейнетақылар, жалақы, </w:t>
      </w:r>
    </w:p>
    <w:p>
      <w:pPr>
        <w:spacing w:after="0"/>
        <w:ind w:left="0"/>
        <w:jc w:val="both"/>
      </w:pPr>
      <w:r>
        <w:rPr>
          <w:rFonts w:ascii="Times New Roman"/>
          <w:b w:val="false"/>
          <w:i w:val="false"/>
          <w:color w:val="000000"/>
          <w:sz w:val="28"/>
        </w:rPr>
        <w:t xml:space="preserve">мемлекеттік және әлеуметтік жәрдемақылар нәтижесі ретінде тауарлар мен </w:t>
      </w:r>
    </w:p>
    <w:p>
      <w:pPr>
        <w:spacing w:after="0"/>
        <w:ind w:left="0"/>
        <w:jc w:val="both"/>
      </w:pPr>
      <w:r>
        <w:rPr>
          <w:rFonts w:ascii="Times New Roman"/>
          <w:b w:val="false"/>
          <w:i w:val="false"/>
          <w:color w:val="000000"/>
          <w:sz w:val="28"/>
        </w:rPr>
        <w:t>қызмет көрсетулер мемлекеттік тұтынуды айтарлықтай ұлғайтады.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бюджеттің негізгі көрсеткіштері (ЖІӨ-ге %-бен алғанда)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1999        2000       2001</w:t>
      </w:r>
    </w:p>
    <w:p>
      <w:pPr>
        <w:spacing w:after="0"/>
        <w:ind w:left="0"/>
        <w:jc w:val="both"/>
      </w:pPr>
      <w:r>
        <w:rPr>
          <w:rFonts w:ascii="Times New Roman"/>
          <w:b w:val="false"/>
          <w:i w:val="false"/>
          <w:color w:val="000000"/>
          <w:sz w:val="28"/>
        </w:rPr>
        <w:t>                                      есеп       бағалау    болжам</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Түсімдер                             21,1        22,1       23,1</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Кірістер                             20,8        21,9       22,9</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Салықтық түсімдер                17,4        18,9       19,2</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Салықтық емес түсімдер            1,4         1,6        1,9</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Капиталмен жүргізілетін</w:t>
      </w:r>
    </w:p>
    <w:p>
      <w:pPr>
        <w:spacing w:after="0"/>
        <w:ind w:left="0"/>
        <w:jc w:val="both"/>
      </w:pPr>
      <w:r>
        <w:rPr>
          <w:rFonts w:ascii="Times New Roman"/>
          <w:b w:val="false"/>
          <w:i w:val="false"/>
          <w:color w:val="000000"/>
          <w:sz w:val="28"/>
        </w:rPr>
        <w:t>операциялардан түсетін кірістер       1,9         1,4        1,8</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Шығыстар және несиелендіру            24,7        24,9       205,3</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Тапшылық (профицит)                   -3,7        -2,8       -2,2</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1999 жылдан бастап тауарлар мен қызмет көрсетулердің сауда балансы </w:t>
      </w:r>
    </w:p>
    <w:p>
      <w:pPr>
        <w:spacing w:after="0"/>
        <w:ind w:left="0"/>
        <w:jc w:val="both"/>
      </w:pPr>
      <w:r>
        <w:rPr>
          <w:rFonts w:ascii="Times New Roman"/>
          <w:b w:val="false"/>
          <w:i w:val="false"/>
          <w:color w:val="000000"/>
          <w:sz w:val="28"/>
        </w:rPr>
        <w:t xml:space="preserve">экспорттың импорттан озыңқы өсуімен сипатталады. Ел экономикасының </w:t>
      </w:r>
    </w:p>
    <w:p>
      <w:pPr>
        <w:spacing w:after="0"/>
        <w:ind w:left="0"/>
        <w:jc w:val="both"/>
      </w:pPr>
      <w:r>
        <w:rPr>
          <w:rFonts w:ascii="Times New Roman"/>
          <w:b w:val="false"/>
          <w:i w:val="false"/>
          <w:color w:val="000000"/>
          <w:sz w:val="28"/>
        </w:rPr>
        <w:t xml:space="preserve">тауарлар мен қызметтер импортына тәуелділігіне қарамастан Қазақстан </w:t>
      </w:r>
    </w:p>
    <w:p>
      <w:pPr>
        <w:spacing w:after="0"/>
        <w:ind w:left="0"/>
        <w:jc w:val="both"/>
      </w:pPr>
      <w:r>
        <w:rPr>
          <w:rFonts w:ascii="Times New Roman"/>
          <w:b w:val="false"/>
          <w:i w:val="false"/>
          <w:color w:val="000000"/>
          <w:sz w:val="28"/>
        </w:rPr>
        <w:t xml:space="preserve">Республикасының Үкіметінің отандық өнеркәсіп өндірісінің бәсекелестік </w:t>
      </w:r>
    </w:p>
    <w:p>
      <w:pPr>
        <w:spacing w:after="0"/>
        <w:ind w:left="0"/>
        <w:jc w:val="both"/>
      </w:pPr>
      <w:r>
        <w:rPr>
          <w:rFonts w:ascii="Times New Roman"/>
          <w:b w:val="false"/>
          <w:i w:val="false"/>
          <w:color w:val="000000"/>
          <w:sz w:val="28"/>
        </w:rPr>
        <w:t xml:space="preserve">қабілетін жоғарылату жөніндегі саясаты сыртқы сауда рыноктарындағы қолайлы </w:t>
      </w:r>
    </w:p>
    <w:p>
      <w:pPr>
        <w:spacing w:after="0"/>
        <w:ind w:left="0"/>
        <w:jc w:val="both"/>
      </w:pPr>
      <w:r>
        <w:rPr>
          <w:rFonts w:ascii="Times New Roman"/>
          <w:b w:val="false"/>
          <w:i w:val="false"/>
          <w:color w:val="000000"/>
          <w:sz w:val="28"/>
        </w:rPr>
        <w:t>конъюнктурамен бірге алғанда елдің төлем балансына жағымды әсер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1999-2001 жылдардағы төлем балансы</w:t>
      </w:r>
    </w:p>
    <w:p>
      <w:pPr>
        <w:spacing w:after="0"/>
        <w:ind w:left="0"/>
        <w:jc w:val="both"/>
      </w:pPr>
      <w:r>
        <w:rPr>
          <w:rFonts w:ascii="Times New Roman"/>
          <w:b w:val="false"/>
          <w:i w:val="false"/>
          <w:color w:val="000000"/>
          <w:sz w:val="28"/>
        </w:rPr>
        <w:t>                                            (млн. АҚШ доллары)</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1999 ж.     2000 ж.    2001 ж.</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Ағымдағы шот                          -170,7      1036        554</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Тауарлар мен қызмет көрсетулердің</w:t>
      </w:r>
    </w:p>
    <w:p>
      <w:pPr>
        <w:spacing w:after="0"/>
        <w:ind w:left="0"/>
        <w:jc w:val="both"/>
      </w:pPr>
      <w:r>
        <w:rPr>
          <w:rFonts w:ascii="Times New Roman"/>
          <w:b w:val="false"/>
          <w:i w:val="false"/>
          <w:color w:val="000000"/>
          <w:sz w:val="28"/>
        </w:rPr>
        <w:t>таза экспорты                          172,2       1702       1126</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Кірістер (таза кіріс)                  -499,7      -776       -682</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Ағымдағы трансферттер                   156,7      110         110</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Капиталмен және қаржымен жүргізілетін</w:t>
      </w:r>
    </w:p>
    <w:p>
      <w:pPr>
        <w:spacing w:after="0"/>
        <w:ind w:left="0"/>
        <w:jc w:val="both"/>
      </w:pPr>
      <w:r>
        <w:rPr>
          <w:rFonts w:ascii="Times New Roman"/>
          <w:b w:val="false"/>
          <w:i w:val="false"/>
          <w:color w:val="000000"/>
          <w:sz w:val="28"/>
        </w:rPr>
        <w:t>операциялардың шоты                     1065,1      1284       1198</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Тікелей инвестициялар (таза баға)       1583,5      1258        964</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Жалпы баланс                             253,6       537         34</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Түпдерек: Қазақстан Республикасының Ұлттық Банкі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Тұтасымен алғанда Қазақстан Республикасының әлеуметтік-экономикалық дамуы </w:t>
      </w:r>
    </w:p>
    <w:p>
      <w:pPr>
        <w:spacing w:after="0"/>
        <w:ind w:left="0"/>
        <w:jc w:val="both"/>
      </w:pPr>
      <w:r>
        <w:rPr>
          <w:rFonts w:ascii="Times New Roman"/>
          <w:b w:val="false"/>
          <w:i w:val="false"/>
          <w:color w:val="000000"/>
          <w:sz w:val="28"/>
        </w:rPr>
        <w:t>2001 жылы мынадай макроэкономикалық көрсеткіштерімен сипатталады: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(ағымдағы бағалармен, млрд. теңге)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1999 ж.      2000 ж.    2001 ж.</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Жалпы ішкі өнім                      1893,5       2289       2535</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Жалпы қолдағы ұлттық табыс           1852,4       2193,6     2447,7</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Ағымдағы трансферттер ескерілген</w:t>
      </w:r>
    </w:p>
    <w:p>
      <w:pPr>
        <w:spacing w:after="0"/>
        <w:ind w:left="0"/>
        <w:jc w:val="both"/>
      </w:pPr>
      <w:r>
        <w:rPr>
          <w:rFonts w:ascii="Times New Roman"/>
          <w:b w:val="false"/>
          <w:i w:val="false"/>
          <w:color w:val="000000"/>
          <w:sz w:val="28"/>
        </w:rPr>
        <w:t>таза факторлық кіріс                  -41,1       -95,4      -87,3</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Тұтынуға жұмсалатын шығыстар         1611,8       1639       1864,7</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Жалпы инвестициялар                    337        405,2       499</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Тауарлар мен қызмет көрсетулердің</w:t>
      </w:r>
    </w:p>
    <w:p>
      <w:pPr>
        <w:spacing w:after="0"/>
        <w:ind w:left="0"/>
        <w:jc w:val="both"/>
      </w:pPr>
      <w:r>
        <w:rPr>
          <w:rFonts w:ascii="Times New Roman"/>
          <w:b w:val="false"/>
          <w:i w:val="false"/>
          <w:color w:val="000000"/>
          <w:sz w:val="28"/>
        </w:rPr>
        <w:t>таза экспорты                         20,6        243,9       172</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Жинақтар                              240,6       554,6       583</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Сыртқы тепе-теңсіздік (операциялардың</w:t>
      </w:r>
    </w:p>
    <w:p>
      <w:pPr>
        <w:spacing w:after="0"/>
        <w:ind w:left="0"/>
        <w:jc w:val="both"/>
      </w:pPr>
      <w:r>
        <w:rPr>
          <w:rFonts w:ascii="Times New Roman"/>
          <w:b w:val="false"/>
          <w:i w:val="false"/>
          <w:color w:val="000000"/>
          <w:sz w:val="28"/>
        </w:rPr>
        <w:t>ағымдағы шотының сальдосы)             -96,4      149,5       83,6</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Түпдеректер: Қазақстан Республикасының Статагенттігі, Ұлттық Банкі,</w:t>
      </w:r>
    </w:p>
    <w:p>
      <w:pPr>
        <w:spacing w:after="0"/>
        <w:ind w:left="0"/>
        <w:jc w:val="both"/>
      </w:pPr>
      <w:r>
        <w:rPr>
          <w:rFonts w:ascii="Times New Roman"/>
          <w:b w:val="false"/>
          <w:i w:val="false"/>
          <w:color w:val="000000"/>
          <w:sz w:val="28"/>
        </w:rPr>
        <w:t>Қаржымині, Экономикамині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Әлеуметтік-экономикалық дамудың 2001 жылға</w:t>
      </w:r>
    </w:p>
    <w:p>
      <w:pPr>
        <w:spacing w:after="0"/>
        <w:ind w:left="0"/>
        <w:jc w:val="both"/>
      </w:pPr>
      <w:r>
        <w:rPr>
          <w:rFonts w:ascii="Times New Roman"/>
          <w:b w:val="false"/>
          <w:i w:val="false"/>
          <w:color w:val="000000"/>
          <w:sz w:val="28"/>
        </w:rPr>
        <w:t>                арналған негізгі бағыттары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Ақша-несие саясаты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2001 жылы Қазақстан Республикасының Ұлттық Банкi саясатының негiзгi мақсаты - бұл өндiрiстiң инфляциясыз өсуi үшін қолайлы макроэкономикалық жағдайлар жасау. Осыған байланысты Ұлттық Банктiң негiзгi күш-жiгерi инфляцияны салыстырмалы төмен деңгейлерде ұстауға және теңгенiң тұрақтылығын сақтауға бағытталатын болады. </w:t>
      </w:r>
      <w:r>
        <w:br/>
      </w:r>
      <w:r>
        <w:rPr>
          <w:rFonts w:ascii="Times New Roman"/>
          <w:b w:val="false"/>
          <w:i w:val="false"/>
          <w:color w:val="000000"/>
          <w:sz w:val="28"/>
        </w:rPr>
        <w:t xml:space="preserve">
      2001 жыл бойы Ұлттық Банк теңгенiң еркiн өзгермелi айырбас бағамын ұстау ниетінде. 1999 жылдың сәуiрiнен бастап жүргiзiлiп келе жатқан отандық тауар өндiрушілердiң өнімiн экспорттау үшiн қолайлы жағдайлар туғызу саясаты өзiнiң нәтижесiн беруде. Таза экспорттың күтiлетiн өсiмi сауда балансының айтарлықтай оң сальдосын және ағымдағы шоттың оң сальдосына қол жеткiзудi қамтамасыз етедi. </w:t>
      </w:r>
      <w:r>
        <w:br/>
      </w:r>
      <w:r>
        <w:rPr>
          <w:rFonts w:ascii="Times New Roman"/>
          <w:b w:val="false"/>
          <w:i w:val="false"/>
          <w:color w:val="000000"/>
          <w:sz w:val="28"/>
        </w:rPr>
        <w:t xml:space="preserve">
      Қаржы рыногының тұрақтылығын сақтау халықтың сенiмiн арттырудың және оның жинақтарын қаржы секторына тартуды жандандырудың ажырамас шарты болады. Ұйымдасқан қаржы рыногының барлық сараланымдарының тұрақтылығын арттыру үшiн шоғырландырылған негiзде қадағалау әдiстерi енгiзiлетiн, банк қызметiнiң қатерлерiн басқару жөнiнде ұсыныстар әзiрленетiн болады. </w:t>
      </w:r>
      <w:r>
        <w:br/>
      </w:r>
      <w:r>
        <w:rPr>
          <w:rFonts w:ascii="Times New Roman"/>
          <w:b w:val="false"/>
          <w:i w:val="false"/>
          <w:color w:val="000000"/>
          <w:sz w:val="28"/>
        </w:rPr>
        <w:t xml:space="preserve">
      Банктердiң экономиканы несиелендiрудi ұлғайтуға жәрдемдесуiн инфляция деңгейiн, теңгенің айырбас бағамын, сыртқы және iшкi қаржы рыноктарының жай-күшiн ескере отырып қайта қаржыландырудың ставкасын төмендету жолымен жүзеге асыру жоспарлануда. Вексельдік рынокты бiрге дамыту - бұл экономиканы несиелендiру әлеуетiн арттыратын болады. </w:t>
      </w:r>
      <w:r>
        <w:br/>
      </w:r>
      <w:r>
        <w:rPr>
          <w:rFonts w:ascii="Times New Roman"/>
          <w:b w:val="false"/>
          <w:i w:val="false"/>
          <w:color w:val="000000"/>
          <w:sz w:val="28"/>
        </w:rPr>
        <w:t xml:space="preserve">
      Бiрiншi сыныпты эмитенттердiң вексельдерiн қайта есептеу және банктерге қысқа мерзiмдi несиелер беру арқылы банктердi қайта қаржыландыру процесін жандандыру жүзеге асырылатын болады. </w:t>
      </w:r>
      <w:r>
        <w:br/>
      </w:r>
      <w:r>
        <w:rPr>
          <w:rFonts w:ascii="Times New Roman"/>
          <w:b w:val="false"/>
          <w:i w:val="false"/>
          <w:color w:val="000000"/>
          <w:sz w:val="28"/>
        </w:rPr>
        <w:t xml:space="preserve">
      Депозиттердi мiндеттi ұжымдық сақтандыру жүйесiн одан әрi жетiлдiру жүйенiң қатысушы-банктерін көбейтуді көздейдi. Екiншi деңгейдегi банктердiң халықаралық стандарттарға көшу жөнiндегi талаптарға қол жеткiзу мүмкiндiгiне қарай сақтандыру объектiлерiнің, өтелетiн соманың тiзбесi және басқа параметрлер кеңейтiледi. Депозиттердiң өсуi банктердiң ресурстық базасын және сол арқылы банктердiң несиелiк әлеуетiн айтарлықтай ұлғайтуға мүмкiндiк бередi. </w:t>
      </w:r>
      <w:r>
        <w:br/>
      </w:r>
      <w:r>
        <w:rPr>
          <w:rFonts w:ascii="Times New Roman"/>
          <w:b w:val="false"/>
          <w:i w:val="false"/>
          <w:color w:val="000000"/>
          <w:sz w:val="28"/>
        </w:rPr>
        <w:t xml:space="preserve">
      Сенiмдi сақтандыру жүйесiн құру сақтандыру компанияларын, оларды қаржылық және институциональдық нығайтуды, жаңа сақтандыру технологияларын енгiзуді, инфрақұрылымды дамыту мен сақтандыру рыногын жаңғыртуды қадағалау мен бақылауды күшейтудi көздейдi. Сақтандырудың әлеуметтiк кепiлдiктер мәселелерiмен байланысты ерiктi түрлерiне үлкен көңіл бөлiнетiн болады. Сақтандыру ұйымдары көрсетiлетiн сақтандыру қызметтерiнiң тiзбесi мен сапасын кеңейте отырып, iшкi экономикалық саясаттың жаңа принциптеріне және сақтандыру қызметінің неғұрлым жоғары стандарттарына көшедi. </w:t>
      </w:r>
      <w:r>
        <w:br/>
      </w:r>
      <w:r>
        <w:rPr>
          <w:rFonts w:ascii="Times New Roman"/>
          <w:b w:val="false"/>
          <w:i w:val="false"/>
          <w:color w:val="000000"/>
          <w:sz w:val="28"/>
        </w:rPr>
        <w:t xml:space="preserve">
      Төлем жүйесiн жетiлдiру - iрi төлемдер жүйесi (IТЖ) өзiнiң функциональдық мүмкiндiктерi бойынша нақты уақыт режимдегi жалпы есеп айырысу жүйесiне барынша жақындатылатын болады. </w:t>
      </w:r>
      <w:r>
        <w:br/>
      </w:r>
      <w:r>
        <w:rPr>
          <w:rFonts w:ascii="Times New Roman"/>
          <w:b w:val="false"/>
          <w:i w:val="false"/>
          <w:color w:val="000000"/>
          <w:sz w:val="28"/>
        </w:rPr>
        <w:t xml:space="preserve">
      Қаржы институттарының пошта-сақтық және құрылыс-сақтық мекемелерi сияқты жаңа типтері дамытылады. </w:t>
      </w:r>
      <w:r>
        <w:br/>
      </w:r>
      <w:r>
        <w:rPr>
          <w:rFonts w:ascii="Times New Roman"/>
          <w:b w:val="false"/>
          <w:i w:val="false"/>
          <w:color w:val="000000"/>
          <w:sz w:val="28"/>
        </w:rPr>
        <w:t xml:space="preserve">
      Ипотекалық несиелендiрудi дамыту үшiн қолайлы жағдайлар жасалатын болады. Инвестициялық процесті ынталандыру шеңберiнде шағын және орташа кәсiпорындарды несиелендiру үшiн қаржы лизингiн қолдану аясы кеңейтiлетiн болады. </w:t>
      </w:r>
      <w:r>
        <w:br/>
      </w:r>
      <w:r>
        <w:rPr>
          <w:rFonts w:ascii="Times New Roman"/>
          <w:b w:val="false"/>
          <w:i w:val="false"/>
          <w:color w:val="000000"/>
          <w:sz w:val="28"/>
        </w:rPr>
        <w:t xml:space="preserve">
      Бағалы қағаздар рыногы мен валюта рыногында туынды қаржы құралдарын, ең алдымен валюталық опциондар мен фьючерстерді пайдалану кеңейтілетiн болады. </w:t>
      </w:r>
      <w:r>
        <w:br/>
      </w:r>
      <w:r>
        <w:rPr>
          <w:rFonts w:ascii="Times New Roman"/>
          <w:b w:val="false"/>
          <w:i w:val="false"/>
          <w:color w:val="000000"/>
          <w:sz w:val="28"/>
        </w:rPr>
        <w:t xml:space="preserve">
      Ұлттық Банк жүйесінде кәсiпорындардың мониторингiн құру ақша-несие құралдарын пайдалануды жақсартуға және кәсiпорындарды басқарудың сапасын арттыруға мүмкiндiк туғызатын болады. </w:t>
      </w:r>
      <w:r>
        <w:br/>
      </w:r>
      <w:r>
        <w:rPr>
          <w:rFonts w:ascii="Times New Roman"/>
          <w:b w:val="false"/>
          <w:i w:val="false"/>
          <w:color w:val="000000"/>
          <w:sz w:val="28"/>
        </w:rPr>
        <w:t>
 </w:t>
      </w:r>
      <w:r>
        <w:br/>
      </w:r>
      <w:r>
        <w:rPr>
          <w:rFonts w:ascii="Times New Roman"/>
          <w:b w:val="false"/>
          <w:i w:val="false"/>
          <w:color w:val="000000"/>
          <w:sz w:val="28"/>
        </w:rPr>
        <w:t xml:space="preserve">
                       Салық-бюджет саясаты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2001 жылы Қазақстан Республикасының Yкiметi бюджет жүйесiн реформалауды, перспективалық бюджеттiк жоспарлауды жүзеге асыруды, орталық пен аймақтардың өзара бюджеттiк қатынастарын орташа мерзімді тұрақты нормативтер принциптерiне көшiрудi, мемлекеттiк шығыстарды нормативтік базаны қалыптастыру және жетiлдiру негiзінде басқаруды, бюджет процесiн реттеудi, сыртқы қарызға алу стратегиясын iске асырудың әдiстерiн жетілдіруді, түпкілікті займшылардың бюджет қаражатын қайтару тәсiлдерiн қалыптастыруды, мемлекеттiк бюджет тапшылығын қысқартуды жалғастыру ниетінде. </w:t>
      </w:r>
      <w:r>
        <w:br/>
      </w:r>
      <w:r>
        <w:rPr>
          <w:rFonts w:ascii="Times New Roman"/>
          <w:b w:val="false"/>
          <w:i w:val="false"/>
          <w:color w:val="000000"/>
          <w:sz w:val="28"/>
        </w:rPr>
        <w:t xml:space="preserve">
      Бюджет саясатының басымдықты бағыттары ретiнде мыналар белгiленген: </w:t>
      </w:r>
      <w:r>
        <w:br/>
      </w:r>
      <w:r>
        <w:rPr>
          <w:rFonts w:ascii="Times New Roman"/>
          <w:b w:val="false"/>
          <w:i w:val="false"/>
          <w:color w:val="000000"/>
          <w:sz w:val="28"/>
        </w:rPr>
        <w:t xml:space="preserve">
      түсiмдердiң, шығыстардың және несиелендiрудiң көлемдерiн анықтауды, сондай-ақ бюджет тапшылығының мөлшерiн бағалауды қоса алғанда, бюджеттің негiзгi параметрлерін орташа мерзімді жоспарлауға көшу; </w:t>
      </w:r>
      <w:r>
        <w:br/>
      </w:r>
      <w:r>
        <w:rPr>
          <w:rFonts w:ascii="Times New Roman"/>
          <w:b w:val="false"/>
          <w:i w:val="false"/>
          <w:color w:val="000000"/>
          <w:sz w:val="28"/>
        </w:rPr>
        <w:t xml:space="preserve">
      бюджеттік бағдарламалардың қаржылық шығындары мен олардың орындалу нәтижелерінің салыстырымдылығы негiзiнде бюджеттiк қаржыландырудың басымдықтарын таңдау әдiстерiн жетілдiру; </w:t>
      </w:r>
      <w:r>
        <w:br/>
      </w:r>
      <w:r>
        <w:rPr>
          <w:rFonts w:ascii="Times New Roman"/>
          <w:b w:val="false"/>
          <w:i w:val="false"/>
          <w:color w:val="000000"/>
          <w:sz w:val="28"/>
        </w:rPr>
        <w:t xml:space="preserve">
      бюджет шығыстарын тиiсiнше үнемдеу үшiн жекелеген тиiстi нормалар енгiзудi қоса алғанда, негiзгi бюджеттiк бағдарламалар бойынша шығыстарды жоспарлаудың нормативтiк әдiсiн енгiзу; </w:t>
      </w:r>
      <w:r>
        <w:br/>
      </w:r>
      <w:r>
        <w:rPr>
          <w:rFonts w:ascii="Times New Roman"/>
          <w:b w:val="false"/>
          <w:i w:val="false"/>
          <w:color w:val="000000"/>
          <w:sz w:val="28"/>
        </w:rPr>
        <w:t xml:space="preserve">
      мемлекеттiк функцияларды орталықсыздандыру саясатын жалғастыру және орталық пен аймақтардың республикалық және жергiлiктi бюджеттiк бағдарламаларын қаржыландыру үшiн жауапкершiлiктерiн бөлу процесiн одан әрi жетiлдiру; </w:t>
      </w:r>
      <w:r>
        <w:br/>
      </w:r>
      <w:r>
        <w:rPr>
          <w:rFonts w:ascii="Times New Roman"/>
          <w:b w:val="false"/>
          <w:i w:val="false"/>
          <w:color w:val="000000"/>
          <w:sz w:val="28"/>
        </w:rPr>
        <w:t xml:space="preserve">
      жинақталған несиегерлiк берешектi қысқарту және қаржы мiндеттемелерiн тiркеудiң бюджеттiң жаңа берешектерінің өсуiне кедергi болатын тетiктерiн жетілдiру. </w:t>
      </w:r>
      <w:r>
        <w:br/>
      </w:r>
      <w:r>
        <w:rPr>
          <w:rFonts w:ascii="Times New Roman"/>
          <w:b w:val="false"/>
          <w:i w:val="false"/>
          <w:color w:val="000000"/>
          <w:sz w:val="28"/>
        </w:rPr>
        <w:t xml:space="preserve">
      Орталық пен аймақтар арасындағы өзара қатынастар орташа мерзiмдi перспективада тұрақты бола бастайды және экономиканың нақты секторын дамытуды көтермелеуге, халықты жұмыспен қамтуды қамтамасыз етуге, салық салынатын базаны кеңейтуге және соның салдары ретінде, облыстардың кiрiстерін ұлғайтуға бағытталатын болады. Бұл ретте, орталыққа және облыстарға түсетiн кiрiстердi бөлу де осы сияқты орташа мерзiмдi кезеңде тұрақты болады. </w:t>
      </w:r>
      <w:r>
        <w:br/>
      </w:r>
      <w:r>
        <w:rPr>
          <w:rFonts w:ascii="Times New Roman"/>
          <w:b w:val="false"/>
          <w:i w:val="false"/>
          <w:color w:val="000000"/>
          <w:sz w:val="28"/>
        </w:rPr>
        <w:t xml:space="preserve">
      Аймақ пен орталықтың облыс пен ауданның тұрақты және әдiл өзара қарым-қатынастары елдiң әлеуметтiк-экономикалық дамуының негiзгi басымдықтарын қамтамасыз етуге жәрдемдесуi тиіс. </w:t>
      </w:r>
      <w:r>
        <w:br/>
      </w:r>
      <w:r>
        <w:rPr>
          <w:rFonts w:ascii="Times New Roman"/>
          <w:b w:val="false"/>
          <w:i w:val="false"/>
          <w:color w:val="000000"/>
          <w:sz w:val="28"/>
        </w:rPr>
        <w:t xml:space="preserve">
      Үкiмет мемлекеттiң жаңа несиегерлiк берешегiнiң жиналмауы жөнінде шаралар қабылдайтын болады. Бюджеттi жоспарлауда және бюджеттiң мiндеттемелерiн анық тiркеуде шынайылыққа қол жеткiзу осы проблеманы шешу әдiстерiнiң бiрi болып табылады. </w:t>
      </w:r>
      <w:r>
        <w:br/>
      </w:r>
      <w:r>
        <w:rPr>
          <w:rFonts w:ascii="Times New Roman"/>
          <w:b w:val="false"/>
          <w:i w:val="false"/>
          <w:color w:val="000000"/>
          <w:sz w:val="28"/>
        </w:rPr>
        <w:t xml:space="preserve">
      Жүргiзiлетiн салық саясатының негiзгi мақсаты мемлекеттiң және салық төлеушiнiң мүдделерiн үйлесiмдi бiрiктiре алатын салық жүйесін құру болып табылады. Осыған байланысты салық заңнамасын жақсарту жөнінде шаралар қабылданады. </w:t>
      </w:r>
      <w:r>
        <w:br/>
      </w:r>
      <w:r>
        <w:rPr>
          <w:rFonts w:ascii="Times New Roman"/>
          <w:b w:val="false"/>
          <w:i w:val="false"/>
          <w:color w:val="000000"/>
          <w:sz w:val="28"/>
        </w:rPr>
        <w:t xml:space="preserve">
      Салық заңнамасын жетілдiру жөніндегі қызметтiң негiзгi бағыттары болып табылатындар: </w:t>
      </w:r>
      <w:r>
        <w:br/>
      </w:r>
      <w:r>
        <w:rPr>
          <w:rFonts w:ascii="Times New Roman"/>
          <w:b w:val="false"/>
          <w:i w:val="false"/>
          <w:color w:val="000000"/>
          <w:sz w:val="28"/>
        </w:rPr>
        <w:t xml:space="preserve">
      шаруашылық жүргiзушi субъектiлерге салық жүктемесiн жүйелi түрде кемiту; </w:t>
      </w:r>
      <w:r>
        <w:br/>
      </w:r>
      <w:r>
        <w:rPr>
          <w:rFonts w:ascii="Times New Roman"/>
          <w:b w:val="false"/>
          <w:i w:val="false"/>
          <w:color w:val="000000"/>
          <w:sz w:val="28"/>
        </w:rPr>
        <w:t xml:space="preserve">
      барлық салық төлеушiлер үшiн шаруашылық жүргiзудiң бiрдей жағдайларын туғызу; </w:t>
      </w:r>
      <w:r>
        <w:br/>
      </w:r>
      <w:r>
        <w:rPr>
          <w:rFonts w:ascii="Times New Roman"/>
          <w:b w:val="false"/>
          <w:i w:val="false"/>
          <w:color w:val="000000"/>
          <w:sz w:val="28"/>
        </w:rPr>
        <w:t xml:space="preserve">
      оның қарапайымдылығын және түсiнiктiлiгiн барынша қамтамасыз ете отырып салық заңнамасын әзiрлеу. </w:t>
      </w:r>
      <w:r>
        <w:br/>
      </w:r>
      <w:r>
        <w:rPr>
          <w:rFonts w:ascii="Times New Roman"/>
          <w:b w:val="false"/>
          <w:i w:val="false"/>
          <w:color w:val="000000"/>
          <w:sz w:val="28"/>
        </w:rPr>
        <w:t xml:space="preserve">
      Үкiмет әділдiк, анықтық, қолайлылық, үнем, қарапайымдылық және бейтараптық сияқты салық салудың негізгі принциптерін сақтайтын және қорғайтын болады. </w:t>
      </w:r>
      <w:r>
        <w:br/>
      </w:r>
      <w:r>
        <w:rPr>
          <w:rFonts w:ascii="Times New Roman"/>
          <w:b w:val="false"/>
          <w:i w:val="false"/>
          <w:color w:val="000000"/>
          <w:sz w:val="28"/>
        </w:rPr>
        <w:t xml:space="preserve">
      Салық заңнамасын жетiлдiру жөнiндегi iс-шараларды өткiзудiң мақсаты салық салу базасын кеңейту, қазiргi уақытта қолданылып жүрген салық жеңілдiктерiн реттеу жолымен салық және басқа да бюджетке мiндеттi төлемдердiң түсiмдерiн ұлғайту, салықтық емес сипаттағы қолданылып жүрген алымдар мен төлемдердiң көпшiлiгiн жүйелеу, салықтық әкiмшілiк етудi жақсарту болып табылады. </w:t>
      </w:r>
      <w:r>
        <w:br/>
      </w:r>
      <w:r>
        <w:rPr>
          <w:rFonts w:ascii="Times New Roman"/>
          <w:b w:val="false"/>
          <w:i w:val="false"/>
          <w:color w:val="000000"/>
          <w:sz w:val="28"/>
        </w:rPr>
        <w:t xml:space="preserve">
      Сыртқы экономикалық қызметтi ашық жүзеге асыратын, мемлекет пен шаруашылық жүргiзушi субъектiлер мүдделерiнiң балансын қамтамасыз етуге бағытталған кедендiк саясат шеңберiнде Yкiмет iс-қимылдардың мынадай бағыттарын қарастырады: </w:t>
      </w:r>
      <w:r>
        <w:br/>
      </w:r>
      <w:r>
        <w:rPr>
          <w:rFonts w:ascii="Times New Roman"/>
          <w:b w:val="false"/>
          <w:i w:val="false"/>
          <w:color w:val="000000"/>
          <w:sz w:val="28"/>
        </w:rPr>
        <w:t xml:space="preserve">
      кедендiк рәсiмдердiң тиiмдiлiгiн оңайлатуға және бiр мезгілде арттыруға мүмкіндік беретін халықаралық нормаларды бар мүмкiндiгiнше пайдалану жолымен оның қол жетiмдiлiгiн және қарапайымдығын қамтамасыз ету мақсатында кедендiк заңнаманы одан әрi жетiлдiру; </w:t>
      </w:r>
      <w:r>
        <w:br/>
      </w:r>
      <w:r>
        <w:rPr>
          <w:rFonts w:ascii="Times New Roman"/>
          <w:b w:val="false"/>
          <w:i w:val="false"/>
          <w:color w:val="000000"/>
          <w:sz w:val="28"/>
        </w:rPr>
        <w:t xml:space="preserve">
      бұл ретте рыноктарда өзгерiп отыратын жағдайларға байланысты тарифтердiң икемділігін мүмкiндiгiнше қамтамасыз ете отырып, отандық тауар өндiрушiлер мен тұтынушылардың мүддесінде кедендік тарифтерді және тарифтік емес реттеу шараларын белгiлеу; </w:t>
      </w:r>
    </w:p>
    <w:bookmarkEnd w:id="8"/>
    <w:bookmarkStart w:name="z18"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     контрабандамен және кедендiк ережелердi бұзушылықпен күрес жөнiндегi </w:t>
      </w:r>
    </w:p>
    <w:p>
      <w:pPr>
        <w:spacing w:after="0"/>
        <w:ind w:left="0"/>
        <w:jc w:val="both"/>
      </w:pPr>
      <w:r>
        <w:rPr>
          <w:rFonts w:ascii="Times New Roman"/>
          <w:b w:val="false"/>
          <w:i w:val="false"/>
          <w:color w:val="000000"/>
          <w:sz w:val="28"/>
        </w:rPr>
        <w:t>мiндеттердi жүзеге асырудың тиімділігін арттыру;</w:t>
      </w:r>
    </w:p>
    <w:p>
      <w:pPr>
        <w:spacing w:after="0"/>
        <w:ind w:left="0"/>
        <w:jc w:val="both"/>
      </w:pPr>
      <w:r>
        <w:rPr>
          <w:rFonts w:ascii="Times New Roman"/>
          <w:b w:val="false"/>
          <w:i w:val="false"/>
          <w:color w:val="000000"/>
          <w:sz w:val="28"/>
        </w:rPr>
        <w:t xml:space="preserve">     салық қызметiнiң, банктердiң және банк операцияларын жүзеге асыратын </w:t>
      </w:r>
    </w:p>
    <w:p>
      <w:pPr>
        <w:spacing w:after="0"/>
        <w:ind w:left="0"/>
        <w:jc w:val="both"/>
      </w:pPr>
      <w:r>
        <w:rPr>
          <w:rFonts w:ascii="Times New Roman"/>
          <w:b w:val="false"/>
          <w:i w:val="false"/>
          <w:color w:val="000000"/>
          <w:sz w:val="28"/>
        </w:rPr>
        <w:t xml:space="preserve">ұйымдардың, құқық қорғау органдарының осындай жүйелерiмен қосылатын, </w:t>
      </w:r>
    </w:p>
    <w:p>
      <w:pPr>
        <w:spacing w:after="0"/>
        <w:ind w:left="0"/>
        <w:jc w:val="both"/>
      </w:pPr>
      <w:r>
        <w:rPr>
          <w:rFonts w:ascii="Times New Roman"/>
          <w:b w:val="false"/>
          <w:i w:val="false"/>
          <w:color w:val="000000"/>
          <w:sz w:val="28"/>
        </w:rPr>
        <w:t xml:space="preserve">кедендiк органдардың бiрыңғай автоматтандырылған жүйесiн құру жөнiндегi </w:t>
      </w:r>
    </w:p>
    <w:p>
      <w:pPr>
        <w:spacing w:after="0"/>
        <w:ind w:left="0"/>
        <w:jc w:val="both"/>
      </w:pPr>
      <w:r>
        <w:rPr>
          <w:rFonts w:ascii="Times New Roman"/>
          <w:b w:val="false"/>
          <w:i w:val="false"/>
          <w:color w:val="000000"/>
          <w:sz w:val="28"/>
        </w:rPr>
        <w:t>iс-шараларды iске асыру.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Инвестициялық сала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2001 жылы экономикалық өсудiң шешушi факторларының бiрi ретiнде </w:t>
      </w:r>
    </w:p>
    <w:p>
      <w:pPr>
        <w:spacing w:after="0"/>
        <w:ind w:left="0"/>
        <w:jc w:val="both"/>
      </w:pPr>
      <w:r>
        <w:rPr>
          <w:rFonts w:ascii="Times New Roman"/>
          <w:b w:val="false"/>
          <w:i w:val="false"/>
          <w:color w:val="000000"/>
          <w:sz w:val="28"/>
        </w:rPr>
        <w:t>инвестициялар саласындағы Үкiмет саясаты:</w:t>
      </w:r>
    </w:p>
    <w:p>
      <w:pPr>
        <w:spacing w:after="0"/>
        <w:ind w:left="0"/>
        <w:jc w:val="both"/>
      </w:pPr>
      <w:r>
        <w:rPr>
          <w:rFonts w:ascii="Times New Roman"/>
          <w:b w:val="false"/>
          <w:i w:val="false"/>
          <w:color w:val="000000"/>
          <w:sz w:val="28"/>
        </w:rPr>
        <w:t>     инвестициялық белсендiлiктi арттыруға;</w:t>
      </w:r>
    </w:p>
    <w:p>
      <w:pPr>
        <w:spacing w:after="0"/>
        <w:ind w:left="0"/>
        <w:jc w:val="both"/>
      </w:pPr>
      <w:r>
        <w:rPr>
          <w:rFonts w:ascii="Times New Roman"/>
          <w:b w:val="false"/>
          <w:i w:val="false"/>
          <w:color w:val="000000"/>
          <w:sz w:val="28"/>
        </w:rPr>
        <w:t>     шетелдiк және отандық инвесторлар үшiн жағдайларды теңестiруге;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капиталдардың сыртқы рыноктарында Қазақстанның беделiн нығайтуға, мемлекеттік инвестицияларды оңтайлы және тиімді пайдалануға; </w:t>
      </w:r>
      <w:r>
        <w:br/>
      </w:r>
      <w:r>
        <w:rPr>
          <w:rFonts w:ascii="Times New Roman"/>
          <w:b w:val="false"/>
          <w:i w:val="false"/>
          <w:color w:val="000000"/>
          <w:sz w:val="28"/>
        </w:rPr>
        <w:t xml:space="preserve">
      жеке меншiк инвестициялар құйылымын ұлғайтуға: </w:t>
      </w:r>
      <w:r>
        <w:br/>
      </w:r>
      <w:r>
        <w:rPr>
          <w:rFonts w:ascii="Times New Roman"/>
          <w:b w:val="false"/>
          <w:i w:val="false"/>
          <w:color w:val="000000"/>
          <w:sz w:val="28"/>
        </w:rPr>
        <w:t xml:space="preserve">
      жеке меншiк капиталды және халықтың жинағын тарту жөнiндегi тетiктердi жетiлдiруге бағытталатын болады. </w:t>
      </w:r>
      <w:r>
        <w:br/>
      </w:r>
      <w:r>
        <w:rPr>
          <w:rFonts w:ascii="Times New Roman"/>
          <w:b w:val="false"/>
          <w:i w:val="false"/>
          <w:color w:val="000000"/>
          <w:sz w:val="28"/>
        </w:rPr>
        <w:t xml:space="preserve">
      Мемлекеттiк инвестициялық саясат бюджет қаражаты есебiнен жүргiзiлетiн тiкелей инвестициялау және жалпы инвестициялық климатты жақсарту нормативтiк құқықтық базаны жетiлдiру жолымен - жанама инвестициялау әдiстерін ұштастыратын болады. </w:t>
      </w:r>
      <w:r>
        <w:br/>
      </w:r>
      <w:r>
        <w:rPr>
          <w:rFonts w:ascii="Times New Roman"/>
          <w:b w:val="false"/>
          <w:i w:val="false"/>
          <w:color w:val="000000"/>
          <w:sz w:val="28"/>
        </w:rPr>
        <w:t xml:space="preserve">
      Тiкелей мемлекеттiк инвестициялау Мемлекеттiк инвестициялар бағдарламасын және аймақтық инвестициялық бағдарламаларды қалыптастыру арқылы жүзеге асырылады. </w:t>
      </w:r>
      <w:r>
        <w:br/>
      </w:r>
      <w:r>
        <w:rPr>
          <w:rFonts w:ascii="Times New Roman"/>
          <w:b w:val="false"/>
          <w:i w:val="false"/>
          <w:color w:val="000000"/>
          <w:sz w:val="28"/>
        </w:rPr>
        <w:t xml:space="preserve">
      Мемлекеттiк инвестициялар бағдарламасы республикалық бюджеттiң қаражаттары, соның iшiнде сыртқы үкiметтiк займдар мен гранттарды тарту жолымен қалыптастырылатын, сондай-ақ үкiметтiк кепілдiктермен берiлетiн мемлекеттiк емес займдардың есебiнен қаржыландырылатын инвестициялық жобаларды iске асыру көзделедi. </w:t>
      </w:r>
      <w:r>
        <w:br/>
      </w:r>
      <w:r>
        <w:rPr>
          <w:rFonts w:ascii="Times New Roman"/>
          <w:b w:val="false"/>
          <w:i w:val="false"/>
          <w:color w:val="000000"/>
          <w:sz w:val="28"/>
        </w:rPr>
        <w:t xml:space="preserve">
      Мемлекеттiк инвестициялар бағдарламасы шеңберiнде: </w:t>
      </w:r>
      <w:r>
        <w:br/>
      </w:r>
      <w:r>
        <w:rPr>
          <w:rFonts w:ascii="Times New Roman"/>
          <w:b w:val="false"/>
          <w:i w:val="false"/>
          <w:color w:val="000000"/>
          <w:sz w:val="28"/>
        </w:rPr>
        <w:t xml:space="preserve">
      - көлік инфрақұрылымын дамытуға (Алматы - Астана, Алматы - Георгиевка, Қызыләскер - Киров, Батыс Қазақстан автомобиль жолдарын қалпына келтіру, Астана қаласында халықаралық әуежай салу, темір жол көлігінің қуаттарын жаңғырту және күшейту); </w:t>
      </w:r>
      <w:r>
        <w:br/>
      </w:r>
      <w:r>
        <w:rPr>
          <w:rFonts w:ascii="Times New Roman"/>
          <w:b w:val="false"/>
          <w:i w:val="false"/>
          <w:color w:val="000000"/>
          <w:sz w:val="28"/>
        </w:rPr>
        <w:t xml:space="preserve">
      - республиканың елдi мекендерiнде сумен жабдықтауды және канализацияны жақсартуға (Астана, Атырау қалалары, Арал теңiзi өңiрiнiң елдi мекендерi), топтық суағызғылар салуға; </w:t>
      </w:r>
      <w:r>
        <w:br/>
      </w:r>
      <w:r>
        <w:rPr>
          <w:rFonts w:ascii="Times New Roman"/>
          <w:b w:val="false"/>
          <w:i w:val="false"/>
          <w:color w:val="000000"/>
          <w:sz w:val="28"/>
        </w:rPr>
        <w:t xml:space="preserve">
      - ауыл шаруашылығын қолдауға (жекешелендiруден кейiнгi ауыл шаруашылығының кәсiпорындарын қолдау ирригациялық және дренаждық жүйелерді жетілдіру, шегірткелермен күрес); </w:t>
      </w:r>
      <w:r>
        <w:br/>
      </w:r>
      <w:r>
        <w:rPr>
          <w:rFonts w:ascii="Times New Roman"/>
          <w:b w:val="false"/>
          <w:i w:val="false"/>
          <w:color w:val="000000"/>
          <w:sz w:val="28"/>
        </w:rPr>
        <w:t xml:space="preserve">
      - әлеуметтiк саланы: денсаулық сақтау, білiм беру, мәдениетті қолдауға (Астана қаласында аурухана салу, Семей өңiрiнiң ауруханаларына медициналық жабдықтар жеткiзу, жалпы бiлім беретiн мекемелерге компьютерлер, жабдықтар және оқулықтар жеткізу, Қазақ ұлттық музыка академиясы үшiн музыкалық құралдар жеткiзу, Алматы қаласындағы Абай атындағы Мемлекеттік академиялық театрды қайта жаңарту, денсаулық сақтау мен бiлiм беру жүйелерiнде реформалар жүргiзу); </w:t>
      </w:r>
      <w:r>
        <w:br/>
      </w:r>
      <w:r>
        <w:rPr>
          <w:rFonts w:ascii="Times New Roman"/>
          <w:b w:val="false"/>
          <w:i w:val="false"/>
          <w:color w:val="000000"/>
          <w:sz w:val="28"/>
        </w:rPr>
        <w:t xml:space="preserve">
      - Астана қаласын көркейтуге бағытталған жобалар іске асырылатын болады. </w:t>
      </w:r>
      <w:r>
        <w:br/>
      </w:r>
      <w:r>
        <w:rPr>
          <w:rFonts w:ascii="Times New Roman"/>
          <w:b w:val="false"/>
          <w:i w:val="false"/>
          <w:color w:val="000000"/>
          <w:sz w:val="28"/>
        </w:rPr>
        <w:t xml:space="preserve">
      Аймақтық инвестициялық бағдарламалар оларды қаржыландыру iшiнара немесе толығымен қарызға алу жолымен жергiлiктi атқарушы органдар тартатын қаражаттың есебiнен жүзеге асыру жоспарланатын инвестициялық жобаларды iске асыруға бағытталған. Инвестицияның басым секторларына қаражатты оңтайлы және тиімді инвестициялауды қамтамасыз ету мақсатында аймақтық инвестициялық бағдарламалар мiндеттi түрде қарызға алынатын қаражаттың игерілетiн әрбiр жылында Қазақстан Республикасының Үкіметімен келісуге жiберіледі. </w:t>
      </w:r>
      <w:r>
        <w:br/>
      </w:r>
      <w:r>
        <w:rPr>
          <w:rFonts w:ascii="Times New Roman"/>
          <w:b w:val="false"/>
          <w:i w:val="false"/>
          <w:color w:val="000000"/>
          <w:sz w:val="28"/>
        </w:rPr>
        <w:t xml:space="preserve">
      Аймақтық инвестициялық бағдарламалар елдi мекендердiң тiршілiгiн қамтамасыз ету объектiлерiнiң ырғақты жұмысын қолдауға, шағын кәсiпкерлiктi дамытуға, облыстық және аудандық маңызы бар автомобиль жолдарын қайта жаңартуға бағытталған. </w:t>
      </w:r>
      <w:r>
        <w:br/>
      </w:r>
      <w:r>
        <w:rPr>
          <w:rFonts w:ascii="Times New Roman"/>
          <w:b w:val="false"/>
          <w:i w:val="false"/>
          <w:color w:val="000000"/>
          <w:sz w:val="28"/>
        </w:rPr>
        <w:t xml:space="preserve">
      Мемлекеттік инвестицияларды оңтайлы және тиімді пайдалану мақсатында Үкімет инвестициялық жобаларды іріктеу, бағалау, дайындау және іске асыру жүйесін жетілдіру жөніндегі жұмысты жалғастыру ниетінде. </w:t>
      </w:r>
      <w:r>
        <w:br/>
      </w:r>
      <w:r>
        <w:rPr>
          <w:rFonts w:ascii="Times New Roman"/>
          <w:b w:val="false"/>
          <w:i w:val="false"/>
          <w:color w:val="000000"/>
          <w:sz w:val="28"/>
        </w:rPr>
        <w:t xml:space="preserve">
      Инвестициялық саясат жүргізудің жанама тұтқалары ретінде: </w:t>
      </w:r>
      <w:r>
        <w:br/>
      </w:r>
      <w:r>
        <w:rPr>
          <w:rFonts w:ascii="Times New Roman"/>
          <w:b w:val="false"/>
          <w:i w:val="false"/>
          <w:color w:val="000000"/>
          <w:sz w:val="28"/>
        </w:rPr>
        <w:t xml:space="preserve">
      инвестициялық қызмет саласында қабылданатын заң шығарушы актілердің сапалық деңгейін халықаралық құқық стандарттарының деңгейіне дейін көтеруге және елдің бүкіл аумағында олардың сөзсіз орындалуын қамтамасыз етуге; </w:t>
      </w:r>
      <w:r>
        <w:br/>
      </w:r>
      <w:r>
        <w:rPr>
          <w:rFonts w:ascii="Times New Roman"/>
          <w:b w:val="false"/>
          <w:i w:val="false"/>
          <w:color w:val="000000"/>
          <w:sz w:val="28"/>
        </w:rPr>
        <w:t xml:space="preserve">
      инвестициялық заңнаманың, соның ішінде жер қойнауын пайдалану саласында бірыңғай жүйесін құруға; </w:t>
      </w:r>
      <w:r>
        <w:br/>
      </w:r>
      <w:r>
        <w:rPr>
          <w:rFonts w:ascii="Times New Roman"/>
          <w:b w:val="false"/>
          <w:i w:val="false"/>
          <w:color w:val="000000"/>
          <w:sz w:val="28"/>
        </w:rPr>
        <w:t xml:space="preserve">
      қолданылатын рәсімдерді жеңілдету және салық пен кеден органдарының қызметіне ашықтық енгізу жолымен салық және кеден жүйесін одан әрі жетілдіруге; </w:t>
      </w:r>
      <w:r>
        <w:br/>
      </w:r>
      <w:r>
        <w:rPr>
          <w:rFonts w:ascii="Times New Roman"/>
          <w:b w:val="false"/>
          <w:i w:val="false"/>
          <w:color w:val="000000"/>
          <w:sz w:val="28"/>
        </w:rPr>
        <w:t xml:space="preserve">
      шетелдік және отандық инвесторлар үшін бірдей жағдайлар жасауға; </w:t>
      </w:r>
      <w:r>
        <w:br/>
      </w:r>
      <w:r>
        <w:rPr>
          <w:rFonts w:ascii="Times New Roman"/>
          <w:b w:val="false"/>
          <w:i w:val="false"/>
          <w:color w:val="000000"/>
          <w:sz w:val="28"/>
        </w:rPr>
        <w:t xml:space="preserve">
      ұлттық қауiпсiздiктiң талаптарын сақтауды, мемлекеттiк құпиялар мен коммерциялық құпияны сақтауды ескере отырып Қазақстандағы инвестициялық мүмкiндiктер туралы инвесторлардың дұрыс, жедел және сапалы деректер алуы үшiн iскерлiк ақпараттың бәсекелестiк рыногын құруға; </w:t>
      </w:r>
      <w:r>
        <w:br/>
      </w:r>
      <w:r>
        <w:rPr>
          <w:rFonts w:ascii="Times New Roman"/>
          <w:b w:val="false"/>
          <w:i w:val="false"/>
          <w:color w:val="000000"/>
          <w:sz w:val="28"/>
        </w:rPr>
        <w:t xml:space="preserve">
      инвесторлармен тiкелей сұхбатты одан әрi дамытуға және керi байланыс арналарының алуан түрлілігін кеңейтуге; </w:t>
      </w:r>
      <w:r>
        <w:br/>
      </w:r>
      <w:r>
        <w:rPr>
          <w:rFonts w:ascii="Times New Roman"/>
          <w:b w:val="false"/>
          <w:i w:val="false"/>
          <w:color w:val="000000"/>
          <w:sz w:val="28"/>
        </w:rPr>
        <w:t xml:space="preserve">
      Қазақстан Республикасының инвестициялық тартымдылығының елдiк рейтингін сақтауға және жоғарылатуға; </w:t>
      </w:r>
      <w:r>
        <w:br/>
      </w:r>
      <w:r>
        <w:rPr>
          <w:rFonts w:ascii="Times New Roman"/>
          <w:b w:val="false"/>
          <w:i w:val="false"/>
          <w:color w:val="000000"/>
          <w:sz w:val="28"/>
        </w:rPr>
        <w:t xml:space="preserve">
      сыбайлас жемқорлықпен күрестi жандандыруға бағытталған шаралар пайдаланылатын болады. </w:t>
      </w:r>
      <w:r>
        <w:br/>
      </w:r>
      <w:r>
        <w:rPr>
          <w:rFonts w:ascii="Times New Roman"/>
          <w:b w:val="false"/>
          <w:i w:val="false"/>
          <w:color w:val="000000"/>
          <w:sz w:val="28"/>
        </w:rPr>
        <w:t xml:space="preserve">
      Қаржыландыру көздерінің құрылымында жеке меншік инвестициялар үлесiнiң өсуi басты басымдық болып табылады. </w:t>
      </w:r>
      <w:r>
        <w:br/>
      </w:r>
      <w:r>
        <w:rPr>
          <w:rFonts w:ascii="Times New Roman"/>
          <w:b w:val="false"/>
          <w:i w:val="false"/>
          <w:color w:val="000000"/>
          <w:sz w:val="28"/>
        </w:rPr>
        <w:t xml:space="preserve">
      Алдағы кезеңде инвестициялардың салалық құрылымында басымдықтар мұнай-газ (мұнайды тасымалдауды қоса алғанда), тау-кен және металлургия салаларында, ауыл шаруашылығында сақталады. </w:t>
      </w:r>
      <w:r>
        <w:br/>
      </w:r>
      <w:r>
        <w:rPr>
          <w:rFonts w:ascii="Times New Roman"/>
          <w:b w:val="false"/>
          <w:i w:val="false"/>
          <w:color w:val="000000"/>
          <w:sz w:val="28"/>
        </w:rPr>
        <w:t xml:space="preserve">
      Жоғарыда аталған салаларда инвестициялық жобаларды iске асыру шетелдiк инвестициялардың есебiнен де, сондай-ақ ұлттық компаниялардың меншікті қаражатының есебінен де жүзеге асырылатын болады. Өзен мұнай кен орнын қалпына келтiру, Каспий және Арал теңiздерiнiң қазақстандық учаскелерінде геологиялық-геофизикалық зерттеулер, Ұлттық электр желісін, телекоммуникациялар желісін жаңғырту жобаларын іске асыру жалғастырылатын болады. Бұдан басқа, Атырау мұнайды қайта өңдеу зауытын қайта жаңарту сияқты, сондай-ақ мұнайды тасымалдаумен байланысты (Атырау-Кеңқияқ мұнай құбырын салу, Атырау-Самара мұнай құбырын қайта жаңарту) мұнай-газ секторында бiрқатар маңызды жобаларды iске асыруды бастау жоспарлануда. </w:t>
      </w:r>
      <w:r>
        <w:br/>
      </w:r>
      <w:r>
        <w:rPr>
          <w:rFonts w:ascii="Times New Roman"/>
          <w:b w:val="false"/>
          <w:i w:val="false"/>
          <w:color w:val="000000"/>
          <w:sz w:val="28"/>
        </w:rPr>
        <w:t xml:space="preserve">
      Бiр мезгілде агроөнеркәсіптік кешенді (жеңiл және тамақ өнеркәсiбінің импортты алмастыру жобаларын қоса алғанда), машина жасаудың, құрылыс материалдары өнеркәсібінің, химия және мұнай-химия өнеркәсібінің дамуы үшін жағдайлар жасалатын болады. </w:t>
      </w:r>
      <w:r>
        <w:br/>
      </w:r>
      <w:r>
        <w:rPr>
          <w:rFonts w:ascii="Times New Roman"/>
          <w:b w:val="false"/>
          <w:i w:val="false"/>
          <w:color w:val="000000"/>
          <w:sz w:val="28"/>
        </w:rPr>
        <w:t xml:space="preserve">
      Инвестициялық саладағы маңызды мiндет тұрғын үй құрылысы және қаржы рыногының тетіктері арқылы басқа да тиiмдi инвестициялық жобаларды iске асыру үшiн халықтың жинақтарын белсендi түрде тарту болып табылады. </w:t>
      </w:r>
      <w:r>
        <w:br/>
      </w:r>
      <w:r>
        <w:rPr>
          <w:rFonts w:ascii="Times New Roman"/>
          <w:b w:val="false"/>
          <w:i w:val="false"/>
          <w:color w:val="000000"/>
          <w:sz w:val="28"/>
        </w:rPr>
        <w:t>
 </w:t>
      </w:r>
      <w:r>
        <w:br/>
      </w:r>
      <w:r>
        <w:rPr>
          <w:rFonts w:ascii="Times New Roman"/>
          <w:b w:val="false"/>
          <w:i w:val="false"/>
          <w:color w:val="000000"/>
          <w:sz w:val="28"/>
        </w:rPr>
        <w:t xml:space="preserve">
                 Сыртқы экономикалық саясат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2001 жылы сыртқы сауда саясатының негiзгi мақсаты Қазақстан экономикасының сыртқы рыноктардағы тұрақты бәсекелестiк қабiлетiн қамтамасыз ету және iшкi рынокты орынды қорғау болып табылады. </w:t>
      </w:r>
      <w:r>
        <w:br/>
      </w:r>
      <w:r>
        <w:rPr>
          <w:rFonts w:ascii="Times New Roman"/>
          <w:b w:val="false"/>
          <w:i w:val="false"/>
          <w:color w:val="000000"/>
          <w:sz w:val="28"/>
        </w:rPr>
        <w:t xml:space="preserve">
      Сыртқы экономикалық саясаттың басым бағыттары: </w:t>
      </w:r>
      <w:r>
        <w:br/>
      </w:r>
      <w:r>
        <w:rPr>
          <w:rFonts w:ascii="Times New Roman"/>
          <w:b w:val="false"/>
          <w:i w:val="false"/>
          <w:color w:val="000000"/>
          <w:sz w:val="28"/>
        </w:rPr>
        <w:t xml:space="preserve">
      отандық тауар өндiрушiлердi және қызмет көрсетушiлердi қолдаудың және қорғаудың орынды деңгейi; </w:t>
      </w:r>
      <w:r>
        <w:br/>
      </w:r>
      <w:r>
        <w:rPr>
          <w:rFonts w:ascii="Times New Roman"/>
          <w:b w:val="false"/>
          <w:i w:val="false"/>
          <w:color w:val="000000"/>
          <w:sz w:val="28"/>
        </w:rPr>
        <w:t xml:space="preserve">
      экономикалық даму үшiн зор маңызы бар халықаралық ресурстарға, ең алдымен, олардың ұлттық өндiрiсi жоқ немесе шектелген капитал рыноктарына, технологияларға, тауарлар мен қызметтерге тиiмдi қол жетiмдiлiктi пайдалана отырып қосылған құн салығы жоғары тауарлардың бәсекелестiк қабiлетiн жоғарылату; </w:t>
      </w:r>
      <w:r>
        <w:br/>
      </w:r>
      <w:r>
        <w:rPr>
          <w:rFonts w:ascii="Times New Roman"/>
          <w:b w:val="false"/>
          <w:i w:val="false"/>
          <w:color w:val="000000"/>
          <w:sz w:val="28"/>
        </w:rPr>
        <w:t xml:space="preserve">
      Халықаралық еңбек бөлiнiсiндегi Қазақстан экономикасының бәсекелестік артықшылықтарын пайдалана отырып, елдер арасындағы интеграциялау және кооперациялау процесiн кеңейту; </w:t>
      </w:r>
      <w:r>
        <w:br/>
      </w:r>
      <w:r>
        <w:rPr>
          <w:rFonts w:ascii="Times New Roman"/>
          <w:b w:val="false"/>
          <w:i w:val="false"/>
          <w:color w:val="000000"/>
          <w:sz w:val="28"/>
        </w:rPr>
        <w:t xml:space="preserve">
      экономиканы қайта бағдарлау мақсатында тауарлар мен қызметтердiң импортты алмастыратын өндiрiстерiн дамытуды ынталандыру; </w:t>
      </w:r>
      <w:r>
        <w:br/>
      </w:r>
      <w:r>
        <w:rPr>
          <w:rFonts w:ascii="Times New Roman"/>
          <w:b w:val="false"/>
          <w:i w:val="false"/>
          <w:color w:val="000000"/>
          <w:sz w:val="28"/>
        </w:rPr>
        <w:t xml:space="preserve">
      басқа елдермен өзара тиiмдi сауда-экономикалық қатынастарды, сондай-ақ көпжақты келiсiмдер мен одақтар шеңберiнде дамыту; </w:t>
      </w:r>
      <w:r>
        <w:br/>
      </w:r>
      <w:r>
        <w:rPr>
          <w:rFonts w:ascii="Times New Roman"/>
          <w:b w:val="false"/>
          <w:i w:val="false"/>
          <w:color w:val="000000"/>
          <w:sz w:val="28"/>
        </w:rPr>
        <w:t xml:space="preserve">
      отандық тауарларды сыртқы рыноктарға, соның iшiнде тыйым салынған тауарлар тiзiмдерiн, квоталарды, арнаулы баж салықтарын жою және бiрдей сауда режимдерiн белгiлеу жолымен жылжытуға жәрдемдесу; </w:t>
      </w:r>
      <w:r>
        <w:br/>
      </w:r>
      <w:r>
        <w:rPr>
          <w:rFonts w:ascii="Times New Roman"/>
          <w:b w:val="false"/>
          <w:i w:val="false"/>
          <w:color w:val="000000"/>
          <w:sz w:val="28"/>
        </w:rPr>
        <w:t xml:space="preserve">
      Қазақстанның Дүниежүзiлік Сауда Ұйымына кiруi жөнiндегi жұмысты жалғастыру. </w:t>
      </w:r>
      <w:r>
        <w:br/>
      </w:r>
      <w:r>
        <w:rPr>
          <w:rFonts w:ascii="Times New Roman"/>
          <w:b w:val="false"/>
          <w:i w:val="false"/>
          <w:color w:val="000000"/>
          <w:sz w:val="28"/>
        </w:rPr>
        <w:t xml:space="preserve">
      Өнеркәсiп салаларын қайта жаңарту мақсатында орынды қорғау шараларын ұлттық өнеркәсiп саясатымен ұштастыру жоспарлануда. Бұл ретте тарифтердің саралануы жекелеген салаларды уақытша қорғау қажеттілігіне негізделетін және экономиканы өнеркәсіптік қайта құрылымдауға мүмкіндік беретiн болады. </w:t>
      </w:r>
      <w:r>
        <w:br/>
      </w:r>
      <w:r>
        <w:rPr>
          <w:rFonts w:ascii="Times New Roman"/>
          <w:b w:val="false"/>
          <w:i w:val="false"/>
          <w:color w:val="000000"/>
          <w:sz w:val="28"/>
        </w:rPr>
        <w:t xml:space="preserve">
      Экспорт көлемдерін есепке алудың ашық тетiгiн жасау және экспорттық келiсiм-шарт бағаларын негiзсiз кемітудi болғызбау жолымен тауарлар экспорты мен валюта түсiмiнiң мониторингiн жетілдiру көзделген. </w:t>
      </w:r>
      <w:r>
        <w:br/>
      </w:r>
      <w:r>
        <w:rPr>
          <w:rFonts w:ascii="Times New Roman"/>
          <w:b w:val="false"/>
          <w:i w:val="false"/>
          <w:color w:val="000000"/>
          <w:sz w:val="28"/>
        </w:rPr>
        <w:t xml:space="preserve">
      Демпингтік бағалар бойынша тауарлар импортына жол бермеу мақсатында демпинг және өтемдiк төлемдер туралы заңдар күшiне енетiн болады, оларды стандарттау және сертификаттау мал дәрiгерлiк, фитосанитарлық, техникалық, экологиялық және өзге де стандарттық талаптарды енгiзу негiзiнде импортталатын тауарлардың сапасын бақылау қатайтылады. </w:t>
      </w:r>
      <w:r>
        <w:br/>
      </w:r>
      <w:r>
        <w:rPr>
          <w:rFonts w:ascii="Times New Roman"/>
          <w:b w:val="false"/>
          <w:i w:val="false"/>
          <w:color w:val="000000"/>
          <w:sz w:val="28"/>
        </w:rPr>
        <w:t xml:space="preserve">
      Қазақстандық өнiмдi жеткiзудiң географиясын кеңейтуді мұнай экспорттау жөнінде баламалы көлік жолдарын құру; астық, түсті және қара металдар мен басқа тауарлар экспорты үшін дүниежүзілік рынокта тауашалар іздестіру арқылы жүргізу белгіленген. Бұл орайда қазақстандық тауарлар үшiн Ресей Федерациясының, Орта Азияның, ТМД-ның басқа елдерiнiң аймақтық рыноктары ерекше маңызға ие болады. Қазақстандық тауарларды жылжыту жолындағы демпингтік кедергiлердi алып тастауға, сондай-ақ Қазақстанды сауда әрiптестерi-елдердiң пұрсатты режимiне енгiзуге қол жеткiзу жоспарланған. </w:t>
      </w:r>
      <w:r>
        <w:br/>
      </w:r>
      <w:r>
        <w:rPr>
          <w:rFonts w:ascii="Times New Roman"/>
          <w:b w:val="false"/>
          <w:i w:val="false"/>
          <w:color w:val="000000"/>
          <w:sz w:val="28"/>
        </w:rPr>
        <w:t xml:space="preserve">
      Қазақстанның ТМД елдерiмен экономикалық өзара қатынастары ынтымақтастықты реттеу және өндірiстiк кешендердiң арасындағы шаруашылық байланыстарын қалпына келтiру үшiн қолайлы жағдайлар жасау бағытында құрылатын болады. Қазақстанның сауда саясаты отандық тауарларды өткiзу рыноктарын кеңейтуге, қазақстандық экономиканың бәсекелестiк артықшылықтарын жандандыруға бағдарланатын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Баға және монополияға қарсы саясат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2001 жылы баға және монополияға қарсы саясат саласындағы қызметтiң негiзгi бағыттары бәсекелестiк жолындағы кедергiлердi құқықтық негiзде алу арқылы бәсекелестiк пен кәсiпкерлiктi дамыту үшiн қолайлы жағдайлар мен ынталандырмалар жасау, монополиялық iс-әрекет және бәсекелестік ережелерiн бұзғаны үшiн пәрмендi әкiмшілiк және экономикалық режимдердi енгiзу, табиғи монополиялар субъектiлерiнің экономикалық қызметiнің ашықтығын қамтамасыз ету болып табылады. </w:t>
      </w:r>
      <w:r>
        <w:br/>
      </w:r>
      <w:r>
        <w:rPr>
          <w:rFonts w:ascii="Times New Roman"/>
          <w:b w:val="false"/>
          <w:i w:val="false"/>
          <w:color w:val="000000"/>
          <w:sz w:val="28"/>
        </w:rPr>
        <w:t xml:space="preserve">
      Баға саясаты көбінесе қызметтерге, өндірушілердің де, сондай-ақ тұтынушылардың да экономикалық мүдделерiнiң тепе-теңдiгiн сақтағанда, тауар рыноктарында басымдыққа ие табиғи монополиялар субъектілерінің және шаруашылық жүргізуші субъектілердің жұмыстарына (тауарларына) тарифтерді (бағаларды) қалыптастырған кезде нарықтық тәсiлдерге негiзделетiн болады. </w:t>
      </w:r>
      <w:r>
        <w:br/>
      </w:r>
      <w:r>
        <w:rPr>
          <w:rFonts w:ascii="Times New Roman"/>
          <w:b w:val="false"/>
          <w:i w:val="false"/>
          <w:color w:val="000000"/>
          <w:sz w:val="28"/>
        </w:rPr>
        <w:t xml:space="preserve">
      Тарифтер мен бағалардың өзгеруінің шектi мақсатты индикаторлары ретiнде монополиялардың қолданыстағы активтерін техникалық жағынан қайта жарақтандыруға, жаңғыртуға және құрылымдық қайта құруға бағытталған, күрделі инвестицияларды ескере отырып, 2000-2001 жылдардағы кезеңге арналған тұтыну бағалары индекстерінің өзгерістері пайдаланылатын болады. </w:t>
      </w:r>
      <w:r>
        <w:br/>
      </w:r>
      <w:r>
        <w:rPr>
          <w:rFonts w:ascii="Times New Roman"/>
          <w:b w:val="false"/>
          <w:i w:val="false"/>
          <w:color w:val="000000"/>
          <w:sz w:val="28"/>
        </w:rPr>
        <w:t xml:space="preserve">
      Рыноктарда басымдық жағдайға ие, монополист-кәсіпорындардың және шаруашылық жүргізуші субъектілердің тарифтері мен бағаларында пайданы есептеудің "шығындық" әдісінен іске қосылған активтерге пайданың ставкасын анықтауға көшу үшін экономикалық және құқықтық алғышарттар жасалатын болады. </w:t>
      </w:r>
      <w:r>
        <w:br/>
      </w:r>
      <w:r>
        <w:rPr>
          <w:rFonts w:ascii="Times New Roman"/>
          <w:b w:val="false"/>
          <w:i w:val="false"/>
          <w:color w:val="000000"/>
          <w:sz w:val="28"/>
        </w:rPr>
        <w:t xml:space="preserve">
      Коммуналдық қызметтер саласындағы жағдайды тұрақтандыру мақсатында бағаны реттеуді осы қызметтерді көрсету үшін қажетті барлық өндірістік кезеңдерге тарату, сондай-ақ шығындарды төмендетуге бағытталған инвестициялық бағдарламаларды іске асыру үшін ұзақ мерзімді негізде табиғи монополияның субъектілеріне тарифтердің шекті деңгейлерін ұсыну, көрсетілетін қызметтердің тиімділігі мен сапасын арттыру көзделуде. Бұл процеске монополистердің өніміне тіркелген бағаларды белгілеу ережелерін бекіту және олардың ашықтығы тұрғысынан алғанда материалдық және қаржылық ресурстарды сатып алудың ережелерін жетілдіру мүмкіндік туғызатын болады. </w:t>
      </w:r>
      <w:r>
        <w:br/>
      </w:r>
      <w:r>
        <w:rPr>
          <w:rFonts w:ascii="Times New Roman"/>
          <w:b w:val="false"/>
          <w:i w:val="false"/>
          <w:color w:val="000000"/>
          <w:sz w:val="28"/>
        </w:rPr>
        <w:t xml:space="preserve">
      Энергетикада, табиғи газды тасымалдауда, су шаруашылығы жүйесінде, байланыс және темір жол көлігінде нарықтық тәсілдерге негізделген, тарифтік реттеудің методологиялық негіздерін жетілдіру, икемді тарифтік реттеудің экономикалық жағынан негізделген әдістерін енгізу, республикалық жүйелердің транзиттік тартымдылығын арттыру жөніндегі жұмыс жалғастырылатын болады. </w:t>
      </w:r>
      <w:r>
        <w:br/>
      </w:r>
      <w:r>
        <w:rPr>
          <w:rFonts w:ascii="Times New Roman"/>
          <w:b w:val="false"/>
          <w:i w:val="false"/>
          <w:color w:val="000000"/>
          <w:sz w:val="28"/>
        </w:rPr>
        <w:t xml:space="preserve">
      Табиғи монополияның субъектілерін монополиясыздандыру және жекешелендіру мәселелеріне үлкен көңіл бөлінетін болады, өйткені осы процестердің серпінділігі, әсіресе темір жол саласы мен байланыста, тарифтер құрылымының өзін айқындайтын болады және бұдан басқа, осы процестерді жүзеге асырған кезде табиғи монополияның экономиканың барлық салаларына мультипликаторлық әсерін ескеру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Мемлекеттік мүлікті басқару және жекешелендіру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2001 жылы Қазақстан республикасының Үкіметі мемлекеттік мүлікті басқару және жекешелендіру саласында өзінің алдына мынадай мақсаттарды іске асыруды қояды: </w:t>
      </w:r>
      <w:r>
        <w:br/>
      </w:r>
      <w:r>
        <w:rPr>
          <w:rFonts w:ascii="Times New Roman"/>
          <w:b w:val="false"/>
          <w:i w:val="false"/>
          <w:color w:val="000000"/>
          <w:sz w:val="28"/>
        </w:rPr>
        <w:t xml:space="preserve">
      мемлекеттiк мүлiктi пайдаланудан түсетiн салықтық емес түсiмдердiң есебiнен республикалық және жергілiктi бюджеттердiң кiрiстерiн ұлғайту; </w:t>
      </w:r>
      <w:r>
        <w:br/>
      </w:r>
      <w:r>
        <w:rPr>
          <w:rFonts w:ascii="Times New Roman"/>
          <w:b w:val="false"/>
          <w:i w:val="false"/>
          <w:color w:val="000000"/>
          <w:sz w:val="28"/>
        </w:rPr>
        <w:t xml:space="preserve">
      мемлекеттік экономикалық саясаттың мүдделерін және белгiлi бiр салалар мен нақты кәсiпорындарды реттеу жөнiндегi стратегиялық міндеттердi мемлекеттің шешуін негізге ала отырып, мемлекеттiк мүліктің құрылымын (құрамын) оңтайландыру; </w:t>
      </w:r>
      <w:r>
        <w:br/>
      </w:r>
      <w:r>
        <w:rPr>
          <w:rFonts w:ascii="Times New Roman"/>
          <w:b w:val="false"/>
          <w:i w:val="false"/>
          <w:color w:val="000000"/>
          <w:sz w:val="28"/>
        </w:rPr>
        <w:t xml:space="preserve">
      осы мүлiктi басқаруды жетiлдiру процесiнде және оның нәтижесінде мемлекеттік меншіктің барынша үлкен санын азаматтық айналымға қатыстыру; </w:t>
      </w:r>
      <w:r>
        <w:br/>
      </w:r>
      <w:r>
        <w:rPr>
          <w:rFonts w:ascii="Times New Roman"/>
          <w:b w:val="false"/>
          <w:i w:val="false"/>
          <w:color w:val="000000"/>
          <w:sz w:val="28"/>
        </w:rPr>
        <w:t xml:space="preserve">
      мемлекеттік мүлiктi экономикаға инвестициялар тартудың құралы ретінде пайдалану (осы мүлiкпен қамтамасыз ету); </w:t>
      </w:r>
      <w:r>
        <w:br/>
      </w:r>
      <w:r>
        <w:rPr>
          <w:rFonts w:ascii="Times New Roman"/>
          <w:b w:val="false"/>
          <w:i w:val="false"/>
          <w:color w:val="000000"/>
          <w:sz w:val="28"/>
        </w:rPr>
        <w:t xml:space="preserve">
      мемлекеттiк мүлiктi шаруашылық жүргiзу немесе жедел басқару құқығында пайдаланатын заңды тұлғалардың, сондай-ақ iшкi қайта құрулардың және оларды iшкi басқару мен мемлекеттiк мүлiктi коммерциялық басқару тиiмдiлiгiнiң есебiнен мемлекеттiң қатысу үлесi бар заңды тұлғалардың қызметінің қаржы-экономикалық көрсеткіштерін жоғарылату. </w:t>
      </w:r>
      <w:r>
        <w:br/>
      </w:r>
      <w:r>
        <w:rPr>
          <w:rFonts w:ascii="Times New Roman"/>
          <w:b w:val="false"/>
          <w:i w:val="false"/>
          <w:color w:val="000000"/>
          <w:sz w:val="28"/>
        </w:rPr>
        <w:t xml:space="preserve">
      Көрсетiлген мақсаттарды iске асыру үшiн мемлекеттiк мүлiктiң барлық түрлерiне қатысты меншiк құқығының субъектісі ретінде бiрыңғай уәкілетті орган белгiленетін болады. </w:t>
      </w:r>
      <w:r>
        <w:br/>
      </w:r>
      <w:r>
        <w:rPr>
          <w:rFonts w:ascii="Times New Roman"/>
          <w:b w:val="false"/>
          <w:i w:val="false"/>
          <w:color w:val="000000"/>
          <w:sz w:val="28"/>
        </w:rPr>
        <w:t xml:space="preserve">
      Тиiмдi басқару мақсатында мемлекеттiк органдар қызметкерлерiнiң iшiнен кәсiби басқарушыларды (менеджерлерді) аттестациялау және даярлау жүйесі құрылатын болады. Мемлекеттік мүлікті басқаруға тиісті жұмыс тәжірибесі мен беделі бар мемлекеттік емес заңды тұлғалар да тартылатын болады. </w:t>
      </w:r>
      <w:r>
        <w:br/>
      </w:r>
      <w:r>
        <w:rPr>
          <w:rFonts w:ascii="Times New Roman"/>
          <w:b w:val="false"/>
          <w:i w:val="false"/>
          <w:color w:val="000000"/>
          <w:sz w:val="28"/>
        </w:rPr>
        <w:t xml:space="preserve">
      Үкiмет мемлекеттiк мүлiктi басқарудың таңдалған тәсiлiне экономикалық негiздеме жүргiзуге мүмкiндiк беретін мемлекеттiк мүлiктi басқару рәсiмдерін егжей-тегжейлi құқықтық реттеудi жүзеге асыратын болады. Бұл ретте, мемлекеттiк мүлiк мүлiктiң осы топтарын басқару ерекшелiгiн анықтайтын белгiлер бойынша сыныпталатын, басқару объектілерінің саны оңтайландырылатын және мемлекеттік мүлікті объектілер бойынша басқаруға көшу жүзеге асырылатын болады. </w:t>
      </w:r>
      <w:r>
        <w:br/>
      </w:r>
      <w:r>
        <w:rPr>
          <w:rFonts w:ascii="Times New Roman"/>
          <w:b w:val="false"/>
          <w:i w:val="false"/>
          <w:color w:val="000000"/>
          <w:sz w:val="28"/>
        </w:rPr>
        <w:t xml:space="preserve">
      Мемлекеттiк мүлiктi басқару процестерiнiң ашықтығына қол жеткiзу сондай-ақ мемлекеттiң бақылауы үшiн жағдайлар туғызу және мемлекеттiк меншiк жөнінде тиiмдi шешiмдер қабылдау мақсатында мемлекеттiк меншiктiң барлық элементтерi (акциялардың мемлекеттiк пакеттерi, мемлекеттiк кәсiпорындар мен мекемелер, жылжымайтын мүлік объектілері) туралы жүйеленген деректер бар мемлекеттік мүлікті есепке алудың Тiзiлімін құру жөніндегі жұмыс жалғастырылатын болады. Көрсетілген Тізілімді құру және жүргiзу кезiнде мемлекеттiк мүлiктi есепке алу, бақылау және талдау көрсеткiштерiнiң бiрыңғай жүйесiн әзiрлеудi, деректердi жаңартудың ережелерi мен рәсiмдерiн, әр түрлi санаттардың ақпаратына оны тұтынушылардың қол жетiмдiлiгiне шек қою жүйесін әзiрлеудi, күмәндi ақпарат бергенi үшiн жауапкершiлiк шараларын iске асыруды қарастыру қажет. </w:t>
      </w:r>
      <w:r>
        <w:br/>
      </w:r>
      <w:r>
        <w:rPr>
          <w:rFonts w:ascii="Times New Roman"/>
          <w:b w:val="false"/>
          <w:i w:val="false"/>
          <w:color w:val="000000"/>
          <w:sz w:val="28"/>
        </w:rPr>
        <w:t xml:space="preserve">
      Мемлекеттік мүлікті түгендеу және сыныптау, оның өтiмдiлiгiн арттыру жөнiндегi iс-шараларды жүзеге асыру көрсетiлген мүлiктi инвестициялық ресурстарды тартқан кезде қамтамасыз ету ретiнде тиiмдi пайдалануға мүмкiндiк бередi. </w:t>
      </w:r>
      <w:r>
        <w:br/>
      </w:r>
      <w:r>
        <w:rPr>
          <w:rFonts w:ascii="Times New Roman"/>
          <w:b w:val="false"/>
          <w:i w:val="false"/>
          <w:color w:val="000000"/>
          <w:sz w:val="28"/>
        </w:rPr>
        <w:t xml:space="preserve">
      Үкiмет меншiктi тиiмдi емес меншiк иелерiнен тиiмдi меншiк иелерiне қайта бөлу тәсiлдерiнiң бiрi - банкроттық рәсiмiн жетiлдiредi. Банкроттық рәсiмдерi банкроттың өтiмдi мүлкi негiзiнде мүмкiн, мемлекеттiң қатысу үлесiмен, тиiмдi жұмыс iстейтiн кәсiпорындар құруға мүмкiндiк бередi. </w:t>
      </w:r>
      <w:r>
        <w:br/>
      </w:r>
      <w:r>
        <w:rPr>
          <w:rFonts w:ascii="Times New Roman"/>
          <w:b w:val="false"/>
          <w:i w:val="false"/>
          <w:color w:val="000000"/>
          <w:sz w:val="28"/>
        </w:rPr>
        <w:t xml:space="preserve">
      Мемлекеттiң несиегер ретiнде банкроттық рәсiмдерiне қатысуы кәсiпорындарды қайта құрылымдауды жүзеге асыруға, тиiмдi меншiк иелерiн тартуға, кәсiпорындардың тиiмділiгiн арттырудың ұзақ мерзiмдi мақсаттарына қол жеткiзуге бағытталған.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Бағалы қағаздар рыногын дамыту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2001 жылы бағалы қағаздардың қазақстандық рыногын дамытудың негiзгi бағыттары: </w:t>
      </w:r>
      <w:r>
        <w:br/>
      </w:r>
      <w:r>
        <w:rPr>
          <w:rFonts w:ascii="Times New Roman"/>
          <w:b w:val="false"/>
          <w:i w:val="false"/>
          <w:color w:val="000000"/>
          <w:sz w:val="28"/>
        </w:rPr>
        <w:t xml:space="preserve">
      1) бағалы қағаздардың қазақстандық рыногында: </w:t>
      </w:r>
      <w:r>
        <w:br/>
      </w:r>
      <w:r>
        <w:rPr>
          <w:rFonts w:ascii="Times New Roman"/>
          <w:b w:val="false"/>
          <w:i w:val="false"/>
          <w:color w:val="000000"/>
          <w:sz w:val="28"/>
        </w:rPr>
        <w:t xml:space="preserve">
      мемлекеттiң тұрақты ақша ағыны бар шаруашылық жүргiзушi субъектiлердiң - бағалы қағаздардың әлеуетті эмитенттерiнiң санын көбейтудi ынталандыруы: </w:t>
      </w:r>
      <w:r>
        <w:br/>
      </w:r>
      <w:r>
        <w:rPr>
          <w:rFonts w:ascii="Times New Roman"/>
          <w:b w:val="false"/>
          <w:i w:val="false"/>
          <w:color w:val="000000"/>
          <w:sz w:val="28"/>
        </w:rPr>
        <w:t xml:space="preserve">
      ұлттық компаниялардың мемлекеттiк емес облигациялардың әлеуеттi эмитенттерi ретiндегi қызметiн басқарудың тиiмдiлiгін арттыру; </w:t>
      </w:r>
      <w:r>
        <w:br/>
      </w:r>
      <w:r>
        <w:rPr>
          <w:rFonts w:ascii="Times New Roman"/>
          <w:b w:val="false"/>
          <w:i w:val="false"/>
          <w:color w:val="000000"/>
          <w:sz w:val="28"/>
        </w:rPr>
        <w:t xml:space="preserve">
      қажетiнде акционерлеу рәсiмдерiн қолдана отырып қаржы рыногының тетiктерi арқылы шаруашылық жүргiзушi субъектiлердiң жарғылық капиталдарына қатысудың мемлекеттiк үлестерiн жекешелендiру процесiн жалғастыру жолымен инвестициялау мүмкiндiктерiн кеңейту. </w:t>
      </w:r>
      <w:r>
        <w:br/>
      </w:r>
      <w:r>
        <w:rPr>
          <w:rFonts w:ascii="Times New Roman"/>
          <w:b w:val="false"/>
          <w:i w:val="false"/>
          <w:color w:val="000000"/>
          <w:sz w:val="28"/>
        </w:rPr>
        <w:t xml:space="preserve">
      2) қазақстандық акциялардың және мемлекеттiк емес облигациялардың инвестициялық сапасы мен инвестициялық тартымдылығының деңгейiн жоғарылату. </w:t>
      </w:r>
      <w:r>
        <w:br/>
      </w:r>
      <w:r>
        <w:rPr>
          <w:rFonts w:ascii="Times New Roman"/>
          <w:b w:val="false"/>
          <w:i w:val="false"/>
          <w:color w:val="000000"/>
          <w:sz w:val="28"/>
        </w:rPr>
        <w:t xml:space="preserve">
      Осы бағыттың шеңберiнде мыналар көзделеді: </w:t>
      </w:r>
      <w:r>
        <w:br/>
      </w:r>
      <w:r>
        <w:rPr>
          <w:rFonts w:ascii="Times New Roman"/>
          <w:b w:val="false"/>
          <w:i w:val="false"/>
          <w:color w:val="000000"/>
          <w:sz w:val="28"/>
        </w:rPr>
        <w:t xml:space="preserve">
      акционерлiк қоғамдардың қызметiн реттеу жөнiндегі нормативтiк құқықтық базаны жетілдiру жұмысын жалғастыру. </w:t>
      </w:r>
      <w:r>
        <w:br/>
      </w:r>
      <w:r>
        <w:rPr>
          <w:rFonts w:ascii="Times New Roman"/>
          <w:b w:val="false"/>
          <w:i w:val="false"/>
          <w:color w:val="000000"/>
          <w:sz w:val="28"/>
        </w:rPr>
        <w:t xml:space="preserve">
      қазақстандық қор рыногының жұмысы және мемлекеттiк емес бағалы қағаздар эмитенттерiнiң қызметi туралы ақпараттың ашықтық дәрежесiн жоғарылату; </w:t>
      </w:r>
      <w:r>
        <w:br/>
      </w:r>
      <w:r>
        <w:rPr>
          <w:rFonts w:ascii="Times New Roman"/>
          <w:b w:val="false"/>
          <w:i w:val="false"/>
          <w:color w:val="000000"/>
          <w:sz w:val="28"/>
        </w:rPr>
        <w:t xml:space="preserve">
      қазақстандық бухгалтерлiк есептiң халықаралық стандарттарға толық сәйкестiгiн қамтамасыз ету; </w:t>
      </w:r>
      <w:r>
        <w:br/>
      </w:r>
      <w:r>
        <w:rPr>
          <w:rFonts w:ascii="Times New Roman"/>
          <w:b w:val="false"/>
          <w:i w:val="false"/>
          <w:color w:val="000000"/>
          <w:sz w:val="28"/>
        </w:rPr>
        <w:t xml:space="preserve">
      олардың алдыңғы қатарлы халықаралық практикамен салыстырымдылығы мақсатында акциялар эмиссияларын және мемлекеттiк емес облигацияларды мемлекеттiк тiркеу рәсiмдерiн жетілдiру; </w:t>
      </w:r>
      <w:r>
        <w:br/>
      </w:r>
      <w:r>
        <w:rPr>
          <w:rFonts w:ascii="Times New Roman"/>
          <w:b w:val="false"/>
          <w:i w:val="false"/>
          <w:color w:val="000000"/>
          <w:sz w:val="28"/>
        </w:rPr>
        <w:t xml:space="preserve">
      эмитенттердi мемлекеттiк емес бағалы қағаздар шығаруға, ал инвесторларды - оларды сатып алуға ынталандыратын салық режимiн қалыптастыру. </w:t>
      </w:r>
      <w:r>
        <w:br/>
      </w:r>
      <w:r>
        <w:rPr>
          <w:rFonts w:ascii="Times New Roman"/>
          <w:b w:val="false"/>
          <w:i w:val="false"/>
          <w:color w:val="000000"/>
          <w:sz w:val="28"/>
        </w:rPr>
        <w:t xml:space="preserve">
      3) инвестициялаудың ұжымдық нысандары арқылы нақты экономикаға халықтың жинақтарын тарту тетiктерiн құру; </w:t>
      </w:r>
      <w:r>
        <w:br/>
      </w:r>
      <w:r>
        <w:rPr>
          <w:rFonts w:ascii="Times New Roman"/>
          <w:b w:val="false"/>
          <w:i w:val="false"/>
          <w:color w:val="000000"/>
          <w:sz w:val="28"/>
        </w:rPr>
        <w:t xml:space="preserve">
      Мемлекеттiң негiзгi күш-жiгерi ұсақ кәсiби емес инвесторлардың жинақтарын ерiктi түрде тартудың және осы қаражатты қаржы рыногының құралдарына инвестициялаудың негiзгi нысаны ретiнде инвестициялық қорларды дамытуға бағытталатын болады. </w:t>
      </w:r>
      <w:r>
        <w:br/>
      </w:r>
      <w:r>
        <w:rPr>
          <w:rFonts w:ascii="Times New Roman"/>
          <w:b w:val="false"/>
          <w:i w:val="false"/>
          <w:color w:val="000000"/>
          <w:sz w:val="28"/>
        </w:rPr>
        <w:t xml:space="preserve">
      4) қаржылық ресурстарды қор рыногы арқылы тарту мәселелерiнде мемлекеттiк емес бағалы қағаздар эмитенттерi - қазақстандық ұйымдар менеджерлерінің бiлiктілік деңгейiн, сондай-ақ бағалы қағаздарға инвестициялау мәселелерiнде халықтың экономикалық сауаттылық деңгейiн жоғарылату. </w:t>
      </w:r>
      <w:r>
        <w:br/>
      </w:r>
      <w:r>
        <w:rPr>
          <w:rFonts w:ascii="Times New Roman"/>
          <w:b w:val="false"/>
          <w:i w:val="false"/>
          <w:color w:val="000000"/>
          <w:sz w:val="28"/>
        </w:rPr>
        <w:t xml:space="preserve">
      Аталған мiндеттер қажеттi ақпараттық инфрақұрылымды қалыптастыру жолымен де, сондай-ақ мемлекеттің акционерлік қоғамдардың менеджерлерiмен және тұрғындармен ұдайы және белсендi ақпараттық-түсiнiк жұмысын жүргiзуi арқылы да шешiлетiн болады. </w:t>
      </w:r>
      <w:r>
        <w:br/>
      </w:r>
      <w:r>
        <w:rPr>
          <w:rFonts w:ascii="Times New Roman"/>
          <w:b w:val="false"/>
          <w:i w:val="false"/>
          <w:color w:val="000000"/>
          <w:sz w:val="28"/>
        </w:rPr>
        <w:t xml:space="preserve">
      5) бағалы қағаздар рыногының кәсiби қатысушыларының қызметiн бақылаудың екi деңгейлi жүйесiн дамыту; </w:t>
      </w:r>
      <w:r>
        <w:br/>
      </w:r>
      <w:r>
        <w:rPr>
          <w:rFonts w:ascii="Times New Roman"/>
          <w:b w:val="false"/>
          <w:i w:val="false"/>
          <w:color w:val="000000"/>
          <w:sz w:val="28"/>
        </w:rPr>
        <w:t xml:space="preserve">
      6) бағалы қағаздар рыногының институциональдық және техникалық инфрақұрылымын жетiлдiру. </w:t>
      </w:r>
      <w:r>
        <w:br/>
      </w:r>
      <w:r>
        <w:rPr>
          <w:rFonts w:ascii="Times New Roman"/>
          <w:b w:val="false"/>
          <w:i w:val="false"/>
          <w:color w:val="000000"/>
          <w:sz w:val="28"/>
        </w:rPr>
        <w:t xml:space="preserve">
      Бағалы қағаздар рыногы институциональдық инфрақұрылымының субъектiлерi жөнінде басымдықты мiндет елдiң әр түрлі аймақтарында тұратын Қазақстан азаматтары үшiн олардың қызметтерiне толық бағалы қол жетімділікті қамтамасыз ету болады. Бұл үшін бағалы қағаздар рыногында трансфер-агенттер желісінің дамуын қамтамасыз ету талап етіледі. </w:t>
      </w:r>
      <w:r>
        <w:br/>
      </w:r>
      <w:r>
        <w:rPr>
          <w:rFonts w:ascii="Times New Roman"/>
          <w:b w:val="false"/>
          <w:i w:val="false"/>
          <w:color w:val="000000"/>
          <w:sz w:val="28"/>
        </w:rPr>
        <w:t xml:space="preserve">
      Бағалы қағаздар куәландыратын құқықтарды қорғау мақсатында "Қазақстандық қор биржасы" ЖАҚ-да листинг өткен, бағалы қағаздар ұстаушыларының тiзілiмдерiн жүргiзудi жүзеге асыратын, мемлекеттің қатысуымен ірі көп филиалды ұйым құру жөнiнде шаралар қолданылатын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Өнеркәсіпті дамыту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2001 жылы өнеркәсiптi дамытудың басты мақсаты iшкi және сыртқы рыноктардың қажеттілiгiн қанағаттандыру үшiн бәсекеге қабілеттi өнiм өндiрудiң тұрақты өсуiн қамтамасыз ету болып табылады. </w:t>
      </w:r>
      <w:r>
        <w:br/>
      </w:r>
      <w:r>
        <w:rPr>
          <w:rFonts w:ascii="Times New Roman"/>
          <w:b w:val="false"/>
          <w:i w:val="false"/>
          <w:color w:val="000000"/>
          <w:sz w:val="28"/>
        </w:rPr>
        <w:t xml:space="preserve">
      Тұтасымен алғанда өнеркәсiп бойынша жылдық орташа өсу қарқыны шамамен 8% құрайды. </w:t>
      </w:r>
      <w:r>
        <w:br/>
      </w:r>
      <w:r>
        <w:rPr>
          <w:rFonts w:ascii="Times New Roman"/>
          <w:b w:val="false"/>
          <w:i w:val="false"/>
          <w:color w:val="000000"/>
          <w:sz w:val="28"/>
        </w:rPr>
        <w:t xml:space="preserve">
      Өңдеушi салаларда өсу қарқыны шамамен 4% құрайды. </w:t>
      </w:r>
      <w:r>
        <w:br/>
      </w:r>
      <w:r>
        <w:rPr>
          <w:rFonts w:ascii="Times New Roman"/>
          <w:b w:val="false"/>
          <w:i w:val="false"/>
          <w:color w:val="000000"/>
          <w:sz w:val="28"/>
        </w:rPr>
        <w:t xml:space="preserve">
      Электр энергиясын, газ бен суды өндіруде және бөлуде өсудің шамамен 7% орташа жылдық қарқыны күтiлуде. </w:t>
      </w:r>
      <w:r>
        <w:br/>
      </w:r>
      <w:r>
        <w:rPr>
          <w:rFonts w:ascii="Times New Roman"/>
          <w:b w:val="false"/>
          <w:i w:val="false"/>
          <w:color w:val="000000"/>
          <w:sz w:val="28"/>
        </w:rPr>
        <w:t xml:space="preserve">
      Өндірісті жаңғырту және кеңейту жаңа өндiрiстер құру жөнiнде белгiленген iс-шараларды одан әрi iске асыру өнеркәсiп секторында жұмыспен қамтуды 10-15 мың адамға арттыруға мүмкіндік береді. </w:t>
      </w:r>
      <w:r>
        <w:br/>
      </w:r>
      <w:r>
        <w:rPr>
          <w:rFonts w:ascii="Times New Roman"/>
          <w:b w:val="false"/>
          <w:i w:val="false"/>
          <w:color w:val="000000"/>
          <w:sz w:val="28"/>
        </w:rPr>
        <w:t xml:space="preserve">
      Екібастұз көмiр бассейнінде "Богатырь" және "Северный" екі кенішін бiр инвестордың - "Аксесс Индастриз, Инк" американдық компаниясының қамқорлығымен бiрiктiру және "Еуроазиялық энергетикалық корпорация" ААҚ-ның "Восточный" кенiшiнiң орнықты жұмысы Екiбастұз кен орнын неғұрлым тиiмдi зерттеу, Ресей Федерациясына көмір өткізу рыногын жылына 22-23 млн. тонна деңгейінде сақтау үшiн алғышарт жасайды. Корпорацияның құрамына кiретін электр стансаларына көмiр жеткiзетiн Қазақмыс - "Бөрлi" Көмiр департаменті" корпорациясының филиалы жылына көмір өндіру көлемін 6 млн. тоннаға дейін жеткізе отырып жұмыс істейтін болады. </w:t>
      </w:r>
      <w:r>
        <w:br/>
      </w:r>
      <w:r>
        <w:rPr>
          <w:rFonts w:ascii="Times New Roman"/>
          <w:b w:val="false"/>
          <w:i w:val="false"/>
          <w:color w:val="000000"/>
          <w:sz w:val="28"/>
        </w:rPr>
        <w:t xml:space="preserve">
      Көмiр саласының жұмысын тұрақтандырудың басты факторларының бiрi қазақстандық көмiрдiң сыртқы рыноктағы бәсекеге қабілеттілігін жоғарылату және қазақстандық тұтынушылар үшiн оның қол жетiмдiлiгін қамтамасыз ету болып табылады. 2001 жылы оны 70 млн. тоннаға дейін жеткізе отырып, көмiр және лигнит өндiрудiң көлемiн 2000 жылғымен салыстырғанда 8%-ға ұлғайту көзделуде. </w:t>
      </w:r>
      <w:r>
        <w:br/>
      </w:r>
      <w:r>
        <w:rPr>
          <w:rFonts w:ascii="Times New Roman"/>
          <w:b w:val="false"/>
          <w:i w:val="false"/>
          <w:color w:val="000000"/>
          <w:sz w:val="28"/>
        </w:rPr>
        <w:t xml:space="preserve">
      Мұнай және газ өндiру өнеркәсiбi өнеркәсiптiң ең iрi және серпiндi дамып отырған саласы ретiнде өзiнiң маңызын сақтайды. 2001 жылы мұнай және газ конденсатын өндіру көлемі 2000 жылғымен салыстырғанда 11%-ға өседі және 37,2 млн. тоннаны құрайды. Мұнай және газ өндірудің өсуі Теңіз және Қарашығанақ кен орындарын пайдалануды интенсивтендiру, Өзен мұнай кен орнын қалпына келтiру, сондай-ақ Ақтөбе облысында (Ұрықтау, Қожасай, Әлiбекмола) бiрқатар кен орындарын, Солтүстiк Бұзашы кен орындарын iске қосу, Жамбыл облысындағы Аманкелдi газ кен орындарын игеру есебiнен қамтамасыз ететiн болады. </w:t>
      </w:r>
      <w:r>
        <w:br/>
      </w:r>
      <w:r>
        <w:rPr>
          <w:rFonts w:ascii="Times New Roman"/>
          <w:b w:val="false"/>
          <w:i w:val="false"/>
          <w:color w:val="000000"/>
          <w:sz w:val="28"/>
        </w:rPr>
        <w:t xml:space="preserve">
      Мұнай-газ саласын дамытудың таяудағы бес жылдағы проблемаларын шешудiң негiзгi элементi Каспий Труба құбыры Консорциумын (КТК) салу және пайдалану болып табылады. Мұнай құбырын пайдалануға беру 2001 жылға белгiленген. Бiрiншi кезегiнiң қуаты 28 млн. тонна, оның 20 млн. тоннасын қазақстандық мұнай құрайды. </w:t>
      </w:r>
      <w:r>
        <w:br/>
      </w:r>
      <w:r>
        <w:rPr>
          <w:rFonts w:ascii="Times New Roman"/>
          <w:b w:val="false"/>
          <w:i w:val="false"/>
          <w:color w:val="000000"/>
          <w:sz w:val="28"/>
        </w:rPr>
        <w:t xml:space="preserve">
      Iшкі рыноктың химиялық өнімдерге қажеттілігін қамтамасыз ету отандық және шетелдік инвесторларды тарту арқылы жұмыс істеп тұрған мұнай-химия және химия кәсіпорындарының жұмысын қалпына келтіру және тұрақтандыру есебінен жүретін болады. </w:t>
      </w:r>
      <w:r>
        <w:br/>
      </w:r>
      <w:r>
        <w:rPr>
          <w:rFonts w:ascii="Times New Roman"/>
          <w:b w:val="false"/>
          <w:i w:val="false"/>
          <w:color w:val="000000"/>
          <w:sz w:val="28"/>
        </w:rPr>
        <w:t xml:space="preserve">
      2001 жылы полистирол, полипропилен, резинотехникалық бұйымдар, синтетикалық жуу құралдары өндірісін іске қосу, ішкі рынокты импортты алмастырушы химия өнімдерімен толықтыру, саланың экспорттық әлеуетін кеңейту жоспарлануда. </w:t>
      </w:r>
      <w:r>
        <w:br/>
      </w:r>
      <w:r>
        <w:rPr>
          <w:rFonts w:ascii="Times New Roman"/>
          <w:b w:val="false"/>
          <w:i w:val="false"/>
          <w:color w:val="000000"/>
          <w:sz w:val="28"/>
        </w:rPr>
        <w:t xml:space="preserve">
      2001 жылы сары фосфор өндіру 35 мың тонна көлемінде жобалануда. Ішкі тұтыну және экспорт үшін тыңайтқыштар өндірудің - 2000 жылғы 48 мың тоннадан 2001 жылы 96 мың тоннаға дейін айтарлықтай өсуі көзделеді. </w:t>
      </w:r>
      <w:r>
        <w:br/>
      </w:r>
      <w:r>
        <w:rPr>
          <w:rFonts w:ascii="Times New Roman"/>
          <w:b w:val="false"/>
          <w:i w:val="false"/>
          <w:color w:val="000000"/>
          <w:sz w:val="28"/>
        </w:rPr>
        <w:t xml:space="preserve">
      Соңғы жылдары кен-металлургия кешеніндегі өнім көлемінің үлес салмағы барлық өнеркәсіп өндірісінің 23-25%-ын, соның ішінде түсті металлургияның үлесі 10-13% құрайды. 2001 жылғы мыс өндірудің көлемі 1999 жылғы деңгейге алғанда 11,3%-ға артады және 402 мың тоннаға жетеді. Кейінгі жылдарда да осы деңгейді ұстап тұру жоспарлануда. </w:t>
      </w:r>
      <w:r>
        <w:br/>
      </w:r>
      <w:r>
        <w:rPr>
          <w:rFonts w:ascii="Times New Roman"/>
          <w:b w:val="false"/>
          <w:i w:val="false"/>
          <w:color w:val="000000"/>
          <w:sz w:val="28"/>
        </w:rPr>
        <w:t xml:space="preserve">
      Хром қорытпаларын шығаруға қайта бағдарлау, марганец қорытпаларын өндіруді ұйымдастыру ферроқорытпа өндірісін дамытудың басым бағыты болмақшы, ол қорыту агрегаттарын өнімнің жаңа түрлерін шығаруға қайта пішіндеу жөнінде елеулі қайта жаңарту іс-шараларын талап етеді. Ферроқорытпалары өндіру 2001 жылы 1999 жылғымен салыстырғанда 10%-ға өседі. Қара металдардың прокатын өндіру үшін жақсы перспективалар ашылады, осыған байланысты 2001 жылы шойын өндірудің көлемін 3,9 млн. тоннаға дейін жеткізу жоспарлануда, бұл 1999 жылғыға алғанда 115% құрайды. </w:t>
      </w:r>
      <w:r>
        <w:br/>
      </w:r>
      <w:r>
        <w:rPr>
          <w:rFonts w:ascii="Times New Roman"/>
          <w:b w:val="false"/>
          <w:i w:val="false"/>
          <w:color w:val="000000"/>
          <w:sz w:val="28"/>
        </w:rPr>
        <w:t xml:space="preserve">
      Машина жасау мен металл өңдеуді дамыту ауыл шаруашылығының жабдықтарға және техника жөндеуге қажеттілігін қамтамасыз етуге; қазақстандық армия үшін және экспортқа шығарылатын қару-жарақ өндірісіне; отандық өнеркәсіп үшін машиналар мен жабдықтар шығаруға бағдарланатын болады. </w:t>
      </w:r>
      <w:r>
        <w:br/>
      </w:r>
      <w:r>
        <w:rPr>
          <w:rFonts w:ascii="Times New Roman"/>
          <w:b w:val="false"/>
          <w:i w:val="false"/>
          <w:color w:val="000000"/>
          <w:sz w:val="28"/>
        </w:rPr>
        <w:t xml:space="preserve">
      Саланы дамыту басымдықтарының бірі Павлодар трактор зауытында тракторлар шығаруды жаңғырту, қолдағы бос қуаттардың негізінде доңғалақты тракторлар, жаткалар және ауыл шаруашылығы техникасының басқа түрлерін шығару жөніндегі бірлескен кәсіпорындар құру болып табылады. </w:t>
      </w:r>
      <w:r>
        <w:br/>
      </w:r>
      <w:r>
        <w:rPr>
          <w:rFonts w:ascii="Times New Roman"/>
          <w:b w:val="false"/>
          <w:i w:val="false"/>
          <w:color w:val="000000"/>
          <w:sz w:val="28"/>
        </w:rPr>
        <w:t xml:space="preserve">
      Импортты алмастыру бағдарламасында саланы дамытудың басымдықтары ретінде ауыл шаруашылығы машиналарын жасаудан басқа, сондай-ақ темір жол көлігі, мұнай-газ және кен-металлургия кешендері үшін техника мен жабдықтар шығару белгіленген. </w:t>
      </w:r>
      <w:r>
        <w:br/>
      </w:r>
      <w:r>
        <w:rPr>
          <w:rFonts w:ascii="Times New Roman"/>
          <w:b w:val="false"/>
          <w:i w:val="false"/>
          <w:color w:val="000000"/>
          <w:sz w:val="28"/>
        </w:rPr>
        <w:t xml:space="preserve">
      Одан әрі тұрақты даму жағдайында машина жасаудағы өндіріс көлемдері құнға шаққанда 2001 жылы 1999 жылғы деңгейге алғанда 26%-ға, ал 2000 жылға алғанда 3%-ға өседі. </w:t>
      </w:r>
      <w:r>
        <w:br/>
      </w:r>
      <w:r>
        <w:rPr>
          <w:rFonts w:ascii="Times New Roman"/>
          <w:b w:val="false"/>
          <w:i w:val="false"/>
          <w:color w:val="000000"/>
          <w:sz w:val="28"/>
        </w:rPr>
        <w:t xml:space="preserve">
      Тоқыма және тігін өнеркәсібін дамыту Импортты алмастырудың 2000-2003 жылдарға арналған бағдарламасында белгіленген, мемлекеттік қолдау шараларын іске асыру есебінен жүргізілетін болады. </w:t>
      </w:r>
      <w:r>
        <w:br/>
      </w:r>
      <w:r>
        <w:rPr>
          <w:rFonts w:ascii="Times New Roman"/>
          <w:b w:val="false"/>
          <w:i w:val="false"/>
          <w:color w:val="000000"/>
          <w:sz w:val="28"/>
        </w:rPr>
        <w:t xml:space="preserve">
      Иірілген жіп және маталар шығару жөніндегі "АХБК-ОЗАТ" АҚ (Алматы қаласы), "Адал" ЖШС (Шымкент қаласы), "Восток-текстиль" ДШС (Өскемен қаласы), "Қарғалы" АҚ (Алматы облысы) және "Қостанай тоқыма компаниясы" ЖШС (Қостанай қаласы) базалық кәсіпорындарын қалпына келтіру және дамыту есебінен 2001 жылы өндіріс көлемінің өсуі 18,7 млрд. теңгеге дейін күтілуде. </w:t>
      </w:r>
      <w:r>
        <w:br/>
      </w:r>
      <w:r>
        <w:rPr>
          <w:rFonts w:ascii="Times New Roman"/>
          <w:b w:val="false"/>
          <w:i w:val="false"/>
          <w:color w:val="000000"/>
          <w:sz w:val="28"/>
        </w:rPr>
        <w:t xml:space="preserve">
      Былғары және аяқ киім өнеркәсібін қалпына келтіруді және дамытуды шикізат базасының іс жүзінде жойылуы, сондай-ақ аяқ киім рыногындағы жоғары бәсекелестік тежеп келді. Былғары шикізатына экспорттық баждарды енгізу Жамбыл облысында, Павлодарда және Петропавлда былғары зауыттарын қалпына келтіру үшін стратегиялық инвесторларды тартуға мүмкіндік туғызатын болады. 2001 жылы былғары тауарлары өндірісінің көлемін 2,2 млн. шаршы дециметрге дейін ұлғайту және аяқ киім шығаруды 400 мың жұпқа жеткізу болжануда. </w:t>
      </w:r>
      <w:r>
        <w:br/>
      </w:r>
      <w:r>
        <w:rPr>
          <w:rFonts w:ascii="Times New Roman"/>
          <w:b w:val="false"/>
          <w:i w:val="false"/>
          <w:color w:val="000000"/>
          <w:sz w:val="28"/>
        </w:rPr>
        <w:t xml:space="preserve">
      Тамақ өнеркәсібін дамытудың негізгі бағыттары болып мыналар белгіленді: ұн және одан жасалатын тағамдар, құс еті, өсімдік майы, кондитер өнімдері, қант, шарап және арақ-ликер өнімдері, майонез және тұздықтар, сүт өнімі өндірісі, шай мен темекіні өлшеп орау. Үстіміздегі жылы ет және ет өнімдерін өндіру 1999 жылға алғанда 102% құрайды, импорттың көлемі 32%-ға, сүт өнімдері бойынша тиісінше 80,8 және 40%-ға қысқарды. Түр-түрімен алғандағы сүт өнімі, өсімдік майы, алкогольсыз сусындар, қант өндірісі көлемінің өсу, қолда бар қуаттарды ішкі тұтыну мен пайдаланудың ұлғаю үрдісі байқалады. </w:t>
      </w:r>
      <w:r>
        <w:br/>
      </w:r>
      <w:r>
        <w:rPr>
          <w:rFonts w:ascii="Times New Roman"/>
          <w:b w:val="false"/>
          <w:i w:val="false"/>
          <w:color w:val="000000"/>
          <w:sz w:val="28"/>
        </w:rPr>
        <w:t xml:space="preserve">
      2001 жылы сары май өндіру 1999 жылғымен салыстырғанда 7%-ға, ұн - 5%-ға, кондитер өнімдері - 4%-ға, өсімдік майы - 11%-ға, темекі өнімдері - 10,5%-ға артады, алкогольсыз сусындар өндіру өз деңгейінде сақталады. </w:t>
      </w:r>
      <w:r>
        <w:br/>
      </w:r>
      <w:r>
        <w:rPr>
          <w:rFonts w:ascii="Times New Roman"/>
          <w:b w:val="false"/>
          <w:i w:val="false"/>
          <w:color w:val="000000"/>
          <w:sz w:val="28"/>
        </w:rPr>
        <w:t xml:space="preserve">
      Құрылыс саласын көтерудегі басымдықтардың бірі құрылыс материалдары өндірісін дамыту болып табылады. Құрылыс объектілері мен кешендерін салу, әдетте, жаңа технологияларды игерумен, қазіргі заманғы конструкцияларды, жергiлiктi құрылыс материалдары мен бұйымдарын қолданумен қабаттаса жүредi. Осының барлығы Қазақстанның құрылыс индустриясын, құрылыс конструкцияларының, бұйымдары мен материалдарының отандық өндірушілерін көтеру, жұмыссыздық деңгейiн төмендету үшiн ынталандырулар тудырады. </w:t>
      </w:r>
      <w:r>
        <w:br/>
      </w:r>
      <w:r>
        <w:rPr>
          <w:rFonts w:ascii="Times New Roman"/>
          <w:b w:val="false"/>
          <w:i w:val="false"/>
          <w:color w:val="000000"/>
          <w:sz w:val="28"/>
        </w:rPr>
        <w:t xml:space="preserve">
      Отандық тауар өндiрушiлердi қолдау жөнiндегi Қазақстан Республикасының Yкiметi қабылдаған шаралардың нәтижесiнде құрылыс материалдары мен бұйымдарын өндiрудiң өсуi мен олардың iшкi және сыртқы рыноктардағы бәсекелестiк қабiлетiнiң артуы көзделедi. 2001 жылы цемент өндіру 12%-ға, мәрмәр және әк тас - 7%-ға, түсқағаздар мен бояулар шығару орташа алғанда 10-12%-ға өсуi күтiлуде. </w:t>
      </w:r>
      <w:r>
        <w:br/>
      </w:r>
      <w:r>
        <w:rPr>
          <w:rFonts w:ascii="Times New Roman"/>
          <w:b w:val="false"/>
          <w:i w:val="false"/>
          <w:color w:val="000000"/>
          <w:sz w:val="28"/>
        </w:rPr>
        <w:t xml:space="preserve">
      2000 жылдан бастап су қоймалары Нарын-Сырдария каскадының су-энергетикалық ресурстарын кешендi пайдалану туралы Үкiметаралық келiсiм бойынша вегетациялық мерзiмде алынатын, Қырғызстаннан электр энергиясын жеткiзу көлемдерiн қоспағанда, Орта Азия республикаларынан электр энергиясының импортын толық алмастыру көзделедi. </w:t>
      </w:r>
      <w:r>
        <w:br/>
      </w:r>
      <w:r>
        <w:rPr>
          <w:rFonts w:ascii="Times New Roman"/>
          <w:b w:val="false"/>
          <w:i w:val="false"/>
          <w:color w:val="000000"/>
          <w:sz w:val="28"/>
        </w:rPr>
        <w:t xml:space="preserve">
      Батыс Қазақстан облысын электрмен жабдықтау проблемасын шешу жөнiндегi шұғыл шара 2001-2002 жылдары қуаты 56 Мвт газ турбиналық электр стансасын салу болып табылады. Облыстың электрдi тұтынуын толық жабу Қарашығанақ газ конденсаты кен орнында қуаттылығы 100 Мвт газ турбиналық электр стансасын iске қосқанда қамтамасыз етiлетiн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Ауыл шаруашылығын дамыту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2001 жылы ауыл шаруашылығындағы мемлекеттік саясаттың мақсаты еліміздің халқын жоғары сапалы тамақ өнiмдерiмен қамтамасыз ету, астық бойынша экспорттық әлеуеттi дамыту, сондай-ақ өңдеуші өнеркәсiптi бәсекеге қабiлеттi өнiм өндiруге мүмкiндiк беретiн шикiзатпен қамтамасыз ету болып табылады. Мақсаттарға қол жеткiзу үшiн бiрiншi кезекте мынадай </w:t>
      </w:r>
    </w:p>
    <w:bookmarkEnd w:id="10"/>
    <w:bookmarkStart w:name="z31"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проблемаларды шешу қажет:</w:t>
      </w:r>
    </w:p>
    <w:p>
      <w:pPr>
        <w:spacing w:after="0"/>
        <w:ind w:left="0"/>
        <w:jc w:val="both"/>
      </w:pPr>
      <w:r>
        <w:rPr>
          <w:rFonts w:ascii="Times New Roman"/>
          <w:b w:val="false"/>
          <w:i w:val="false"/>
          <w:color w:val="000000"/>
          <w:sz w:val="28"/>
        </w:rPr>
        <w:t>     ауылдағы қаржы-несие саясатын жетілдіру;</w:t>
      </w:r>
    </w:p>
    <w:p>
      <w:pPr>
        <w:spacing w:after="0"/>
        <w:ind w:left="0"/>
        <w:jc w:val="both"/>
      </w:pPr>
      <w:r>
        <w:rPr>
          <w:rFonts w:ascii="Times New Roman"/>
          <w:b w:val="false"/>
          <w:i w:val="false"/>
          <w:color w:val="000000"/>
          <w:sz w:val="28"/>
        </w:rPr>
        <w:t xml:space="preserve">     ауыл шаруашылығы тауарларын өндiрушілердiң қаржы көздерiне кеңiнен </w:t>
      </w:r>
    </w:p>
    <w:p>
      <w:pPr>
        <w:spacing w:after="0"/>
        <w:ind w:left="0"/>
        <w:jc w:val="both"/>
      </w:pPr>
      <w:r>
        <w:rPr>
          <w:rFonts w:ascii="Times New Roman"/>
          <w:b w:val="false"/>
          <w:i w:val="false"/>
          <w:color w:val="000000"/>
          <w:sz w:val="28"/>
        </w:rPr>
        <w:t>қол жеткiзуi үшiн жағдайлар жасау;</w:t>
      </w:r>
    </w:p>
    <w:p>
      <w:pPr>
        <w:spacing w:after="0"/>
        <w:ind w:left="0"/>
        <w:jc w:val="both"/>
      </w:pPr>
      <w:r>
        <w:rPr>
          <w:rFonts w:ascii="Times New Roman"/>
          <w:b w:val="false"/>
          <w:i w:val="false"/>
          <w:color w:val="000000"/>
          <w:sz w:val="28"/>
        </w:rPr>
        <w:t xml:space="preserve">     отандық және шетелдік инвесторларға ауыл шаруашылығы өндірісін </w:t>
      </w:r>
    </w:p>
    <w:p>
      <w:pPr>
        <w:spacing w:after="0"/>
        <w:ind w:left="0"/>
        <w:jc w:val="both"/>
      </w:pPr>
      <w:r>
        <w:rPr>
          <w:rFonts w:ascii="Times New Roman"/>
          <w:b w:val="false"/>
          <w:i w:val="false"/>
          <w:color w:val="000000"/>
          <w:sz w:val="28"/>
        </w:rPr>
        <w:t xml:space="preserve">инвестициялауды қамтамасыз етуге мүмкіндік беретін қаржы институттарын </w:t>
      </w:r>
    </w:p>
    <w:p>
      <w:pPr>
        <w:spacing w:after="0"/>
        <w:ind w:left="0"/>
        <w:jc w:val="both"/>
      </w:pPr>
      <w:r>
        <w:rPr>
          <w:rFonts w:ascii="Times New Roman"/>
          <w:b w:val="false"/>
          <w:i w:val="false"/>
          <w:color w:val="000000"/>
          <w:sz w:val="28"/>
        </w:rPr>
        <w:t>дамыту;</w:t>
      </w:r>
    </w:p>
    <w:p>
      <w:pPr>
        <w:spacing w:after="0"/>
        <w:ind w:left="0"/>
        <w:jc w:val="both"/>
      </w:pPr>
      <w:r>
        <w:rPr>
          <w:rFonts w:ascii="Times New Roman"/>
          <w:b w:val="false"/>
          <w:i w:val="false"/>
          <w:color w:val="000000"/>
          <w:sz w:val="28"/>
        </w:rPr>
        <w:t>     бәсекеге қабілеттi салалар өндірісін ынталандыру;</w:t>
      </w:r>
    </w:p>
    <w:p>
      <w:pPr>
        <w:spacing w:after="0"/>
        <w:ind w:left="0"/>
        <w:jc w:val="both"/>
      </w:pPr>
      <w:r>
        <w:rPr>
          <w:rFonts w:ascii="Times New Roman"/>
          <w:b w:val="false"/>
          <w:i w:val="false"/>
          <w:color w:val="000000"/>
          <w:sz w:val="28"/>
        </w:rPr>
        <w:t>     шағын және орта бизнестi дамыту;</w:t>
      </w:r>
    </w:p>
    <w:p>
      <w:pPr>
        <w:spacing w:after="0"/>
        <w:ind w:left="0"/>
        <w:jc w:val="both"/>
      </w:pPr>
      <w:r>
        <w:rPr>
          <w:rFonts w:ascii="Times New Roman"/>
          <w:b w:val="false"/>
          <w:i w:val="false"/>
          <w:color w:val="000000"/>
          <w:sz w:val="28"/>
        </w:rPr>
        <w:t>     лизингтік қатынастарды дамыту.</w:t>
      </w:r>
    </w:p>
    <w:p>
      <w:pPr>
        <w:spacing w:after="0"/>
        <w:ind w:left="0"/>
        <w:jc w:val="both"/>
      </w:pPr>
      <w:r>
        <w:rPr>
          <w:rFonts w:ascii="Times New Roman"/>
          <w:b w:val="false"/>
          <w:i w:val="false"/>
          <w:color w:val="000000"/>
          <w:sz w:val="28"/>
        </w:rPr>
        <w:t xml:space="preserve">     2001 жылы ауыл шаруашылығының жалпы өнімінің көлемі 2000 жылғымен </w:t>
      </w:r>
    </w:p>
    <w:p>
      <w:pPr>
        <w:spacing w:after="0"/>
        <w:ind w:left="0"/>
        <w:jc w:val="both"/>
      </w:pPr>
      <w:r>
        <w:rPr>
          <w:rFonts w:ascii="Times New Roman"/>
          <w:b w:val="false"/>
          <w:i w:val="false"/>
          <w:color w:val="000000"/>
          <w:sz w:val="28"/>
        </w:rPr>
        <w:t>салыстырғанда 100,6%-ға артады.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2001 жылы дәндi дақылдар өндіру 11,.5 млн. тонна, соның iшінде бидай - 9,3 млн. тонна шегiнде болжануда. Бұл халықты толығымен астық өнiмдерiмен қамтамасыз етуге, тұқым құйып алуға және мал азығына үлес бөлуге мүмкiндiк береді. Бұл ретте Қазақстанның экспорттық мүмкiндiктерiн 5 млн. тонна мөлшерiнде қарастыруға болады. 305 млн. тонна қант қызылшасын және 200 мың тонна шикi мақта өндiру күтілуде. Картоп және көкөнiстер өндiрудiң көлемдерi: картоп - 1,6 млн. тонна, көкөнiстер - 1,3 млн. тонна деңгейiнде тұрақтандырылады, бұл негiзiнен республика халқының осы өнімге сұранысын қанағаттандырады. </w:t>
      </w:r>
      <w:r>
        <w:br/>
      </w:r>
      <w:r>
        <w:rPr>
          <w:rFonts w:ascii="Times New Roman"/>
          <w:b w:val="false"/>
          <w:i w:val="false"/>
          <w:color w:val="000000"/>
          <w:sz w:val="28"/>
        </w:rPr>
        <w:t xml:space="preserve">
      Ауыл шаруашылығы дақылдарын өндiрудiң тиімділігі мен тұрақтылығын көтеру үшiн оның негiзiнде топырақтың құнарлылығын, жердің экологиялық және экономикалық жағдайын ескере отырып егiстiк жердi ландшафтар бойынша толық пайдалану көзделген егiншiлiктiң агроландшафтық жүйесiне көшу жүзеге асырылатын болады. </w:t>
      </w:r>
      <w:r>
        <w:br/>
      </w:r>
      <w:r>
        <w:rPr>
          <w:rFonts w:ascii="Times New Roman"/>
          <w:b w:val="false"/>
          <w:i w:val="false"/>
          <w:color w:val="000000"/>
          <w:sz w:val="28"/>
        </w:rPr>
        <w:t xml:space="preserve">
      Республиканың экономикалық мүддесiн негізге ала отырып дәндi дақылдарды өндiрудiң құрылымын және әрбiр дақылдың биологиялық талаптарын ескере отырып, оларды өсiрудiң қолайлы аймақтары белгiленетiн болады. </w:t>
      </w:r>
      <w:r>
        <w:br/>
      </w:r>
      <w:r>
        <w:rPr>
          <w:rFonts w:ascii="Times New Roman"/>
          <w:b w:val="false"/>
          <w:i w:val="false"/>
          <w:color w:val="000000"/>
          <w:sz w:val="28"/>
        </w:rPr>
        <w:t xml:space="preserve">
      Дәндi дақылдар өсiру аймақтары негізінен топырақ-климат ерекшелiктерiне байланысты айқындалады. Күздiк дақылдар негiзiнен жаздық дақылдармен салыстырғанда ең жақсы өнімділік қамтамасыз етілетін оңтүстік және оңтүстік-шығыс облыстарда шоғырланатын болады. </w:t>
      </w:r>
      <w:r>
        <w:br/>
      </w:r>
      <w:r>
        <w:rPr>
          <w:rFonts w:ascii="Times New Roman"/>
          <w:b w:val="false"/>
          <w:i w:val="false"/>
          <w:color w:val="000000"/>
          <w:sz w:val="28"/>
        </w:rPr>
        <w:t xml:space="preserve">
      Жаздық бидайдың бағалы сорттарының негізгi алқаптары ең қолайлы аймақ - Солтүстiк Қазақстанда, сондай-ақ шығыс, орталық және батыс облыстарда орналасады. Мұнда экспортқа шығарылатын ең сапалы астық өндiрiлетін болады. </w:t>
      </w:r>
      <w:r>
        <w:br/>
      </w:r>
      <w:r>
        <w:rPr>
          <w:rFonts w:ascii="Times New Roman"/>
          <w:b w:val="false"/>
          <w:i w:val="false"/>
          <w:color w:val="000000"/>
          <w:sz w:val="28"/>
        </w:rPr>
        <w:t xml:space="preserve">
      Астықтық жүгерiні және күрiштi оңтүстiк облыстарда суармалы жерлерде өсiредi. Тары негiзiнен батыс облыстарда, сондай-ақ Павлодар облысында орналасады. Қарақұмықты іс жүзінде барлық аймақтарда өсiру көзделуде, бiрақ негiзгi егiс алқаптары Шығыс Қазақстан және Павлодар облыстарында шоғырланатын болады. </w:t>
      </w:r>
      <w:r>
        <w:br/>
      </w:r>
      <w:r>
        <w:rPr>
          <w:rFonts w:ascii="Times New Roman"/>
          <w:b w:val="false"/>
          <w:i w:val="false"/>
          <w:color w:val="000000"/>
          <w:sz w:val="28"/>
        </w:rPr>
        <w:t xml:space="preserve">
      Жоғары сапалы азық-түлiктi бидай дәнiн өндiру Қазақстанның ауыл шаруашылығы өндiрiсiнің басты саласы болуы тиiс. </w:t>
      </w:r>
      <w:r>
        <w:br/>
      </w:r>
      <w:r>
        <w:rPr>
          <w:rFonts w:ascii="Times New Roman"/>
          <w:b w:val="false"/>
          <w:i w:val="false"/>
          <w:color w:val="000000"/>
          <w:sz w:val="28"/>
        </w:rPr>
        <w:t xml:space="preserve">
      Республиканың климаттық жағдайларының әркелкiлiгiн және майлы дақылдардың биологиялық мүмкiндiктерiн ескере отырып, оларды өсiруге одан әрi мамандандыру жүргізілетiн болады. Сондай-ақ, өсiрудiң агротехникасын және тұқым шаруашылығын жетiлдiру есебiнен майлы дақылдар тұқымын өндіруді ұлғайту көзделеді. </w:t>
      </w:r>
      <w:r>
        <w:br/>
      </w:r>
      <w:r>
        <w:rPr>
          <w:rFonts w:ascii="Times New Roman"/>
          <w:b w:val="false"/>
          <w:i w:val="false"/>
          <w:color w:val="000000"/>
          <w:sz w:val="28"/>
        </w:rPr>
        <w:t xml:space="preserve">
      Алматы, Жамбыл облыстарының шаруашылықтары қант қызылшасын ал Оңтүстiк Қазақстан - мақта өсiруге мамандандырылуда. </w:t>
      </w:r>
      <w:r>
        <w:br/>
      </w:r>
      <w:r>
        <w:rPr>
          <w:rFonts w:ascii="Times New Roman"/>
          <w:b w:val="false"/>
          <w:i w:val="false"/>
          <w:color w:val="000000"/>
          <w:sz w:val="28"/>
        </w:rPr>
        <w:t xml:space="preserve">
      Қазақстанның егiстiк жер көлемi 2001 жылы еңбек ресурстарын, материалдық-техникалық базаны ескере отырып 15,6 млн. гектар танапта орналасатын болады, соның iшiнде дәндi дақылдар 11,7 млн.га. Ең бағалы дәндi дақыл - бидай 9,1 млн. га алқапты қамтиды, астықтық жүгерiнi 70 мың гектар. күрiштi 73 мың га жерге орналастыру көзделуде. </w:t>
      </w:r>
      <w:r>
        <w:br/>
      </w:r>
      <w:r>
        <w:rPr>
          <w:rFonts w:ascii="Times New Roman"/>
          <w:b w:val="false"/>
          <w:i w:val="false"/>
          <w:color w:val="000000"/>
          <w:sz w:val="28"/>
        </w:rPr>
        <w:t xml:space="preserve">
      350 мың гектар танапқа майлы дақылдар, соның iшiнде 240 мың га жерге күнбағыс егу көзделуде. Қант қызылшасы 20 мың гектар алқапқа орналасады және мақта егiстiгi 132 мың га құрайды. Картоп өсірілетін жерлер шаруашылықтардың барлық санаттарында 159 мың гектарға және көкөнiс өсірілетін алқап 106,9 мың гектарға жетедi. </w:t>
      </w:r>
      <w:r>
        <w:br/>
      </w:r>
      <w:r>
        <w:rPr>
          <w:rFonts w:ascii="Times New Roman"/>
          <w:b w:val="false"/>
          <w:i w:val="false"/>
          <w:color w:val="000000"/>
          <w:sz w:val="28"/>
        </w:rPr>
        <w:t xml:space="preserve">
      Астық шаруашылығының тұрақтылығын арттыру негiзiнен өндiрiс мәдениетiн жоғарылату соның iшiнде технологиялық тәртiптi сақтау, шаруашылық жүргiзудiң экономикалық әдiстерiн енгізу, тыңайтқыштарды және өсімдіктерді қорғаудың химиялық құралдарын ұтымды пайдалану есебiнен жүргiзiлетін болады. </w:t>
      </w:r>
      <w:r>
        <w:br/>
      </w:r>
      <w:r>
        <w:rPr>
          <w:rFonts w:ascii="Times New Roman"/>
          <w:b w:val="false"/>
          <w:i w:val="false"/>
          <w:color w:val="000000"/>
          <w:sz w:val="28"/>
        </w:rPr>
        <w:t xml:space="preserve">
      Селекцияны және тұқым шаруашылығын, ең алдымен жапырылуға берiктi, шапшаң пiсушiлiктi, жоғары өнiмдiлiктi және жақсы технологиялық сапаларды ұштастыратын, вегетациялық мерзiмдерi әртүрлi сорттарды енгiзу негiзiнде одан әрi дамытуға маңызды орын берiледi. </w:t>
      </w:r>
      <w:r>
        <w:br/>
      </w:r>
      <w:r>
        <w:rPr>
          <w:rFonts w:ascii="Times New Roman"/>
          <w:b w:val="false"/>
          <w:i w:val="false"/>
          <w:color w:val="000000"/>
          <w:sz w:val="28"/>
        </w:rPr>
        <w:t xml:space="preserve">
      Республикада дәндi дақылдардың тұқым шаруашылығы әрбiр облыста қабылданған егiншілiктiң аймақтық жүйелерiне сәйкес жүргiзiлетiн болады. </w:t>
      </w:r>
      <w:r>
        <w:br/>
      </w:r>
      <w:r>
        <w:rPr>
          <w:rFonts w:ascii="Times New Roman"/>
          <w:b w:val="false"/>
          <w:i w:val="false"/>
          <w:color w:val="000000"/>
          <w:sz w:val="28"/>
        </w:rPr>
        <w:t xml:space="preserve">
      Мал шаруашылығының жем-шөбi базасын нығайту үшiн шаруашылықтардың барлық санаттарында қатаң және құнарлы жемазықтың қажеттi мөлшерiн өндіру көзделген. Жемазықтық дақылдарды 3 млн. гектар шамасындағы алқапта өндiру қарастырылған. </w:t>
      </w:r>
      <w:r>
        <w:br/>
      </w:r>
      <w:r>
        <w:rPr>
          <w:rFonts w:ascii="Times New Roman"/>
          <w:b w:val="false"/>
          <w:i w:val="false"/>
          <w:color w:val="000000"/>
          <w:sz w:val="28"/>
        </w:rPr>
        <w:t xml:space="preserve">
      2001 жылы ет өндіруді сойыс салмағымен 641 мың. тоннаға дейiн жеткiзу, бұл 2000 жылғы деңгейден 0,9%-ға жоғары, сүт 3720 мың тоннаға дейiн немесе 2%-ға, жұмыртқа - 1595 млн. дейін немесе 3%-ға, жүн - 22.6 мың тонна немесе 1%-ға жеткізу жоспарлануда. </w:t>
      </w:r>
      <w:r>
        <w:br/>
      </w:r>
      <w:r>
        <w:rPr>
          <w:rFonts w:ascii="Times New Roman"/>
          <w:b w:val="false"/>
          <w:i w:val="false"/>
          <w:color w:val="000000"/>
          <w:sz w:val="28"/>
        </w:rPr>
        <w:t xml:space="preserve">
      Республика шаруашылықтарының барлық санаттарында мүйізді ірі қараның саны 2001 жылдың аяғында 4120 мың басқа жеткізілетін болады, бұл 2000 жылғы деңгейден 2%-ға, қой және ешкі 9950 мың басқа дейін немесе 2,1%-ға, шошқа 1050 мың басқа дейін немесе 2,9%-ға, жылқы 980 мың басқа дейін немесе 1%-ға, құс 19500 мың басқа дейін немесе 3,2%-ға жоғары. </w:t>
      </w:r>
      <w:r>
        <w:br/>
      </w:r>
      <w:r>
        <w:rPr>
          <w:rFonts w:ascii="Times New Roman"/>
          <w:b w:val="false"/>
          <w:i w:val="false"/>
          <w:color w:val="000000"/>
          <w:sz w:val="28"/>
        </w:rPr>
        <w:t>
 </w:t>
      </w:r>
      <w:r>
        <w:br/>
      </w:r>
      <w:r>
        <w:rPr>
          <w:rFonts w:ascii="Times New Roman"/>
          <w:b w:val="false"/>
          <w:i w:val="false"/>
          <w:color w:val="000000"/>
          <w:sz w:val="28"/>
        </w:rPr>
        <w:t xml:space="preserve">
           Ғылым және технологияларды дамыту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2001 жылы ғылым және ғылыми-техникалық қызмет саласындағы саясат республиканың ғылыми-техникалық әлеуетiн нығайтуға, отандық ғылымды елдің орнықты әлеуметтік-экономикалық және рухани дамуының аса маңызды факторына айналдыруға, тұрмыс сапасын жоғарылатуға бағытталған зерттеулердi дамытуға, жоғары технологиялар өнiмiнiң экспортына бағдарланған, ғылымды көп қажет ететiн, ресурс сақтаушы және экологиялық таза өндiрiстердi жетiлдiруге, экономиканың шикізаттық бағыттылығын технологиялық бағыттылыққа кезең-кезеңмен ауыстыруға, жоғары білікті мамандар даярлауға бағытталуы тиіс. </w:t>
      </w:r>
      <w:r>
        <w:br/>
      </w:r>
      <w:r>
        <w:rPr>
          <w:rFonts w:ascii="Times New Roman"/>
          <w:b w:val="false"/>
          <w:i w:val="false"/>
          <w:color w:val="000000"/>
          <w:sz w:val="28"/>
        </w:rPr>
        <w:t xml:space="preserve">
      Бұл үшiн: </w:t>
      </w:r>
      <w:r>
        <w:br/>
      </w:r>
      <w:r>
        <w:rPr>
          <w:rFonts w:ascii="Times New Roman"/>
          <w:b w:val="false"/>
          <w:i w:val="false"/>
          <w:color w:val="000000"/>
          <w:sz w:val="28"/>
        </w:rPr>
        <w:t xml:space="preserve">
      ғылымды және ғылыми-техникалық қызметтi ұйымдастыру жүйесiн нормативтiк құқықтық және әдістемелік базаны, соның iшiнде ғылыми-зерттеу және тәжiрибелiк-конструкторлық жұмыстарды қаржыландыру, оларды конкурстық iрiктеу және нәтижелерiн iс жүзiнде игеру, интеллектуалдық меншiк құқықтарын қорғау және басқа салаларда одан әрi жетiлдiрудi; </w:t>
      </w:r>
      <w:r>
        <w:br/>
      </w:r>
      <w:r>
        <w:rPr>
          <w:rFonts w:ascii="Times New Roman"/>
          <w:b w:val="false"/>
          <w:i w:val="false"/>
          <w:color w:val="000000"/>
          <w:sz w:val="28"/>
        </w:rPr>
        <w:t xml:space="preserve">
      қолданбалы зерттеулердiң экономиканың базалық салаларының қажеттiлiктерiн ғылыми-технологиялық қамтамасыз етуге бiрiншi кезектi бағыттылығын; </w:t>
      </w:r>
      <w:r>
        <w:br/>
      </w:r>
      <w:r>
        <w:rPr>
          <w:rFonts w:ascii="Times New Roman"/>
          <w:b w:val="false"/>
          <w:i w:val="false"/>
          <w:color w:val="000000"/>
          <w:sz w:val="28"/>
        </w:rPr>
        <w:t xml:space="preserve">
      ғылымды көп қажет ететiн өнiм шығару жөнiндегi жаңа импортты алмастыратын (экспортқа бағдарланған) технологиялар әзiрлеудi; </w:t>
      </w:r>
      <w:r>
        <w:br/>
      </w:r>
      <w:r>
        <w:rPr>
          <w:rFonts w:ascii="Times New Roman"/>
          <w:b w:val="false"/>
          <w:i w:val="false"/>
          <w:color w:val="000000"/>
          <w:sz w:val="28"/>
        </w:rPr>
        <w:t xml:space="preserve">
      қызмет профилiн сақтай отырып ғылыми-техникалық саланың жекелеген объектiлерiн қайта құрылымдауды және жекешелендiрудi; </w:t>
      </w:r>
      <w:r>
        <w:br/>
      </w:r>
      <w:r>
        <w:rPr>
          <w:rFonts w:ascii="Times New Roman"/>
          <w:b w:val="false"/>
          <w:i w:val="false"/>
          <w:color w:val="000000"/>
          <w:sz w:val="28"/>
        </w:rPr>
        <w:t xml:space="preserve">
      мемлекеттiк ғылыми ұйымдар желiсiн оңтайландыруды; </w:t>
      </w:r>
      <w:r>
        <w:br/>
      </w:r>
      <w:r>
        <w:rPr>
          <w:rFonts w:ascii="Times New Roman"/>
          <w:b w:val="false"/>
          <w:i w:val="false"/>
          <w:color w:val="000000"/>
          <w:sz w:val="28"/>
        </w:rPr>
        <w:t xml:space="preserve">
      ғылымды көп қажет ететiн өндiрiстердi ұйымдастыру және дамыту үшін инвестициялар тартуды, ресурс сақтаушы және экологиялық таза технологиялар енгізуді; </w:t>
      </w:r>
      <w:r>
        <w:br/>
      </w:r>
      <w:r>
        <w:rPr>
          <w:rFonts w:ascii="Times New Roman"/>
          <w:b w:val="false"/>
          <w:i w:val="false"/>
          <w:color w:val="000000"/>
          <w:sz w:val="28"/>
        </w:rPr>
        <w:t xml:space="preserve">
      шағын және орта кәсiпкерлiктi тұрақты дамытуды, ғылым және ғылыми-техникалық қызмет саласында нарықтық инфрақұрылым элементтерiн қалыптастыруды және дамытуды; </w:t>
      </w:r>
      <w:r>
        <w:br/>
      </w:r>
      <w:r>
        <w:rPr>
          <w:rFonts w:ascii="Times New Roman"/>
          <w:b w:val="false"/>
          <w:i w:val="false"/>
          <w:color w:val="000000"/>
          <w:sz w:val="28"/>
        </w:rPr>
        <w:t xml:space="preserve">
      зерттеу институттарын, салалық ғылыми-техникалық орталықтарды және жоғары оқу орындарын, оқыту мен ғылыми қызмет процесiн бiрiктiрудiң тиімді тетiгiн жасау; </w:t>
      </w:r>
      <w:r>
        <w:br/>
      </w:r>
      <w:r>
        <w:rPr>
          <w:rFonts w:ascii="Times New Roman"/>
          <w:b w:val="false"/>
          <w:i w:val="false"/>
          <w:color w:val="000000"/>
          <w:sz w:val="28"/>
        </w:rPr>
        <w:t xml:space="preserve">
      ғылыми-техникалық прогрестiң басым бағыттары бойынша кадрлар, соның iшiнде жоғары білiктi кадрларын даярлауды, елдiң интеллектуалдық әлеуетiн сақтауды және дамытуды; </w:t>
      </w:r>
      <w:r>
        <w:br/>
      </w:r>
      <w:r>
        <w:rPr>
          <w:rFonts w:ascii="Times New Roman"/>
          <w:b w:val="false"/>
          <w:i w:val="false"/>
          <w:color w:val="000000"/>
          <w:sz w:val="28"/>
        </w:rPr>
        <w:t xml:space="preserve">
      елдiң ғылыми күштерiн алдыңғы қатарлы шетелдiк технологиялар мен талдамаларды таңдауға, отандық жағдайларға бейімдеуге және өнеркәсіптік игеруге тартуды; </w:t>
      </w:r>
      <w:r>
        <w:br/>
      </w:r>
      <w:r>
        <w:rPr>
          <w:rFonts w:ascii="Times New Roman"/>
          <w:b w:val="false"/>
          <w:i w:val="false"/>
          <w:color w:val="000000"/>
          <w:sz w:val="28"/>
        </w:rPr>
        <w:t xml:space="preserve">
      қазақстандық ғылымның дүниежүзiлiк ғылыми-техникалық кеңiстiкке кiрiгуi процесiн жеделдетудi қамтамасыз ету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Тұрғын үй құрылысы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2001 жылы ипотекалық несиелендiру жүйесiн және құрылыс жинақтарының жүйесiн дамыту арқылы жүзеге асырылатын болады. </w:t>
      </w:r>
      <w:r>
        <w:br/>
      </w:r>
      <w:r>
        <w:rPr>
          <w:rFonts w:ascii="Times New Roman"/>
          <w:b w:val="false"/>
          <w:i w:val="false"/>
          <w:color w:val="000000"/>
          <w:sz w:val="28"/>
        </w:rPr>
        <w:t xml:space="preserve">
      Құрылыс кешенiнiң табысты жұмыс iстеуi үшiн елеулi шарттардың бiрi жаңа мемлекеттiк қала құрылысы саясатын қалыптастырудың және жүргізудің қажеттігі, осы саладағы заңдық және нормативтiк құқықтық базаны жаңарту және кеңейту болып табылады. Қазақстан Республикасының өндiрушi күштерiн дамытудың және орналастырудың Сызба нұсқасы әзiрленуi тиіс. </w:t>
      </w:r>
      <w:r>
        <w:br/>
      </w:r>
      <w:r>
        <w:rPr>
          <w:rFonts w:ascii="Times New Roman"/>
          <w:b w:val="false"/>
          <w:i w:val="false"/>
          <w:color w:val="000000"/>
          <w:sz w:val="28"/>
        </w:rPr>
        <w:t xml:space="preserve">
      Құрылыс үшiн ұлттық нормативтiк базаны реформалау және құру, атап айтқанда, құрылыста баға белгілеу оны халықаралық нормалармен және стандарттармен үйлестіру жөнiндегi жұмысты жалғастыру көзделедi. </w:t>
      </w:r>
      <w:r>
        <w:br/>
      </w:r>
      <w:r>
        <w:rPr>
          <w:rFonts w:ascii="Times New Roman"/>
          <w:b w:val="false"/>
          <w:i w:val="false"/>
          <w:color w:val="000000"/>
          <w:sz w:val="28"/>
        </w:rPr>
        <w:t xml:space="preserve">
      Оны қаржыландырудың басты көзi бюджеттен тыс қаражат (құрылыс жинақтары, ипотекалық несиелендiру, iшкi заемдар жүйесiн дамыту) болатын тұрғын үй құрылысының, тұрғын үй қорын қайта жаңартудың және сақтаудың жаңа тұжырымдамасы әзiрленетiн болады. </w:t>
      </w:r>
      <w:r>
        <w:br/>
      </w:r>
      <w:r>
        <w:rPr>
          <w:rFonts w:ascii="Times New Roman"/>
          <w:b w:val="false"/>
          <w:i w:val="false"/>
          <w:color w:val="000000"/>
          <w:sz w:val="28"/>
        </w:rPr>
        <w:t xml:space="preserve">
      Тұрғын үй құрылысына және тұрғын үй қорын қайта жаңартуға жұмсалатын күрделі қаржы өзінің соңынан көптеген ілеспе салалардың дамуына әкеледi. Ұсынылып отырған шаралар жүйесiн iске асыру елдiң бүкiл экономикасын дамытудың маңызды факторларының бiрi бола алады. </w:t>
      </w:r>
      <w:r>
        <w:br/>
      </w:r>
      <w:r>
        <w:rPr>
          <w:rFonts w:ascii="Times New Roman"/>
          <w:b w:val="false"/>
          <w:i w:val="false"/>
          <w:color w:val="000000"/>
          <w:sz w:val="28"/>
        </w:rPr>
        <w:t xml:space="preserve">
      Аталған бағдарламалар мен iс-шараларды мемлекеттік деңгейдi кезең-кезеңiмен iске асыру қол жеткен позицияны елеулi түрде нығайтуға және елдiң құрылыс саласындағы жағдайды тұрақтандыруға мүмкiндiк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Шағын кәсіпкерлікті дамыту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2001 жылы шағын кәсiпкерліктi дамыту бөлiгiнде тиiмдi институциональдық қайта құрулардың, инфрақұрылымды жетiлдiрудiң және дамытудың, қаржылық, ақпараттық, ғылыми-әдістемелік қамтамасыз етудің және кәсіпкерлік кадрларын даярлаудың негізінде Қазақстан Республикасы экономикасының өндірістік, ғылыми-техникалық салаларында шағын кәсіпкерліктің одан әрі қарышты дамуы үшін жағдайлар жасау жөнінде шаралар қабылданатын болады. </w:t>
      </w:r>
      <w:r>
        <w:br/>
      </w:r>
      <w:r>
        <w:rPr>
          <w:rFonts w:ascii="Times New Roman"/>
          <w:b w:val="false"/>
          <w:i w:val="false"/>
          <w:color w:val="000000"/>
          <w:sz w:val="28"/>
        </w:rPr>
        <w:t xml:space="preserve">
      Кәсiпкерлiктi қаржылық қолдау саясаты сыйақының (мүдденiң) жеңiлдiктi ставкаларын қолдану арқылы экономиканың басым секторларында ұзақ мерзiмдi және орташа мерзiмдi несиелендiрудiң үлесiн арттыруға аймақтық деңгейлерде кепiлдiктi қорлар мен несиелiк серiктестiктер құруға негiзделетiн болады. </w:t>
      </w:r>
      <w:r>
        <w:br/>
      </w:r>
      <w:r>
        <w:rPr>
          <w:rFonts w:ascii="Times New Roman"/>
          <w:b w:val="false"/>
          <w:i w:val="false"/>
          <w:color w:val="000000"/>
          <w:sz w:val="28"/>
        </w:rPr>
        <w:t xml:space="preserve">
      Жаңа шағын кәсіпорындар құруды қолдау саясаты жүзеге асырылатын болады. Бизнес-инкубаторлар мен технопарктер кәсіпкерлікті қолдаудың пайдалы және тиімді құралы бола алады. </w:t>
      </w:r>
      <w:r>
        <w:br/>
      </w:r>
      <w:r>
        <w:rPr>
          <w:rFonts w:ascii="Times New Roman"/>
          <w:b w:val="false"/>
          <w:i w:val="false"/>
          <w:color w:val="000000"/>
          <w:sz w:val="28"/>
        </w:rPr>
        <w:t xml:space="preserve">
      Қазақстанда шағын кәсiпкерлiктi ауқымды қолдау үшiншi шағын кәсiпорындарға отандық және шетелдiк кәсiпорындардың жабдықтарын, қаржылық қаражатын, технологияларын, сондай-ақ өндiрiстiк тәжiрибелерiн тартуға мүмкiндiк беретiн лизингтiк және франчайзингтiк қатынастарды дамыту есебiнен шағын кәсiпкерлiктi қолдаудың шетелдiк тәжiрибесi енгiзiлетiн болады. </w:t>
      </w:r>
      <w:r>
        <w:br/>
      </w:r>
      <w:r>
        <w:rPr>
          <w:rFonts w:ascii="Times New Roman"/>
          <w:b w:val="false"/>
          <w:i w:val="false"/>
          <w:color w:val="000000"/>
          <w:sz w:val="28"/>
        </w:rPr>
        <w:t xml:space="preserve">
      Мемлекеттiк органдар өкiлдерiнiң шағын кәсiпкерлiктiң субъектiлерiне қатысты заңсыз iс-әрекеттерiн болдырмауға, шағын бизнестi дамыту үшiн қолайлы құқықтық режим орнатуға бағытталған саясат жалғасатын болады. </w:t>
      </w:r>
      <w:r>
        <w:br/>
      </w:r>
      <w:r>
        <w:rPr>
          <w:rFonts w:ascii="Times New Roman"/>
          <w:b w:val="false"/>
          <w:i w:val="false"/>
          <w:color w:val="000000"/>
          <w:sz w:val="28"/>
        </w:rPr>
        <w:t xml:space="preserve">
      Көрсетiлген бағыттарда кәсiпкерлiктi қолдау жөнiндегi саясат жүргізу шағын кәсіпкерлікті тұрақты дамытуды қамтамасыз етеді, шағын бизнестің экономиканың нақты секторындағы үлесін ұлғайтуға, жаңа жұмыс орындары санының одан әрі өсуіне, қоғамның орташа табының негізі ретіндегі меншік иелерінің қалың тобын қалыптастыруға мүмкіндік беретін болады. </w:t>
      </w:r>
      <w:r>
        <w:br/>
      </w:r>
      <w:r>
        <w:rPr>
          <w:rFonts w:ascii="Times New Roman"/>
          <w:b w:val="false"/>
          <w:i w:val="false"/>
          <w:color w:val="000000"/>
          <w:sz w:val="28"/>
        </w:rPr>
        <w:t xml:space="preserve">
      Жоғарыда көрсетiлген шараларды iске асыру 2001 жылдың аяғында шағын кәсiпкерлiк субъектiлерiнің санын 12%-ға және олардың өндiрген өнеркәсiп өнiмiнің жалпы көлемiн 15%-ға арттыруға мүмкiндiк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Аймақтық саясат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2001 жылы аймақтық саясат тiршiлiк әрекетi мен шаруашылық жүргiзудiң аймақтық факторларын елдiң тұрақты әлеуметтiк-экономикалық дамуының мақсаттары мен міндеттеріне қол жеткізу үшін тиімді пайдалануға, тұтасымен алғанда мемлекеттiң және оның жекелеген аймақтарының мүдделерiн ұтымды ұштастыруды, экономикалық жағынан қолайсыз аудандарды мемлекеттiк қолдауды қамтамасыз етуге бағытталатын болады. </w:t>
      </w:r>
      <w:r>
        <w:br/>
      </w:r>
      <w:r>
        <w:rPr>
          <w:rFonts w:ascii="Times New Roman"/>
          <w:b w:val="false"/>
          <w:i w:val="false"/>
          <w:color w:val="000000"/>
          <w:sz w:val="28"/>
        </w:rPr>
        <w:t xml:space="preserve">
      Аймақтық саясат аймақтарда жаңа өндiрiс орындарын құруға, бұрыннан барларын дамытуға және ең алдымен, халықтың тiршiлiгiн қамтамасыз ету мен тiршілiк әрекетi жүйелерiн дамытуға, жаңа жұмыс орындарын құруға және халықты жұмыспен қамту деңгейiн арттыруға бағдарланатын болады. </w:t>
      </w:r>
      <w:r>
        <w:br/>
      </w:r>
      <w:r>
        <w:rPr>
          <w:rFonts w:ascii="Times New Roman"/>
          <w:b w:val="false"/>
          <w:i w:val="false"/>
          <w:color w:val="000000"/>
          <w:sz w:val="28"/>
        </w:rPr>
        <w:t xml:space="preserve">
      2001 жылы 15 жылдық кезеңге арналған өндiргiш күштердi дамытудың және орналастырудың Сызба нұсқасын әзiрлеу жөнiндегi жұмыс жалғастырылатын болады. </w:t>
      </w:r>
      <w:r>
        <w:br/>
      </w:r>
      <w:r>
        <w:rPr>
          <w:rFonts w:ascii="Times New Roman"/>
          <w:b w:val="false"/>
          <w:i w:val="false"/>
          <w:color w:val="000000"/>
          <w:sz w:val="28"/>
        </w:rPr>
        <w:t xml:space="preserve">
      Орталық пен аймақтардың өзара iс-қимылының нысандары мен әдiстерiн одан әрi жетiлдiру оңтайлы бюджетаралық қатынастарды қалыптастыру мәселелерi аймақтық саясаттың негiзгi бағыттарының бiрi болып қала бередi. </w:t>
      </w:r>
      <w:r>
        <w:br/>
      </w:r>
      <w:r>
        <w:rPr>
          <w:rFonts w:ascii="Times New Roman"/>
          <w:b w:val="false"/>
          <w:i w:val="false"/>
          <w:color w:val="000000"/>
          <w:sz w:val="28"/>
        </w:rPr>
        <w:t xml:space="preserve">
      Осы саясатты iске асыру жергiлiктi бюджеттер тұрақтылығының, олардың икемдiлiгi мен өзгерiп отыратын экономикалық ынталандырмаларға өздiгiнен икемделетiн қабiлетінің жоғары деңгейiн қамтамасыз ететiн жәрдем қаржылар мен бюджеттiк алулардың жүйесi арқылы жүргiзiлетiн болады. </w:t>
      </w:r>
      <w:r>
        <w:br/>
      </w:r>
      <w:r>
        <w:rPr>
          <w:rFonts w:ascii="Times New Roman"/>
          <w:b w:val="false"/>
          <w:i w:val="false"/>
          <w:color w:val="000000"/>
          <w:sz w:val="28"/>
        </w:rPr>
        <w:t xml:space="preserve">
      Аймақтық бағдарламаларды жүзеге асыруда, әлеуметтiк саланы дамытуда, кедейлiкпен және жұмыссыздықпен күресте, шағын және орташа кәсiпкерлiктi дамытуда, табиғи ресурстарды теңгерімді пайдалануда және қоршаған ортаны сауықтыруда, жергілiктi маңызы бар ерекше қорғалатын табиғи аумақтар құруда жергілiкті атқарушы органдардың ролi артады. </w:t>
      </w:r>
      <w:r>
        <w:br/>
      </w:r>
      <w:r>
        <w:rPr>
          <w:rFonts w:ascii="Times New Roman"/>
          <w:b w:val="false"/>
          <w:i w:val="false"/>
          <w:color w:val="000000"/>
          <w:sz w:val="28"/>
        </w:rPr>
        <w:t xml:space="preserve">
      Әлеуметтік көмектің мөлшерлері мен түрлерін анықтау бөлігінде әкімдердің уәкілеттігін кеңейту көзделеді. </w:t>
      </w:r>
      <w:r>
        <w:br/>
      </w:r>
      <w:r>
        <w:rPr>
          <w:rFonts w:ascii="Times New Roman"/>
          <w:b w:val="false"/>
          <w:i w:val="false"/>
          <w:color w:val="000000"/>
          <w:sz w:val="28"/>
        </w:rPr>
        <w:t xml:space="preserve">
      Аймақтық мамандандыру күшейтілген және инвестициялар тартуды, өндірістерді жаңғыртуды және жаңа құрылыс салуды қамтамасыз ететін жағдайлар жасау үшін әкімдердің жауапкершілігі артатын болады. </w:t>
      </w:r>
      <w:r>
        <w:br/>
      </w:r>
      <w:r>
        <w:rPr>
          <w:rFonts w:ascii="Times New Roman"/>
          <w:b w:val="false"/>
          <w:i w:val="false"/>
          <w:color w:val="000000"/>
          <w:sz w:val="28"/>
        </w:rPr>
        <w:t xml:space="preserve">
      Облыстардың, Астана және Алматы қалаларының әлеуметтік-экономикалық жағдайын бағалаудың рейтингтік жүйесі негізінде аймақтардағы реформалар барысының мониторингі бойынша жұмыс жалғастырылады.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Кедейлікпен күрес және әлеуметтік саясат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2001 жылы мемлекеттiк әлеуметтік қорғаудың алда тұрған кезеңдегi негiзгi бағыты кедейлікпен күрес болады. Кедейлікпен және жұмыссыздықпен күрес жөніндегі бағдарламаның iс-шаралары iске асырылатын болады. </w:t>
      </w:r>
      <w:r>
        <w:br/>
      </w:r>
      <w:r>
        <w:rPr>
          <w:rFonts w:ascii="Times New Roman"/>
          <w:b w:val="false"/>
          <w:i w:val="false"/>
          <w:color w:val="000000"/>
          <w:sz w:val="28"/>
        </w:rPr>
        <w:t xml:space="preserve">
      Халықтың әлеуметтік әлсіз топтарын мемлекеттік қолдау жөнiнде мынадай шаралар көзделедi: </w:t>
      </w:r>
      <w:r>
        <w:br/>
      </w:r>
      <w:r>
        <w:rPr>
          <w:rFonts w:ascii="Times New Roman"/>
          <w:b w:val="false"/>
          <w:i w:val="false"/>
          <w:color w:val="000000"/>
          <w:sz w:val="28"/>
        </w:rPr>
        <w:t xml:space="preserve">
      зейнеткерлер - тұтыну бағаларының индексiне байланысты ең төменгi зейнетақының мөлшерiн жыл сайын көтеру, жәрдемақыларды уақытында төлеу; </w:t>
      </w:r>
      <w:r>
        <w:br/>
      </w:r>
      <w:r>
        <w:rPr>
          <w:rFonts w:ascii="Times New Roman"/>
          <w:b w:val="false"/>
          <w:i w:val="false"/>
          <w:color w:val="000000"/>
          <w:sz w:val="28"/>
        </w:rPr>
        <w:t xml:space="preserve">
      жетiм балалар, қолайсыз отбасыларынан шыққан балалар - бiлiм алу үшiн жағдайлармен қамтамасыз ету; </w:t>
      </w:r>
      <w:r>
        <w:br/>
      </w:r>
      <w:r>
        <w:rPr>
          <w:rFonts w:ascii="Times New Roman"/>
          <w:b w:val="false"/>
          <w:i w:val="false"/>
          <w:color w:val="000000"/>
          <w:sz w:val="28"/>
        </w:rPr>
        <w:t xml:space="preserve">
      еңбекке жарамайтын халық - жұмыс орындарын квоталау жолымен мүгедектердi жұмысқа орналастыру жөнiндегi шараларды iске асыру, жәрдемақыларды уақытында төлеу; </w:t>
      </w:r>
      <w:r>
        <w:br/>
      </w:r>
      <w:r>
        <w:rPr>
          <w:rFonts w:ascii="Times New Roman"/>
          <w:b w:val="false"/>
          <w:i w:val="false"/>
          <w:color w:val="000000"/>
          <w:sz w:val="28"/>
        </w:rPr>
        <w:t xml:space="preserve">
      кедейлiк шегiнен төмен тұратын жұмыссыздар - атаулы әлеуметтiк көмек. </w:t>
      </w:r>
      <w:r>
        <w:br/>
      </w:r>
      <w:r>
        <w:rPr>
          <w:rFonts w:ascii="Times New Roman"/>
          <w:b w:val="false"/>
          <w:i w:val="false"/>
          <w:color w:val="000000"/>
          <w:sz w:val="28"/>
        </w:rPr>
        <w:t xml:space="preserve">
      Жалақы мен зейнетақының ең төменгi деңгейiн есептегенде әлеуметтiк нормативтердiң ролi артатын, сондай-ақ отбасының құрамына, орта есеппен жан басына шаққандағы табысқа және кедейлiк шегiне байланысты аз қамтамасыз етілген азаматтарға әлеуметтiк көмек көрсетудiң мөлшерiн анықтау жөнiндегi әдiстемелiк база жетiлдiрiлетiн болады. </w:t>
      </w:r>
      <w:r>
        <w:br/>
      </w:r>
      <w:r>
        <w:rPr>
          <w:rFonts w:ascii="Times New Roman"/>
          <w:b w:val="false"/>
          <w:i w:val="false"/>
          <w:color w:val="000000"/>
          <w:sz w:val="28"/>
        </w:rPr>
        <w:t xml:space="preserve">
      Сонымен бiр мезгілде әлеуметтiк көмектiң атаулылығын күшейту мақсатында халыққа әлеуметтiк көмек көрсетудiң тетiгiн оңтайландыру және алушының отбасының ақшалай табысына байланысты арнаулы мемлекеттiк жәрдемақылардың мөлшерлерi бойынша осы көмектi алуға олардың нақты контингентiн қалыптастыру жөнiнде шаралар қолданылатын болады. </w:t>
      </w:r>
      <w:r>
        <w:br/>
      </w:r>
      <w:r>
        <w:rPr>
          <w:rFonts w:ascii="Times New Roman"/>
          <w:b w:val="false"/>
          <w:i w:val="false"/>
          <w:color w:val="000000"/>
          <w:sz w:val="28"/>
        </w:rPr>
        <w:t xml:space="preserve">
      Осыған байланысты, жоғарыда көрсетілген жәрдемақыларды алушылардың сегіз санаты бойынша арнаулы мемлекеттік жәрдемақылар беру бөлігінде республикалық бюджеттік бағдарламаларға әкімшілік етуді жергілікті деңгейге беруді жүзеге асыру белгіленген. </w:t>
      </w:r>
      <w:r>
        <w:br/>
      </w:r>
      <w:r>
        <w:rPr>
          <w:rFonts w:ascii="Times New Roman"/>
          <w:b w:val="false"/>
          <w:i w:val="false"/>
          <w:color w:val="000000"/>
          <w:sz w:val="28"/>
        </w:rPr>
        <w:t xml:space="preserve">
      Зейнетақы реформасының дамуы барлық жұмыс істейтін азаматтарды барынша қамту, міндетті зейнетақы жарналарын және салық салынатын зейнетақы төлемдерін төлеудің тетігін жетілдіру, зейнетақы төлемдерін алушылардың құқықтары мен мүдделерін қорғауды қамтамасыз ету үшін зейнетақы жүйесіне барлық қатысушылардың қызметін реттеу, зейнетақы активтерін орналастырудың және оның сақталуының мониторингін жүзеге асыру мақсатында нормативтік құқықтық базаны жетілдірумен қабаттаса жүретін болады. </w:t>
      </w:r>
      <w:r>
        <w:br/>
      </w:r>
      <w:r>
        <w:rPr>
          <w:rFonts w:ascii="Times New Roman"/>
          <w:b w:val="false"/>
          <w:i w:val="false"/>
          <w:color w:val="000000"/>
          <w:sz w:val="28"/>
        </w:rPr>
        <w:t xml:space="preserve">
      Тұрғындарды толық қамту мақсатында қолданылып жүрген әлеуметтік жеке кодтардың негізінде Қазақстан Республикасының барлық азаматтарын сәйкестендіру жөніндегі жұмыс басталатын болады. </w:t>
      </w:r>
      <w:r>
        <w:br/>
      </w:r>
      <w:r>
        <w:rPr>
          <w:rFonts w:ascii="Times New Roman"/>
          <w:b w:val="false"/>
          <w:i w:val="false"/>
          <w:color w:val="000000"/>
          <w:sz w:val="28"/>
        </w:rPr>
        <w:t xml:space="preserve">
      Әлеуметтік сақтандырудың әралуан түрлерінің нормативтік құқықтық базасын жетілдіру жөніндегі жұмыс басталады, ол өзіне әлеуметтік қамсыздандыруды, сақтандыруды және атаулы әлеуметтік көмекті ұштастыратын, әлеуметтік қорғаудың үйлесімді жүйесін дамытудың шарты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Еңбек және еңбек қатынастары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2001 жылы конституциялық кепілдіктерді және Халықаралық еңбек ұйымының Конвенцияларын іске асыру мақсатында Қазақстан Республикасының Үкіметі оның экономикадағы және еңбек рыногындағы нақты ахуалға сәйкестігін, жұмыс беруші мен жалдамалы қызметкердің құқықтары мен жауапкершілігінің тепе-теңдігін сақтауды қамтамасыз ету мақсатында еңбек заңнамасын жетілдіру жөнінде шаралар қолданатын болады. </w:t>
      </w:r>
      <w:r>
        <w:br/>
      </w:r>
      <w:r>
        <w:rPr>
          <w:rFonts w:ascii="Times New Roman"/>
          <w:b w:val="false"/>
          <w:i w:val="false"/>
          <w:color w:val="000000"/>
          <w:sz w:val="28"/>
        </w:rPr>
        <w:t xml:space="preserve">
      Әлеуметтік әріптестік тетігін жетілдіру жолымен шарттық реттеу принциптерін күшейту, Қазақстан Республикасының Үкіметі, жұмыс берушілер мен кәсіподақтардың республикалық және аймақтық бірлестіктерінің арасындағы Бас келісімнің ролін арттыру көзделуде. </w:t>
      </w:r>
      <w:r>
        <w:br/>
      </w:r>
      <w:r>
        <w:rPr>
          <w:rFonts w:ascii="Times New Roman"/>
          <w:b w:val="false"/>
          <w:i w:val="false"/>
          <w:color w:val="000000"/>
          <w:sz w:val="28"/>
        </w:rPr>
        <w:t xml:space="preserve">
      Еңбек заңнамасының сақталуын бақылауды қатайту мақсатында Қазақстан Республикасының Үкіметі еңбек жөніндегі уәкілетті мемлекеттік органның мемлекеттік еңбек инспекциясының сатыларын қалпына келтіру жөнінде шаралар қабылдайтын болады. </w:t>
      </w:r>
      <w:r>
        <w:br/>
      </w:r>
      <w:r>
        <w:rPr>
          <w:rFonts w:ascii="Times New Roman"/>
          <w:b w:val="false"/>
          <w:i w:val="false"/>
          <w:color w:val="000000"/>
          <w:sz w:val="28"/>
        </w:rPr>
        <w:t xml:space="preserve">
      Жұмыстар мен жұмысшы кәсіптерінің, қызметшілер лауазымдарының біліктілік анықтамалықтарын әзірлеу бөлігінде еңбек жөніндегі нормативтік базаны жетілдіру, кәсіптерді сыныптауды жетілдіру жөніндегі жұмыс жалғастырылатын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Халық және еңбек рыногы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2001 жылы демографиялық саясат демографиялық процестердегі жағымсыз үрдістерді жоюға, өсудің кемуін болғызбауға, елдің дамуының ұзақ мерзімді стратегиясына сәйкес халықтың сандық және сапалық өсуін қамтамасыз етуге бағытталатын болады. </w:t>
      </w:r>
      <w:r>
        <w:br/>
      </w:r>
      <w:r>
        <w:rPr>
          <w:rFonts w:ascii="Times New Roman"/>
          <w:b w:val="false"/>
          <w:i w:val="false"/>
          <w:color w:val="000000"/>
          <w:sz w:val="28"/>
        </w:rPr>
        <w:t xml:space="preserve">
      Халық санының азаю қарқынын төмендету жөнінде шаралар қабылдау және оны тұрақтандыруға қол жеткізу қажет. Бұл бала туушылықтың құлдырауының кемуі және оның тұрақтануы; өлімнің азаюы және адам өмірінің орташа ұзақтығының өсуі; эмиграцияның қысқаруы және репатрианттардың (оралмандардың) қайтып оралуы үшін қолайлы жағдайлар туғызылуы есебінен шешілетін болады. </w:t>
      </w:r>
      <w:r>
        <w:br/>
      </w:r>
      <w:r>
        <w:rPr>
          <w:rFonts w:ascii="Times New Roman"/>
          <w:b w:val="false"/>
          <w:i w:val="false"/>
          <w:color w:val="000000"/>
          <w:sz w:val="28"/>
        </w:rPr>
        <w:t xml:space="preserve">
      Халықтың дамуын реттеуде мемлекеттік демографиялық саясаттың негізгі бағыттары әлеуметтік-экономикалық дамудың қазіргі заманғы ахуалы мен алғышарттарының қатаң есебіне негізделген, ең өзекті бағыттар бойынша бағдарламалық-мақсаттық іс-шараларды әзірлеу және іске асыру болады. </w:t>
      </w:r>
      <w:r>
        <w:br/>
      </w:r>
      <w:r>
        <w:rPr>
          <w:rFonts w:ascii="Times New Roman"/>
          <w:b w:val="false"/>
          <w:i w:val="false"/>
          <w:color w:val="000000"/>
          <w:sz w:val="28"/>
        </w:rPr>
        <w:t xml:space="preserve">
      Өнеркәсіпте жұмыс орындарын құру мен жұмыспен қамтуды ұлғайтудың басымдықты бағыттары өңдеуші өнеркәсіптің салалары - жеңіл, тамақ өнеркәсіптері, машина жасау, минералдық тыңайтқыштары өндіру, сондай-ақ ауыл шаруашылығының дамуымен тікелей байланысты салалар болмақшы. Жұмыс орындарын қалпына келтіру және жаңа өндірістер құру Импортты алмастыру бағдарламасын іске асыру арқылы қамтамасыз етілетін болады. </w:t>
      </w:r>
      <w:r>
        <w:br/>
      </w:r>
      <w:r>
        <w:rPr>
          <w:rFonts w:ascii="Times New Roman"/>
          <w:b w:val="false"/>
          <w:i w:val="false"/>
          <w:color w:val="000000"/>
          <w:sz w:val="28"/>
        </w:rPr>
        <w:t xml:space="preserve">
      Еңбек рыногын дамытудың негізгі міндеттері: </w:t>
      </w:r>
      <w:r>
        <w:br/>
      </w:r>
      <w:r>
        <w:rPr>
          <w:rFonts w:ascii="Times New Roman"/>
          <w:b w:val="false"/>
          <w:i w:val="false"/>
          <w:color w:val="000000"/>
          <w:sz w:val="28"/>
        </w:rPr>
        <w:t xml:space="preserve">
      жұмыс істеп тұрғандарын сақтау және жаңа жұмыс орындарын құру; </w:t>
      </w:r>
      <w:r>
        <w:br/>
      </w:r>
      <w:r>
        <w:rPr>
          <w:rFonts w:ascii="Times New Roman"/>
          <w:b w:val="false"/>
          <w:i w:val="false"/>
          <w:color w:val="000000"/>
          <w:sz w:val="28"/>
        </w:rPr>
        <w:t xml:space="preserve">
      еңбек рыногын реттеу жөніндегі нормативтік құқықтық базаны жетілдіру; </w:t>
      </w:r>
      <w:r>
        <w:br/>
      </w:r>
      <w:r>
        <w:rPr>
          <w:rFonts w:ascii="Times New Roman"/>
          <w:b w:val="false"/>
          <w:i w:val="false"/>
          <w:color w:val="000000"/>
          <w:sz w:val="28"/>
        </w:rPr>
        <w:t xml:space="preserve">
      шетелдік жұмыс күшін пайдалануды реттеу жолымен ішкі еңбек рыногын қорғау; </w:t>
      </w:r>
      <w:r>
        <w:br/>
      </w:r>
      <w:r>
        <w:rPr>
          <w:rFonts w:ascii="Times New Roman"/>
          <w:b w:val="false"/>
          <w:i w:val="false"/>
          <w:color w:val="000000"/>
          <w:sz w:val="28"/>
        </w:rPr>
        <w:t xml:space="preserve">
      жұмысқа орналасуға квоталар белгілеу жолымен халықтың әлеуметтік әлсіз санаттарын қорғау; </w:t>
      </w:r>
      <w:r>
        <w:br/>
      </w:r>
      <w:r>
        <w:rPr>
          <w:rFonts w:ascii="Times New Roman"/>
          <w:b w:val="false"/>
          <w:i w:val="false"/>
          <w:color w:val="000000"/>
          <w:sz w:val="28"/>
        </w:rPr>
        <w:t xml:space="preserve">
      жұмыспен қамтуға жәрдемдесу құралдарын, соның ішінде жұмыспен қамтуға жәрдемдесудің ақпараттық базасын, жұмыспен қамтуға жәрдемдесудің арнаулы бағдарламаларын іске асыру жөніндегі нормативтік құқықтық және әдістемелік базаны жетілдіру; </w:t>
      </w:r>
      <w:r>
        <w:br/>
      </w:r>
      <w:r>
        <w:rPr>
          <w:rFonts w:ascii="Times New Roman"/>
          <w:b w:val="false"/>
          <w:i w:val="false"/>
          <w:color w:val="000000"/>
          <w:sz w:val="28"/>
        </w:rPr>
        <w:t xml:space="preserve">
      жұмыс күшінің сапасын және бәсекелестік қабілетін арттыру; </w:t>
      </w:r>
      <w:r>
        <w:br/>
      </w:r>
      <w:r>
        <w:rPr>
          <w:rFonts w:ascii="Times New Roman"/>
          <w:b w:val="false"/>
          <w:i w:val="false"/>
          <w:color w:val="000000"/>
          <w:sz w:val="28"/>
        </w:rPr>
        <w:t xml:space="preserve">
      халықтың өзін өзі жұмыспен қамтуын ынталандыру, кәсіпкерлікті қолдау; </w:t>
      </w:r>
      <w:r>
        <w:br/>
      </w:r>
      <w:r>
        <w:rPr>
          <w:rFonts w:ascii="Times New Roman"/>
          <w:b w:val="false"/>
          <w:i w:val="false"/>
          <w:color w:val="000000"/>
          <w:sz w:val="28"/>
        </w:rPr>
        <w:t xml:space="preserve">
      жұмыспен қамтудың жасырын саласынан тіркелген еңбек рыногы саласына, атап айтқанда, қолданылып жүрген әлеуметтік жеке кодтарының міндетті қолданылу саласын кеңейту жолымен ауысуды ынталандыру жөнінде шаралар әзірлеу; </w:t>
      </w:r>
      <w:r>
        <w:br/>
      </w:r>
      <w:r>
        <w:rPr>
          <w:rFonts w:ascii="Times New Roman"/>
          <w:b w:val="false"/>
          <w:i w:val="false"/>
          <w:color w:val="000000"/>
          <w:sz w:val="28"/>
        </w:rPr>
        <w:t xml:space="preserve">
      еңбек рыногындағы сұраныс құрылымының өзгерістерін болжау бойынша әдістеме жасау жөніндегі жұмысты ұйымдастыру болып табылады. </w:t>
      </w:r>
      <w:r>
        <w:br/>
      </w:r>
      <w:r>
        <w:rPr>
          <w:rFonts w:ascii="Times New Roman"/>
          <w:b w:val="false"/>
          <w:i w:val="false"/>
          <w:color w:val="000000"/>
          <w:sz w:val="28"/>
        </w:rPr>
        <w:t xml:space="preserve">
      Ішінара жұмыс берушілер қаржыландыратын жол құрылысын дамыту, жол жөндеу, ағаш отырғызу, инфрақұрылым (коммуналдық желілер, телефондандыру және басқалары) бағдарламалары қоғамдық жұмыстарды ұйымдастыруда негізгі бағытқа ие болады. </w:t>
      </w:r>
      <w:r>
        <w:br/>
      </w:r>
      <w:r>
        <w:rPr>
          <w:rFonts w:ascii="Times New Roman"/>
          <w:b w:val="false"/>
          <w:i w:val="false"/>
          <w:color w:val="000000"/>
          <w:sz w:val="28"/>
        </w:rPr>
        <w:t xml:space="preserve">
      Шағын бизнес пен кәсіпкерлік саласында жұмыс орындарын құру, өзін өзі жұмыспен қамтуды дамыту жұмыспен қамту жөніндегі ахуалдың жақсаруына мүмкіндік туғызатын болады. Аз қамтамасыз етілген азаматтарға несиелер мен шағын несиелер беру жолымен жаңа жұмыс орындарын құруды және жеке кәсіпкерлікті дамытуды қолдау жөніндегі жұмыс жалғастырылады. </w:t>
      </w:r>
      <w:r>
        <w:br/>
      </w:r>
      <w:r>
        <w:rPr>
          <w:rFonts w:ascii="Times New Roman"/>
          <w:b w:val="false"/>
          <w:i w:val="false"/>
          <w:color w:val="000000"/>
          <w:sz w:val="28"/>
        </w:rPr>
        <w:t xml:space="preserve">
      Экономиканың аграрлық секторында халықты жұмыспен қамту еңбек рыногында ерекше өзектілікке ие болады. Агроөнеркәсіп кешенінде реформалардың жалғасуына, селоның экономикасын банкроттық тетігі арқылы сауықтыруға байланысты селода жұмыс күшінің босап қалуы күтілуде. </w:t>
      </w:r>
      <w:r>
        <w:br/>
      </w:r>
      <w:r>
        <w:rPr>
          <w:rFonts w:ascii="Times New Roman"/>
          <w:b w:val="false"/>
          <w:i w:val="false"/>
          <w:color w:val="000000"/>
          <w:sz w:val="28"/>
        </w:rPr>
        <w:t xml:space="preserve">
      Мемлекеттік кіріс саясаты: </w:t>
      </w:r>
      <w:r>
        <w:br/>
      </w:r>
      <w:r>
        <w:rPr>
          <w:rFonts w:ascii="Times New Roman"/>
          <w:b w:val="false"/>
          <w:i w:val="false"/>
          <w:color w:val="000000"/>
          <w:sz w:val="28"/>
        </w:rPr>
        <w:t xml:space="preserve">
      еңбекке деген ынталылықты арттыруға, кәсіпкерлік қызметтен түсетін кірістерді ұлғайтуға; </w:t>
      </w:r>
      <w:r>
        <w:br/>
      </w:r>
      <w:r>
        <w:rPr>
          <w:rFonts w:ascii="Times New Roman"/>
          <w:b w:val="false"/>
          <w:i w:val="false"/>
          <w:color w:val="000000"/>
          <w:sz w:val="28"/>
        </w:rPr>
        <w:t xml:space="preserve">
      мемлекеттің әлеуметтік көмегін, оның кімге мүлде қажет екендігіне және олардың дербес тіршілік әрекеті объективті себептерге қарай мүмкін емес азаматтарға ғана қатысты атаулылығын жетілдіруге бағытталатын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Әйелдердің дамуға қатысуы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2001 жылға біздің елімізде әйелдердің жағдайын жақсарту жөніндегі қызметтің төрт негізгі бағыты белгіленді: әйелдерді саяси және экономикалық жылжыту, әйелдердің және олардың отбасының денсаулықтарын жақсарту, сондай-ақ әйелдерге қатысты зорлық-зомбылықты жою. </w:t>
      </w:r>
      <w:r>
        <w:br/>
      </w:r>
      <w:r>
        <w:rPr>
          <w:rFonts w:ascii="Times New Roman"/>
          <w:b w:val="false"/>
          <w:i w:val="false"/>
          <w:color w:val="000000"/>
          <w:sz w:val="28"/>
        </w:rPr>
        <w:t xml:space="preserve">
      Әйелдерді саяси жылжыту бойынша ұлттық заңнаманың гендерлік сараптамасы жалғастырылатын, сондай-ақ "Тең құқықтар мен мүмкіндіктер туралы" Қазақстан Республикасының Заңы қабылданатын болады. Жоғары және орта білім жүйесінде гендерлік пәндерді енгізу басталады. </w:t>
      </w:r>
      <w:r>
        <w:br/>
      </w:r>
      <w:r>
        <w:rPr>
          <w:rFonts w:ascii="Times New Roman"/>
          <w:b w:val="false"/>
          <w:i w:val="false"/>
          <w:color w:val="000000"/>
          <w:sz w:val="28"/>
        </w:rPr>
        <w:t xml:space="preserve">
      Әйелдерді экономикалық жылжыту бойынша шағын несиелендіру одан әрі дамитын болады. Осы мақсаттарға бюджет қаражаты бөлінетін, сондай-ақ қаржыландырудың қосымша бюджеттен тыс көздері іздестірілетін болады. </w:t>
      </w:r>
      <w:r>
        <w:br/>
      </w:r>
      <w:r>
        <w:rPr>
          <w:rFonts w:ascii="Times New Roman"/>
          <w:b w:val="false"/>
          <w:i w:val="false"/>
          <w:color w:val="000000"/>
          <w:sz w:val="28"/>
        </w:rPr>
        <w:t xml:space="preserve">
      Әйелдердің денсаулығын жақсарту бойынша БҰҰ-ның агенттіктерімен, халықаралық ұйымдармен, донор елдермен және отандық фирмалармен әйелдердің денсаулығын жақсарту жөніндегі бағдарламаларды әзірлеу және іске асыру үшін қосымша бюджеттен тыс қаражат тарту жөнінде белсенді жұмыс </w:t>
      </w:r>
    </w:p>
    <w:bookmarkEnd w:id="12"/>
    <w:bookmarkStart w:name="z48"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жалғастырылатын болады.</w:t>
      </w:r>
    </w:p>
    <w:p>
      <w:pPr>
        <w:spacing w:after="0"/>
        <w:ind w:left="0"/>
        <w:jc w:val="both"/>
      </w:pPr>
      <w:r>
        <w:rPr>
          <w:rFonts w:ascii="Times New Roman"/>
          <w:b w:val="false"/>
          <w:i w:val="false"/>
          <w:color w:val="000000"/>
          <w:sz w:val="28"/>
        </w:rPr>
        <w:t xml:space="preserve">     Әйелдерге қатысты зорлық-зомбылықпен күрес мақсатында "Тұрмыстық </w:t>
      </w:r>
    </w:p>
    <w:p>
      <w:pPr>
        <w:spacing w:after="0"/>
        <w:ind w:left="0"/>
        <w:jc w:val="both"/>
      </w:pPr>
      <w:r>
        <w:rPr>
          <w:rFonts w:ascii="Times New Roman"/>
          <w:b w:val="false"/>
          <w:i w:val="false"/>
          <w:color w:val="000000"/>
          <w:sz w:val="28"/>
        </w:rPr>
        <w:t xml:space="preserve">зорлық-зомбылық туралы" Қазақстан Республикасының Заңы қабылданатын және </w:t>
      </w:r>
    </w:p>
    <w:p>
      <w:pPr>
        <w:spacing w:after="0"/>
        <w:ind w:left="0"/>
        <w:jc w:val="both"/>
      </w:pPr>
      <w:r>
        <w:rPr>
          <w:rFonts w:ascii="Times New Roman"/>
          <w:b w:val="false"/>
          <w:i w:val="false"/>
          <w:color w:val="000000"/>
          <w:sz w:val="28"/>
        </w:rPr>
        <w:t>тиісті статистикалық есеп-қисап енгізілетін болады.</w:t>
      </w:r>
    </w:p>
    <w:p>
      <w:pPr>
        <w:spacing w:after="0"/>
        <w:ind w:left="0"/>
        <w:jc w:val="both"/>
      </w:pPr>
      <w:r>
        <w:rPr>
          <w:rFonts w:ascii="Times New Roman"/>
          <w:b w:val="false"/>
          <w:i w:val="false"/>
          <w:color w:val="000000"/>
          <w:sz w:val="28"/>
        </w:rPr>
        <w:t xml:space="preserve">     Қарағанды және Шымкент қалаларында дағдарыс орталықтары ашылатын </w:t>
      </w:r>
    </w:p>
    <w:p>
      <w:pPr>
        <w:spacing w:after="0"/>
        <w:ind w:left="0"/>
        <w:jc w:val="both"/>
      </w:pPr>
      <w:r>
        <w:rPr>
          <w:rFonts w:ascii="Times New Roman"/>
          <w:b w:val="false"/>
          <w:i w:val="false"/>
          <w:color w:val="000000"/>
          <w:sz w:val="28"/>
        </w:rPr>
        <w:t>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2001 жылы білім беру саласындағы мемлекеттік саясаттың негізгі </w:t>
      </w:r>
    </w:p>
    <w:p>
      <w:pPr>
        <w:spacing w:after="0"/>
        <w:ind w:left="0"/>
        <w:jc w:val="both"/>
      </w:pPr>
      <w:r>
        <w:rPr>
          <w:rFonts w:ascii="Times New Roman"/>
          <w:b w:val="false"/>
          <w:i w:val="false"/>
          <w:color w:val="000000"/>
          <w:sz w:val="28"/>
        </w:rPr>
        <w:t>міндеттері:</w:t>
      </w:r>
    </w:p>
    <w:p>
      <w:pPr>
        <w:spacing w:after="0"/>
        <w:ind w:left="0"/>
        <w:jc w:val="both"/>
      </w:pPr>
      <w:r>
        <w:rPr>
          <w:rFonts w:ascii="Times New Roman"/>
          <w:b w:val="false"/>
          <w:i w:val="false"/>
          <w:color w:val="000000"/>
          <w:sz w:val="28"/>
        </w:rPr>
        <w:t xml:space="preserve">     білім беру жүйесінің пәрменді заңдық және нормативтік базасын </w:t>
      </w:r>
    </w:p>
    <w:p>
      <w:pPr>
        <w:spacing w:after="0"/>
        <w:ind w:left="0"/>
        <w:jc w:val="both"/>
      </w:pPr>
      <w:r>
        <w:rPr>
          <w:rFonts w:ascii="Times New Roman"/>
          <w:b w:val="false"/>
          <w:i w:val="false"/>
          <w:color w:val="000000"/>
          <w:sz w:val="28"/>
        </w:rPr>
        <w:t>қалыптастыру;</w:t>
      </w:r>
    </w:p>
    <w:p>
      <w:pPr>
        <w:spacing w:after="0"/>
        <w:ind w:left="0"/>
        <w:jc w:val="both"/>
      </w:pPr>
      <w:r>
        <w:rPr>
          <w:rFonts w:ascii="Times New Roman"/>
          <w:b w:val="false"/>
          <w:i w:val="false"/>
          <w:color w:val="000000"/>
          <w:sz w:val="28"/>
        </w:rPr>
        <w:t xml:space="preserve">     білім берудің сапасын жақсарту, білім берудің жаңа ұлттық үлгісін </w:t>
      </w:r>
    </w:p>
    <w:p>
      <w:pPr>
        <w:spacing w:after="0"/>
        <w:ind w:left="0"/>
        <w:jc w:val="both"/>
      </w:pPr>
      <w:r>
        <w:rPr>
          <w:rFonts w:ascii="Times New Roman"/>
          <w:b w:val="false"/>
          <w:i w:val="false"/>
          <w:color w:val="000000"/>
          <w:sz w:val="28"/>
        </w:rPr>
        <w:t>енгізу;</w:t>
      </w:r>
    </w:p>
    <w:p>
      <w:pPr>
        <w:spacing w:after="0"/>
        <w:ind w:left="0"/>
        <w:jc w:val="both"/>
      </w:pPr>
      <w:r>
        <w:rPr>
          <w:rFonts w:ascii="Times New Roman"/>
          <w:b w:val="false"/>
          <w:i w:val="false"/>
          <w:color w:val="000000"/>
          <w:sz w:val="28"/>
        </w:rPr>
        <w:t>     білім сатыларының арасындағы сәйкессіздікті жою;</w:t>
      </w:r>
    </w:p>
    <w:p>
      <w:pPr>
        <w:spacing w:after="0"/>
        <w:ind w:left="0"/>
        <w:jc w:val="both"/>
      </w:pPr>
      <w:r>
        <w:rPr>
          <w:rFonts w:ascii="Times New Roman"/>
          <w:b w:val="false"/>
          <w:i w:val="false"/>
          <w:color w:val="000000"/>
          <w:sz w:val="28"/>
        </w:rPr>
        <w:t>     білімге қол жеткізуде экономикалық және аумақтағы теңсіздіктерді жою;</w:t>
      </w:r>
    </w:p>
    <w:p>
      <w:pPr>
        <w:spacing w:after="0"/>
        <w:ind w:left="0"/>
        <w:jc w:val="both"/>
      </w:pPr>
      <w:r>
        <w:rPr>
          <w:rFonts w:ascii="Times New Roman"/>
          <w:b w:val="false"/>
          <w:i w:val="false"/>
          <w:color w:val="000000"/>
          <w:sz w:val="28"/>
        </w:rPr>
        <w:t>     білім беру қызметкерлерінің кәсіби деңгейін арттыру;</w:t>
      </w:r>
    </w:p>
    <w:p>
      <w:pPr>
        <w:spacing w:after="0"/>
        <w:ind w:left="0"/>
        <w:jc w:val="both"/>
      </w:pPr>
      <w:r>
        <w:rPr>
          <w:rFonts w:ascii="Times New Roman"/>
          <w:b w:val="false"/>
          <w:i w:val="false"/>
          <w:color w:val="000000"/>
          <w:sz w:val="28"/>
        </w:rPr>
        <w:t xml:space="preserve">     білім беру саласында мемлекеттік және аймақтық деңгейлердің арасында </w:t>
      </w:r>
    </w:p>
    <w:p>
      <w:pPr>
        <w:spacing w:after="0"/>
        <w:ind w:left="0"/>
        <w:jc w:val="both"/>
      </w:pPr>
      <w:r>
        <w:rPr>
          <w:rFonts w:ascii="Times New Roman"/>
          <w:b w:val="false"/>
          <w:i w:val="false"/>
          <w:color w:val="000000"/>
          <w:sz w:val="28"/>
        </w:rPr>
        <w:t>жауапкершілікті жіті бөлу;</w:t>
      </w:r>
    </w:p>
    <w:p>
      <w:pPr>
        <w:spacing w:after="0"/>
        <w:ind w:left="0"/>
        <w:jc w:val="both"/>
      </w:pPr>
      <w:r>
        <w:rPr>
          <w:rFonts w:ascii="Times New Roman"/>
          <w:b w:val="false"/>
          <w:i w:val="false"/>
          <w:color w:val="000000"/>
          <w:sz w:val="28"/>
        </w:rPr>
        <w:t xml:space="preserve">     білім беру мекемелерін қаржыландыруды көпдеңгейлі және көпарналы </w:t>
      </w:r>
    </w:p>
    <w:p>
      <w:pPr>
        <w:spacing w:after="0"/>
        <w:ind w:left="0"/>
        <w:jc w:val="both"/>
      </w:pPr>
      <w:r>
        <w:rPr>
          <w:rFonts w:ascii="Times New Roman"/>
          <w:b w:val="false"/>
          <w:i w:val="false"/>
          <w:color w:val="000000"/>
          <w:sz w:val="28"/>
        </w:rPr>
        <w:t>тәсілді қамтамасыз ету болып табылады.</w:t>
      </w:r>
    </w:p>
    <w:p>
      <w:pPr>
        <w:spacing w:after="0"/>
        <w:ind w:left="0"/>
        <w:jc w:val="both"/>
      </w:pPr>
      <w:r>
        <w:rPr>
          <w:rFonts w:ascii="Times New Roman"/>
          <w:b w:val="false"/>
          <w:i w:val="false"/>
          <w:color w:val="000000"/>
          <w:sz w:val="28"/>
        </w:rPr>
        <w:t>     Мектепке дейінгі білім беруде:</w:t>
      </w:r>
    </w:p>
    <w:p>
      <w:pPr>
        <w:spacing w:after="0"/>
        <w:ind w:left="0"/>
        <w:jc w:val="both"/>
      </w:pPr>
      <w:r>
        <w:rPr>
          <w:rFonts w:ascii="Times New Roman"/>
          <w:b w:val="false"/>
          <w:i w:val="false"/>
          <w:color w:val="000000"/>
          <w:sz w:val="28"/>
        </w:rPr>
        <w:t xml:space="preserve">     5-6 жастағы балаларды білім беру ұйымдарында міндетті мектепке </w:t>
      </w:r>
    </w:p>
    <w:p>
      <w:pPr>
        <w:spacing w:after="0"/>
        <w:ind w:left="0"/>
        <w:jc w:val="both"/>
      </w:pPr>
      <w:r>
        <w:rPr>
          <w:rFonts w:ascii="Times New Roman"/>
          <w:b w:val="false"/>
          <w:i w:val="false"/>
          <w:color w:val="000000"/>
          <w:sz w:val="28"/>
        </w:rPr>
        <w:t>дейінгі даярлау.</w:t>
      </w:r>
    </w:p>
    <w:p>
      <w:pPr>
        <w:spacing w:after="0"/>
        <w:ind w:left="0"/>
        <w:jc w:val="both"/>
      </w:pPr>
      <w:r>
        <w:rPr>
          <w:rFonts w:ascii="Times New Roman"/>
          <w:b w:val="false"/>
          <w:i w:val="false"/>
          <w:color w:val="000000"/>
          <w:sz w:val="28"/>
        </w:rPr>
        <w:t>     Жалпы орта білім беруде: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9"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жалпыға бірдей сауаттылыққа қол жеткізу, мектеп жасындағы балаларды міндетті жалпы орта білім берумен толық қамтуды қамтамасыз ету; </w:t>
      </w:r>
      <w:r>
        <w:br/>
      </w:r>
      <w:r>
        <w:rPr>
          <w:rFonts w:ascii="Times New Roman"/>
          <w:b w:val="false"/>
          <w:i w:val="false"/>
          <w:color w:val="000000"/>
          <w:sz w:val="28"/>
        </w:rPr>
        <w:t xml:space="preserve">
      орта білім беруді ақпараттандыру, мектептерді толық компьютерлендіру. </w:t>
      </w:r>
      <w:r>
        <w:br/>
      </w:r>
      <w:r>
        <w:rPr>
          <w:rFonts w:ascii="Times New Roman"/>
          <w:b w:val="false"/>
          <w:i w:val="false"/>
          <w:color w:val="000000"/>
          <w:sz w:val="28"/>
        </w:rPr>
        <w:t xml:space="preserve">
      Бастауыш және орта кәсіптік білім беру саласында: </w:t>
      </w:r>
      <w:r>
        <w:br/>
      </w:r>
      <w:r>
        <w:rPr>
          <w:rFonts w:ascii="Times New Roman"/>
          <w:b w:val="false"/>
          <w:i w:val="false"/>
          <w:color w:val="000000"/>
          <w:sz w:val="28"/>
        </w:rPr>
        <w:t xml:space="preserve">
      еңбек рыногының озыңқы қажеттілігіне және білім берудің мемлекеттік стандарттарына сәйкес білікті жұмысшылар мен мамандар даярлау. </w:t>
      </w:r>
      <w:r>
        <w:br/>
      </w:r>
      <w:r>
        <w:rPr>
          <w:rFonts w:ascii="Times New Roman"/>
          <w:b w:val="false"/>
          <w:i w:val="false"/>
          <w:color w:val="000000"/>
          <w:sz w:val="28"/>
        </w:rPr>
        <w:t xml:space="preserve">
      Жоғары білім беру саласында: </w:t>
      </w:r>
      <w:r>
        <w:br/>
      </w:r>
      <w:r>
        <w:rPr>
          <w:rFonts w:ascii="Times New Roman"/>
          <w:b w:val="false"/>
          <w:i w:val="false"/>
          <w:color w:val="000000"/>
          <w:sz w:val="28"/>
        </w:rPr>
        <w:t xml:space="preserve">
      ел азаматтарының кәсіби білім алуы үшін мемлекеттік білім гранттары мен несиелерінің жүйесін дамыту. </w:t>
      </w:r>
      <w:r>
        <w:br/>
      </w:r>
      <w:r>
        <w:rPr>
          <w:rFonts w:ascii="Times New Roman"/>
          <w:b w:val="false"/>
          <w:i w:val="false"/>
          <w:color w:val="000000"/>
          <w:sz w:val="28"/>
        </w:rPr>
        <w:t xml:space="preserve">
      2001 жылы мектепке дейінгі балалар ұйымдарының саны 1158 бірлік, ондағы балалар саны 128,8 мың адам, соның ішінде мемлекеттік емесі тиісінше 139 және 8,6 құрайды. Мектепке дейінгі балалар ұйымдарындағы балалардың саны 2000 жылғымен салыстырғанда 5,8%-ға, соның ішінде мемлекеттік еместері - 1,2%-ға өседі. </w:t>
      </w:r>
      <w:r>
        <w:br/>
      </w:r>
      <w:r>
        <w:rPr>
          <w:rFonts w:ascii="Times New Roman"/>
          <w:b w:val="false"/>
          <w:i w:val="false"/>
          <w:color w:val="000000"/>
          <w:sz w:val="28"/>
        </w:rPr>
        <w:t xml:space="preserve">
      2001 жылы республикадағы мемлекеттік жалпы орта білім беретін ұйымдардың саны 8176 бірлік (2000 жылғымен салыстырғанда өсу 1%), оқушылар контингенті - 3144,6 мың адам құрайды (2000 жылғымен салыстырғанда өсу 0,5%). </w:t>
      </w:r>
      <w:r>
        <w:br/>
      </w:r>
      <w:r>
        <w:rPr>
          <w:rFonts w:ascii="Times New Roman"/>
          <w:b w:val="false"/>
          <w:i w:val="false"/>
          <w:color w:val="000000"/>
          <w:sz w:val="28"/>
        </w:rPr>
        <w:t xml:space="preserve">
      Мемлекеттік емес білім беру ұйымдары одан әрі дамытылады. Осы ұйымдардың болуы азаматтардың оқу орнын және білім беру бағдарламасын таңдау еркіндігі құқығын іске асыруға мүмкіндік береді. Мемлекеттік емес мектеп ұйымдарының 1999 жылғы 199-дан 2001 жылы 221-ге дейін өсуі жобалануда, олардағы оқушылардың саны 7%-ға өседі. </w:t>
      </w:r>
      <w:r>
        <w:br/>
      </w:r>
      <w:r>
        <w:rPr>
          <w:rFonts w:ascii="Times New Roman"/>
          <w:b w:val="false"/>
          <w:i w:val="false"/>
          <w:color w:val="000000"/>
          <w:sz w:val="28"/>
        </w:rPr>
        <w:t xml:space="preserve">
      Орта білім беру жүйесін ақпараттандырудың мемлекеттік бағдарламасы бойынша 2001-2002 оқу жылында республиканың барлық мектептерін компьютерлендіруді аяқтау көзделеді. </w:t>
      </w:r>
      <w:r>
        <w:br/>
      </w:r>
      <w:r>
        <w:rPr>
          <w:rFonts w:ascii="Times New Roman"/>
          <w:b w:val="false"/>
          <w:i w:val="false"/>
          <w:color w:val="000000"/>
          <w:sz w:val="28"/>
        </w:rPr>
        <w:t xml:space="preserve">
      Жалпы білім беретін мектептер үшін оқулықтар мен оқу-әдістемелік кешендерді даярлаудың және басып шығарудың мақсатты бағдарламасы бойынша 2000-2001 жылдары мемлекеттік, орыс, ұйғыр және өзбек тілдерінде 5-11 сыныптар үшін оқулықтар мен оқу-әдістемелік кешендерді даярлау және басып шығару аяқталады. </w:t>
      </w:r>
      <w:r>
        <w:br/>
      </w:r>
      <w:r>
        <w:rPr>
          <w:rFonts w:ascii="Times New Roman"/>
          <w:b w:val="false"/>
          <w:i w:val="false"/>
          <w:color w:val="000000"/>
          <w:sz w:val="28"/>
        </w:rPr>
        <w:t xml:space="preserve">
      Орта кәсіптік білім беруде мемлекеттік емес оқу орындарының саны 2000 жылғы 112-ден 2001 жылы 121-ге дейін артады, оқушылар саны 13,7%-ға өседі. </w:t>
      </w:r>
      <w:r>
        <w:br/>
      </w:r>
      <w:r>
        <w:rPr>
          <w:rFonts w:ascii="Times New Roman"/>
          <w:b w:val="false"/>
          <w:i w:val="false"/>
          <w:color w:val="000000"/>
          <w:sz w:val="28"/>
        </w:rPr>
        <w:t xml:space="preserve">
      2001 жылға дейінгі кезеңде мемлекеттік азаматтық жоғары оқу орындарының саны 52-ден 34-ке дейін қысқаратын болады. </w:t>
      </w:r>
      <w:r>
        <w:br/>
      </w:r>
      <w:r>
        <w:rPr>
          <w:rFonts w:ascii="Times New Roman"/>
          <w:b w:val="false"/>
          <w:i w:val="false"/>
          <w:color w:val="000000"/>
          <w:sz w:val="28"/>
        </w:rPr>
        <w:t xml:space="preserve">
      Мемлекеттік емес жоғары оқу орындарының саны 1999 жылғы 111-ден 2001 жылы 126-ға дейін артады. Өсу негізінен жекешелендірілген мемлекеттік жоғары оқу орындарының есебінен жүргізілетін болады. </w:t>
      </w:r>
      <w:r>
        <w:br/>
      </w:r>
      <w:r>
        <w:rPr>
          <w:rFonts w:ascii="Times New Roman"/>
          <w:b w:val="false"/>
          <w:i w:val="false"/>
          <w:color w:val="000000"/>
          <w:sz w:val="28"/>
        </w:rPr>
        <w:t>
 </w:t>
      </w:r>
      <w:r>
        <w:br/>
      </w:r>
      <w:r>
        <w:rPr>
          <w:rFonts w:ascii="Times New Roman"/>
          <w:b w:val="false"/>
          <w:i w:val="false"/>
          <w:color w:val="000000"/>
          <w:sz w:val="28"/>
        </w:rPr>
        <w:t xml:space="preserve">
                       Денсаулық сақтау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2001 жылы денсаулық сақтау саласында азаматтардың денсаулық қорғау саласындағы құқықтарының кепілдіктерін қамтамасыз етуге, аурулардың алдын алуға және салауатты өмір салтын қалыптастыруға бағытталған шаралар қолданылатын болады. </w:t>
      </w:r>
      <w:r>
        <w:br/>
      </w:r>
      <w:r>
        <w:rPr>
          <w:rFonts w:ascii="Times New Roman"/>
          <w:b w:val="false"/>
          <w:i w:val="false"/>
          <w:color w:val="000000"/>
          <w:sz w:val="28"/>
        </w:rPr>
        <w:t xml:space="preserve">
      "Халық денсаулығы" Мемлекеттік бағдарламасын және басқа кешенді бағдарламаларды іске асыру, медициналық қызметтің еркін рыногын қалыптастыру және халықтың қалың топтарының денсаулық сақтауға қол жеткізуін сақтау мақсатында денсаулық сақтауды басқарудың ұтымды жүйесін құру жөніндегі жұмыс жалғастырылады. Халықтың медициналық көмекке қол жеткізуін және сапасын жақсартуға, медициналық сақтандырудың қазіргі заманғы жүйесін енгізуге бағытталған денсаулық сақтау саласындағы заңнаманы жетілдіру жөнінде жұмыс жүргізілетін болады. </w:t>
      </w:r>
      <w:r>
        <w:br/>
      </w:r>
      <w:r>
        <w:rPr>
          <w:rFonts w:ascii="Times New Roman"/>
          <w:b w:val="false"/>
          <w:i w:val="false"/>
          <w:color w:val="000000"/>
          <w:sz w:val="28"/>
        </w:rPr>
        <w:t xml:space="preserve">
      Қазақстан Республикасында фармацевтика және медицина өнеркәсібін дамытудың мемлекеттік бағдарламасын, сондай-ақ денсаулық сақтау саласында қолданылып жүрген мақсатты кешенді бағдарламаларды одан әрі іске асыру жөнінде қосымша шаралар қабылданатын болады. </w:t>
      </w:r>
      <w:r>
        <w:br/>
      </w:r>
      <w:r>
        <w:rPr>
          <w:rFonts w:ascii="Times New Roman"/>
          <w:b w:val="false"/>
          <w:i w:val="false"/>
          <w:color w:val="000000"/>
          <w:sz w:val="28"/>
        </w:rPr>
        <w:t xml:space="preserve">
      "Диабет", "Халық денсаулығы" бағдарламаларының шеңберінде диабетке қарсы, туберкулезге қарсы дәрілік заттарды, сондай-ақ сывороткаларды, вакциналар мен иммунобиологиялық препараттарды сатып алу жүзеге асырылатын болады. </w:t>
      </w:r>
      <w:r>
        <w:br/>
      </w:r>
      <w:r>
        <w:rPr>
          <w:rFonts w:ascii="Times New Roman"/>
          <w:b w:val="false"/>
          <w:i w:val="false"/>
          <w:color w:val="000000"/>
          <w:sz w:val="28"/>
        </w:rPr>
        <w:t xml:space="preserve">
      2001 жылы мемлекеттік емес дәріханалардың саны 4626 болады, бұл 2000 жылғыға қарағанда 20,2% артық. Дәріханалық құрылымдарда дәріханалық практиканың тиісті ережелерін орындауға қабілетті жоғары білікті мамандар жұмыс істейтін болады. </w:t>
      </w:r>
      <w:r>
        <w:br/>
      </w:r>
      <w:r>
        <w:rPr>
          <w:rFonts w:ascii="Times New Roman"/>
          <w:b w:val="false"/>
          <w:i w:val="false"/>
          <w:color w:val="000000"/>
          <w:sz w:val="28"/>
        </w:rPr>
        <w:t>
      Денсаулық сақтау жүйесінің тұрақтылығын қамтамасыз ету мақсатында "Тегін медициналық көмектің кепілдікті көлемін бекіту туралы" Қазақстан Республикасы Үкіметінің 2000 жылғы 27 қаңтардағы N 135 </w:t>
      </w:r>
      <w:r>
        <w:rPr>
          <w:rFonts w:ascii="Times New Roman"/>
          <w:b w:val="false"/>
          <w:i w:val="false"/>
          <w:color w:val="000000"/>
          <w:sz w:val="28"/>
        </w:rPr>
        <w:t xml:space="preserve">P000135_ </w:t>
      </w:r>
      <w:r>
        <w:rPr>
          <w:rFonts w:ascii="Times New Roman"/>
          <w:b w:val="false"/>
          <w:i w:val="false"/>
          <w:color w:val="000000"/>
          <w:sz w:val="28"/>
        </w:rPr>
        <w:t xml:space="preserve">қаулысына сәйкес 2201 жылға арналған қаржыландырудың қажетті көлемдері қарастырылатын болады. </w:t>
      </w:r>
      <w:r>
        <w:br/>
      </w:r>
      <w:r>
        <w:rPr>
          <w:rFonts w:ascii="Times New Roman"/>
          <w:b w:val="false"/>
          <w:i w:val="false"/>
          <w:color w:val="000000"/>
          <w:sz w:val="28"/>
        </w:rPr>
        <w:t xml:space="preserve">
      "Халық денсаулығы" мемлекеттік бағдарламасында көзделген іс-шараларды санитарлық-эпидемиологиялық жағдайды жақсарту бөлігінде іске асыру Мемлекеттік санитарлық-эпидемиологиялық қызмет органдары мен мекемелерінің бірінші кезектегі міндеті болып табылады. </w:t>
      </w:r>
      <w:r>
        <w:br/>
      </w:r>
      <w:r>
        <w:rPr>
          <w:rFonts w:ascii="Times New Roman"/>
          <w:b w:val="false"/>
          <w:i w:val="false"/>
          <w:color w:val="000000"/>
          <w:sz w:val="28"/>
        </w:rPr>
        <w:t xml:space="preserve">
      2001 жылы медицина ғылымы одан әрі дамиды. Диагностиканың жаңа әдістерін алу және ең ауыр ауруларды емдеу саласында іргелі зерттеулерді орындау көзделуде. Қолданбалы зерттеулер медициналық көмек көрсетудің, еңбекті нормалаудың, емдеу-диагностикалық процесінде жаңа технологиялардың жаңа стандарттарын әзірлеуге бағытталатын болады. </w:t>
      </w:r>
      <w:r>
        <w:br/>
      </w:r>
      <w:r>
        <w:rPr>
          <w:rFonts w:ascii="Times New Roman"/>
          <w:b w:val="false"/>
          <w:i w:val="false"/>
          <w:color w:val="000000"/>
          <w:sz w:val="28"/>
        </w:rPr>
        <w:t>
      "Білім беру туралы" Қазақстан Республикасының </w:t>
      </w:r>
      <w:r>
        <w:rPr>
          <w:rFonts w:ascii="Times New Roman"/>
          <w:b w:val="false"/>
          <w:i w:val="false"/>
          <w:color w:val="000000"/>
          <w:sz w:val="28"/>
        </w:rPr>
        <w:t xml:space="preserve">Z990389_ </w:t>
      </w:r>
      <w:r>
        <w:rPr>
          <w:rFonts w:ascii="Times New Roman"/>
          <w:b w:val="false"/>
          <w:i w:val="false"/>
          <w:color w:val="000000"/>
          <w:sz w:val="28"/>
        </w:rPr>
        <w:t xml:space="preserve">Заңына сәйкес медициналық білім беруді жетілдіру және кадр саясаты оқу процесін оңтайландыру, дипломнан кейінгі деңгейде білім беру сапасын, орта медициналық қызметшілерді даярлауды және қайта даярлауды жақсарту, кадрлар даярлау процесінде ақпараттық технологияларды, аудио және видеотехниканы енгізу, денсаулық сақтау жүйесі үшін басқару кадрларын даярлаудың арнаулы бағдарламаларын жасау бағытында жүзеге асырылатын болады. </w:t>
      </w:r>
      <w:r>
        <w:br/>
      </w:r>
      <w:r>
        <w:rPr>
          <w:rFonts w:ascii="Times New Roman"/>
          <w:b w:val="false"/>
          <w:i w:val="false"/>
          <w:color w:val="000000"/>
          <w:sz w:val="28"/>
        </w:rPr>
        <w:t xml:space="preserve">
      Медициналық жоғары оқу орындарының жанынан осы заманғы аспаптармен жабдықталған оқу клиникалық үлгі орталықтары құрылатын болады. Ауылдық денсаулық сақтау жүйесінің мамандарын даярлауға және тұрақтандыруға ерекше көңіл бөлінетін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Қоршаған ортаны қорғау және табиғи ресурстарды басқару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2001 жылы қоршаған ортаны қорғау саласында қоршаған ортаның нашарлау қарқынын төмендетуге және оның сапасын тұрақтандыруға бағытталған іс-әрекет жалғастырылатын болады. </w:t>
      </w:r>
      <w:r>
        <w:br/>
      </w:r>
      <w:r>
        <w:rPr>
          <w:rFonts w:ascii="Times New Roman"/>
          <w:b w:val="false"/>
          <w:i w:val="false"/>
          <w:color w:val="000000"/>
          <w:sz w:val="28"/>
        </w:rPr>
        <w:t xml:space="preserve">
      Табиғатты пайдалану мен қоршаған ортаны қорғауды басқарудың тиімді жүйесін құру, республиканың қоршаған ортаны қорғау және табиғатты тиімді пайдалану жөніндегі аса өткір проблемаларын шешу үшін заң актілері мен нормативтік-әдістемелік базаны жетілдіру көзделеді, ол үшін атмосфералық ауаны және өсімдіктер дүниесін қорғау туралы, экологиялық бақылау туралы заңдар, Су және Орман кодекстерінің, жануарлар дүниесін қорғау туралы заңның жаңа редакцияларын әзірлеу және қоршаған ортаны қорғау саласындағы басқа да заңдар мен жалпы азаматтық заңнамаға өзгерістер енгізу қарастырылуда. </w:t>
      </w:r>
      <w:r>
        <w:br/>
      </w:r>
      <w:r>
        <w:rPr>
          <w:rFonts w:ascii="Times New Roman"/>
          <w:b w:val="false"/>
          <w:i w:val="false"/>
          <w:color w:val="000000"/>
          <w:sz w:val="28"/>
        </w:rPr>
        <w:t xml:space="preserve">
      Табиғи-ресурстық әлеуетті зерттеудің және теңгерімді пайдаланудың бағдарламаларын әзірлеуді жалғастыру көзделуде. Орман, балық, аң шаруашылығын және ерекше қорғалатын табиғи аумақтарды дамытудың Бағдарламасын әзірлеуді аяқтау қарастырылуда. </w:t>
      </w:r>
      <w:r>
        <w:br/>
      </w:r>
      <w:r>
        <w:rPr>
          <w:rFonts w:ascii="Times New Roman"/>
          <w:b w:val="false"/>
          <w:i w:val="false"/>
          <w:color w:val="000000"/>
          <w:sz w:val="28"/>
        </w:rPr>
        <w:t xml:space="preserve">
      Экологиялық аудандастыру, мемлекеттік кадастрлар жүйесін құру, ерекше қорғалатын табиғи аумақтар мен экологиялық туризм объектілерінің желісін дамыту, өнеркәсіп орындарының экологиялық аудитін жүргізу, экологиялық таза және ресурс сақтаушы технологияларды енгізу жөніндегі жұмыстар жалғастырылады. </w:t>
      </w:r>
      <w:r>
        <w:br/>
      </w:r>
      <w:r>
        <w:rPr>
          <w:rFonts w:ascii="Times New Roman"/>
          <w:b w:val="false"/>
          <w:i w:val="false"/>
          <w:color w:val="000000"/>
          <w:sz w:val="28"/>
        </w:rPr>
        <w:t xml:space="preserve">
      Экологиялық және табиғат қорғау бағдарламаларын іске асыруға және шекара аралық әлеуметтік-экологиялық проблемаларды шешуге қаржыландырудың әртүрлі көздерін оңтайлы пайдалану жөніндегі жұмыстарды жалғастыру көзделеді.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Мәдениет, туризм, спорт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2001 жылы мәдениетті дамытудың негізгі басымдықтары мыналар болып табылады: қазақтың ұлттық мәдениеті мен тілін, сондай-ақ Қазақстан Республикасын мекендейтін халықтардың мәдениеті мен тілін сақтау және дамыту; тарихи-мәдени мұраны сақтау және көбейту, мәдени игіліктер мен қызметтерге қол жеткізілуін қамтамасыз ететін саланың инфрақұрылымын сақтау және дамыту; халықаралық мәдени ынтымақтастықты кеңейту және тереңдету, дүниежүзілік мәдени кеңістікке кірігу, мәдени өнімдер мен қызметтердің отандық рыногын қалыптастыру. </w:t>
      </w:r>
      <w:r>
        <w:br/>
      </w:r>
      <w:r>
        <w:rPr>
          <w:rFonts w:ascii="Times New Roman"/>
          <w:b w:val="false"/>
          <w:i w:val="false"/>
          <w:color w:val="000000"/>
          <w:sz w:val="28"/>
        </w:rPr>
        <w:t xml:space="preserve">
      Мәдениет объектілерінің желісін ұлғайту және 2001 жылы кітапханалардың санын 3499 бірлікке дейін, кино қондырғыларын 844-ке, дейін, мұражайларды - 133 және театрларды - 43-ке дейін жеткізу көзделеді. Бұл ретте мәдениет ұйымдары көрсететін ақылы қызметтердің көлемі болжамды кезеңде 20%-ға артады. </w:t>
      </w:r>
      <w:r>
        <w:br/>
      </w:r>
      <w:r>
        <w:rPr>
          <w:rFonts w:ascii="Times New Roman"/>
          <w:b w:val="false"/>
          <w:i w:val="false"/>
          <w:color w:val="000000"/>
          <w:sz w:val="28"/>
        </w:rPr>
        <w:t xml:space="preserve">
      Туризмді нығайту жөніндегі міндеттерді орындау үшін 2001 жылы "Қазақстан Республикасындағы туристік қызметтің негіздері туралы" Қазақстан Республикасы Заңының жобасы әзірленетін болады. Қазақстан Республикасында туризмді дамытудың Тұжырымдамасын және оның негізінде Бағдарламасын әзірлеу жоспарлануда. </w:t>
      </w:r>
      <w:r>
        <w:br/>
      </w:r>
      <w:r>
        <w:rPr>
          <w:rFonts w:ascii="Times New Roman"/>
          <w:b w:val="false"/>
          <w:i w:val="false"/>
          <w:color w:val="000000"/>
          <w:sz w:val="28"/>
        </w:rPr>
        <w:t xml:space="preserve">
      Отандық деректердің салыстырмалылығына туризмнің статистикалық базасын Дүниежүзілік туристік ұйымның ұсынымдарына сәйкес келтіру жолымен қол жеткізілетін болады. </w:t>
      </w:r>
      <w:r>
        <w:br/>
      </w:r>
      <w:r>
        <w:rPr>
          <w:rFonts w:ascii="Times New Roman"/>
          <w:b w:val="false"/>
          <w:i w:val="false"/>
          <w:color w:val="000000"/>
          <w:sz w:val="28"/>
        </w:rPr>
        <w:t xml:space="preserve">
      Қазақстан Республикасында Туризм саласындағы қауіпсіздік бағдарламасын әзірлеу елдің беделін арттыруға және жоғары дамыған мемлекеттерден туристердің ағылуына мүмкіндік туғызатын болады. </w:t>
      </w:r>
      <w:r>
        <w:br/>
      </w:r>
      <w:r>
        <w:rPr>
          <w:rFonts w:ascii="Times New Roman"/>
          <w:b w:val="false"/>
          <w:i w:val="false"/>
          <w:color w:val="000000"/>
          <w:sz w:val="28"/>
        </w:rPr>
        <w:t xml:space="preserve">
      Туристік салаға инвестициялар тартудың Бағдарламасын әзірлеу және іске асыру көрсетілетін туристік қызметтердің сапасы мен қолайлылығын кеңейтуге және арттыруға мүмкіндік береді. </w:t>
      </w:r>
      <w:r>
        <w:br/>
      </w:r>
      <w:r>
        <w:rPr>
          <w:rFonts w:ascii="Times New Roman"/>
          <w:b w:val="false"/>
          <w:i w:val="false"/>
          <w:color w:val="000000"/>
          <w:sz w:val="28"/>
        </w:rPr>
        <w:t xml:space="preserve">
      Қазақстан Республикасында дене тәрбиесі мен спортты дамыту жөнінде 2001 жылғы негізгі мақсат Қазақстан Республикасы халқының күнделікті тұрмысына салауатты өмір салты принциптерін одан әрі енгізу, материалдық-техникалық базаны дамыту және нығайту, оған қол жеткізілуін қамтамасыз ету, дене тәрбиесі мен спорттың бұқаралылығын одан әрі дамытуды қамтамасыз етуге, спорттық резервті және халықаралық дәрежедегі спортшыларын дайындауға, халықаралық спорт аренасында Қазақстан Республикасының жоғары беделін орнықтыруға қабілетті ұйымдық-әдістемелік, насихаттық және тәрбиелік шараларды әзірлеу болып табылады. </w:t>
      </w:r>
      <w:r>
        <w:br/>
      </w:r>
      <w:r>
        <w:rPr>
          <w:rFonts w:ascii="Times New Roman"/>
          <w:b w:val="false"/>
          <w:i w:val="false"/>
          <w:color w:val="000000"/>
          <w:sz w:val="28"/>
        </w:rPr>
        <w:t xml:space="preserve">
      2001 жылы Қазақстан Республикасы халықтарының І жазғы Спартакиадасын дайындау және өткізу жоспарлануда.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Инфрақұрылымды дамыту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2001 жылы көліктік-коммуникациялық кешенді дамытудың мақсаты сыртқы рыноктарға шығуды қамтамасыз ететін ұтымды жүйені және транзиттік дәліздерді қалыптастыру, коммуникациялар мен жылжымалы құрамның техникалық жағдайын жақсарту болып табылады. </w:t>
      </w:r>
      <w:r>
        <w:br/>
      </w:r>
      <w:r>
        <w:rPr>
          <w:rFonts w:ascii="Times New Roman"/>
          <w:b w:val="false"/>
          <w:i w:val="false"/>
          <w:color w:val="000000"/>
          <w:sz w:val="28"/>
        </w:rPr>
        <w:t xml:space="preserve">
      Көліктік және телекоммуникациялық жолдарды дамыту саласындағы мемлекеттік саясат мыналарды көздейді: </w:t>
      </w:r>
      <w:r>
        <w:br/>
      </w:r>
      <w:r>
        <w:rPr>
          <w:rFonts w:ascii="Times New Roman"/>
          <w:b w:val="false"/>
          <w:i w:val="false"/>
          <w:color w:val="000000"/>
          <w:sz w:val="28"/>
        </w:rPr>
        <w:t xml:space="preserve">
      дүниежүзілік жүйеге кіріктірілген ұтымды көліктік-коммуникациялық желі құру; </w:t>
      </w:r>
      <w:r>
        <w:br/>
      </w:r>
      <w:r>
        <w:rPr>
          <w:rFonts w:ascii="Times New Roman"/>
          <w:b w:val="false"/>
          <w:i w:val="false"/>
          <w:color w:val="000000"/>
          <w:sz w:val="28"/>
        </w:rPr>
        <w:t xml:space="preserve">
      жұмыс істеп тұрған темір жолдар мен автомобиль жолдарын, су жолдарын, айлақтарды, әуежайларды, аэронавигациялық кешендерді жаңғырту және қайта жаңарту; </w:t>
      </w:r>
      <w:r>
        <w:br/>
      </w:r>
      <w:r>
        <w:rPr>
          <w:rFonts w:ascii="Times New Roman"/>
          <w:b w:val="false"/>
          <w:i w:val="false"/>
          <w:color w:val="000000"/>
          <w:sz w:val="28"/>
        </w:rPr>
        <w:t xml:space="preserve">
      көліктің барлық түрлерінің жылжымалы құрамының меншікті өндірістік және жөндеу базасын дамыту; </w:t>
      </w:r>
      <w:r>
        <w:br/>
      </w:r>
      <w:r>
        <w:rPr>
          <w:rFonts w:ascii="Times New Roman"/>
          <w:b w:val="false"/>
          <w:i w:val="false"/>
          <w:color w:val="000000"/>
          <w:sz w:val="28"/>
        </w:rPr>
        <w:t xml:space="preserve">
      көліктік-коммуникациялық кешен мен басқару құрылымы жұмысының нормативтік құқықтық базасын жетілдіру. </w:t>
      </w:r>
      <w:r>
        <w:br/>
      </w:r>
      <w:r>
        <w:rPr>
          <w:rFonts w:ascii="Times New Roman"/>
          <w:b w:val="false"/>
          <w:i w:val="false"/>
          <w:color w:val="000000"/>
          <w:sz w:val="28"/>
        </w:rPr>
        <w:t xml:space="preserve">
      2001 жылы жүк тасымалдаудың көлемі болжамдар бойынша 167,9 млн. тонна құрайды, бұл 2000 жылғы деңгейден 4,2%-ға жоғары, соның ішінде темір жол көлігінде 153,7 млн. тонна (5%), су - 0,2 млн. тонна (5%), әуе - 18 мың тонна (5,9%), автомобиль көлігінде жүк тасымалдау 14 млн. тоннаға (3,4%) төмендейді. </w:t>
      </w:r>
      <w:r>
        <w:br/>
      </w:r>
      <w:r>
        <w:rPr>
          <w:rFonts w:ascii="Times New Roman"/>
          <w:b w:val="false"/>
          <w:i w:val="false"/>
          <w:color w:val="000000"/>
          <w:sz w:val="28"/>
        </w:rPr>
        <w:t xml:space="preserve">
      Жүк айналымы 4,4%-ға өсу арқылы 113,6 млрд. ткм құрайды, соның ішінде темір жол көлігінде 112,9 млрд ткм (4,4%), су - 27 млн. ткм (8%) , әуе - 78 млн. ткм (5,4%), автомобиль көлігінде жүк айналымы 1,7%-ға (590 млн. ткм) кеміді. </w:t>
      </w:r>
      <w:r>
        <w:br/>
      </w:r>
      <w:r>
        <w:rPr>
          <w:rFonts w:ascii="Times New Roman"/>
          <w:b w:val="false"/>
          <w:i w:val="false"/>
          <w:color w:val="000000"/>
          <w:sz w:val="28"/>
        </w:rPr>
        <w:t xml:space="preserve">
      Жолаушылар айналымының өсуі 2,4% құрайды, соның ішінде темір жол көлігінде 10,1 млрд. жкм (102,2%), автомобиль - 4,7 жкм (99,6%), әуе - 2,3 млрд. жкм (103,6%). </w:t>
      </w:r>
      <w:r>
        <w:br/>
      </w:r>
      <w:r>
        <w:rPr>
          <w:rFonts w:ascii="Times New Roman"/>
          <w:b w:val="false"/>
          <w:i w:val="false"/>
          <w:color w:val="000000"/>
          <w:sz w:val="28"/>
        </w:rPr>
        <w:t xml:space="preserve">
      Темір жол көлігінде тиімді ұлттық желі қалыптастыру және Донское-Красноктябрь кеніші, Ақсу-Конечная жаңа темір жолдарын, Достық стансасы қуаттарын салу және Ақтоғай-Достық, Ақтоғай-Саяқ-Мойынты учаскелерін күшейту және т.с.с. жолдармен халықаралық көлік дәліздерін дамыту жөніндегі іс-шараларды іске асыру жалғасатын болады. </w:t>
      </w:r>
      <w:r>
        <w:br/>
      </w:r>
      <w:r>
        <w:rPr>
          <w:rFonts w:ascii="Times New Roman"/>
          <w:b w:val="false"/>
          <w:i w:val="false"/>
          <w:color w:val="000000"/>
          <w:sz w:val="28"/>
        </w:rPr>
        <w:t xml:space="preserve">
      Автомобиль көлігінде Қазақстан аумағы арқылы автокөлік құралдарының транзитін қамтамасыз ететін халықаралық маңызы бар автомобиль жолдары қалпына келтірілетін болады. Алматы-Астана-Бурабай автомобиль жолдарын, Батыс Қазақстандағы автомобиль жолдарын қалпына келтіру, Қызыләскер-Киров, Астана қаласының айналмалы автомобиль жолдарын салу жөніндегі жұмыс жалғастырылатын болады. Сонымен бір мезгілде жергілікті бюджеттердің қаражаты есебінен республика аймақтарының арасында көлік байланысын қамтамасыз ететін автомобиль жолдарын жөндеу жөніндегі жұмыстар жүргізілетін болады. </w:t>
      </w:r>
      <w:r>
        <w:br/>
      </w:r>
      <w:r>
        <w:rPr>
          <w:rFonts w:ascii="Times New Roman"/>
          <w:b w:val="false"/>
          <w:i w:val="false"/>
          <w:color w:val="000000"/>
          <w:sz w:val="28"/>
        </w:rPr>
        <w:t xml:space="preserve">
      Әуе көлігінде неғұрлым қарбалас бағыттарда қазақстандық авиакомпаниялардың шетелдік авиакомпаниялармен тепе-теңдігіне қол жеткізу және жолаушылар тасымалдарының көлемін ұлғайту мақсатында лизингтік негізде әуе кемелерінің паркін жаңарту, халықаралық әуежайларды одан әрі дамыту және аймақтық авиакомпанияларды ірілендіру жөнінде іс-шаралар жүргізілетін болады. Әуе кеңістігін тиімді пайдалану үшін әуе қозғалысын басқару жөніндегі аэронавигациялық жабдықтарды жаңғырту бойынша жұмыстар жалғастырылады. Шетелдік инвесторлардың қаражатын тарту арқылы Астана, Алматы, Атырау әуежайларын қайта жаңарту көзделуде. </w:t>
      </w:r>
      <w:r>
        <w:br/>
      </w:r>
      <w:r>
        <w:rPr>
          <w:rFonts w:ascii="Times New Roman"/>
          <w:b w:val="false"/>
          <w:i w:val="false"/>
          <w:color w:val="000000"/>
          <w:sz w:val="28"/>
        </w:rPr>
        <w:t xml:space="preserve">
      Су көлігінде Ақтау теңіз айлағын дамыту басты басымдық болып қала береді. Жүктерді экспорттық-импорттық тасымалдаудың ұлғаюын ескере отырып теңіз айлағының қайта тиеу қуаттарын одан әрі ұлғайту көзделуде. "Өзен теңіз" сыныбының кемелерін және бірінші кезекте танкерлер сатып алу жолымен Каспийде ұлттық сауда флотын құру үшін негіз қалануда. Ішкі кеме жүзетін жолдарда кеме қатынасының қауіпсіздігін қамтамасыз ету үшін су жолдарын және гидротехникалық құрылыстарды (шлюздерді) кеме жүзетін жағдайда ұстау жөнінде іс-шаралар жүргізу көзделуде. </w:t>
      </w:r>
      <w:r>
        <w:br/>
      </w:r>
      <w:r>
        <w:rPr>
          <w:rFonts w:ascii="Times New Roman"/>
          <w:b w:val="false"/>
          <w:i w:val="false"/>
          <w:color w:val="000000"/>
          <w:sz w:val="28"/>
        </w:rPr>
        <w:t xml:space="preserve">
      Телекоммуникациялар саласында негізгі қызмет халықтың байланыс қызметтеріне сұранысын қанағаттандыруға бағытталатын болады. Ұқсас жабдықты цифрлыққа алмастыру жолымен байланыс жүйелерін жаңғырту, сондай-ақ ұялы, икемді және байланыстың басқа да түрлерінің жаңа қазіргі заманғы стандарттарын енгізу жөніндегі жұмыс одан әрі дамытылады. </w:t>
      </w:r>
      <w:r>
        <w:br/>
      </w:r>
      <w:r>
        <w:rPr>
          <w:rFonts w:ascii="Times New Roman"/>
          <w:b w:val="false"/>
          <w:i w:val="false"/>
          <w:color w:val="000000"/>
          <w:sz w:val="28"/>
        </w:rPr>
        <w:t xml:space="preserve">
      Пошта байланысында технологиялық процестерді жаңғырту мен автоматтандыру негізінде поштаны өңдеудің жаңа технологияларын, пошта байланысы қызметтерінің жаңа қазіргі заманғы түрлерін енгізу және қаржылық қызметтер көрсету жоспарлануда (валюта айырбастау операциялары, халықтың депозиттерін қабылдау және тартылған қаражатты мемлекеттік бағалы қағаздарға орналастыру, кассалық қызмет көрсету, ақша мен құндылықтарды инкассалау және тасымалдау, бағалы қағаздардың ұйымдасқан рыногындағы </w:t>
      </w:r>
    </w:p>
    <w:bookmarkEnd w:id="14"/>
    <w:bookmarkStart w:name="z57"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делдалдық қызметтер, клиенттер тарту және шарттар жасау жөніндегі </w:t>
      </w:r>
    </w:p>
    <w:p>
      <w:pPr>
        <w:spacing w:after="0"/>
        <w:ind w:left="0"/>
        <w:jc w:val="both"/>
      </w:pPr>
      <w:r>
        <w:rPr>
          <w:rFonts w:ascii="Times New Roman"/>
          <w:b w:val="false"/>
          <w:i w:val="false"/>
          <w:color w:val="000000"/>
          <w:sz w:val="28"/>
        </w:rPr>
        <w:t xml:space="preserve">зейнетақы қорлары үшін агенттік қызмет көрсетулер, бағалы қағаздар </w:t>
      </w:r>
    </w:p>
    <w:p>
      <w:pPr>
        <w:spacing w:after="0"/>
        <w:ind w:left="0"/>
        <w:jc w:val="both"/>
      </w:pPr>
      <w:r>
        <w:rPr>
          <w:rFonts w:ascii="Times New Roman"/>
          <w:b w:val="false"/>
          <w:i w:val="false"/>
          <w:color w:val="000000"/>
          <w:sz w:val="28"/>
        </w:rPr>
        <w:t xml:space="preserve">рыногындағы трансфер-агенттің қызметтері). Бұл ретте пошта байланысының </w:t>
      </w:r>
    </w:p>
    <w:p>
      <w:pPr>
        <w:spacing w:after="0"/>
        <w:ind w:left="0"/>
        <w:jc w:val="both"/>
      </w:pPr>
      <w:r>
        <w:rPr>
          <w:rFonts w:ascii="Times New Roman"/>
          <w:b w:val="false"/>
          <w:i w:val="false"/>
          <w:color w:val="000000"/>
          <w:sz w:val="28"/>
        </w:rPr>
        <w:t xml:space="preserve">желісі бойынша сақталады және қызмет сапасы артады, пошта байланысының </w:t>
      </w:r>
    </w:p>
    <w:p>
      <w:pPr>
        <w:spacing w:after="0"/>
        <w:ind w:left="0"/>
        <w:jc w:val="both"/>
      </w:pPr>
      <w:r>
        <w:rPr>
          <w:rFonts w:ascii="Times New Roman"/>
          <w:b w:val="false"/>
          <w:i w:val="false"/>
          <w:color w:val="000000"/>
          <w:sz w:val="28"/>
        </w:rPr>
        <w:t>аймақтық желісі оңтайланады.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Мемлекеттік бағдарламалар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2001 жылы мынадай мемлекеттік бағдарламалар іске асырылатын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Нақты секторды қолдау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 фармацевтика және медицина өнеркәсібін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8" w:id="16"/>
    <w:p>
      <w:pPr>
        <w:spacing w:after="0"/>
        <w:ind w:left="0"/>
        <w:jc w:val="both"/>
      </w:pPr>
      <w:r>
        <w:rPr>
          <w:rFonts w:ascii="Times New Roman"/>
          <w:b w:val="false"/>
          <w:i w:val="false"/>
          <w:color w:val="000000"/>
          <w:sz w:val="28"/>
        </w:rPr>
        <w:t>дамытудың мемлекеттік бағдарламасы, Қазақстан Республикасы Президентінің 20.08.97 ж. N 3621 </w:t>
      </w:r>
      <w:r>
        <w:rPr>
          <w:rFonts w:ascii="Times New Roman"/>
          <w:b w:val="false"/>
          <w:i w:val="false"/>
          <w:color w:val="000000"/>
          <w:sz w:val="28"/>
        </w:rPr>
        <w:t xml:space="preserve">U973621_ </w:t>
      </w:r>
      <w:r>
        <w:rPr>
          <w:rFonts w:ascii="Times New Roman"/>
          <w:b w:val="false"/>
          <w:i w:val="false"/>
          <w:color w:val="000000"/>
          <w:sz w:val="28"/>
        </w:rPr>
        <w:t xml:space="preserve">Жарлығымен бекітілген. Іске асыру мерзімі - 1997-2007 жылдар. </w:t>
      </w:r>
      <w:r>
        <w:br/>
      </w:r>
      <w:r>
        <w:rPr>
          <w:rFonts w:ascii="Times New Roman"/>
          <w:b w:val="false"/>
          <w:i w:val="false"/>
          <w:color w:val="000000"/>
          <w:sz w:val="28"/>
        </w:rPr>
        <w:t xml:space="preserve">
      Бағдарламаның мақсаты - меншікті өндірістік қуаттарды, шикізат ресурстарын, ғылыми-техникалық әлеуетті неғұрлым толық пайдалану жолымен Қазақстан Республикасы денсаулық сақтау жүйесінің дәрілік препараттар импортына тәуелділігін жоспарлы түрде азайтуды қамтамасыз ету және қазіргі заманғы технологиялардың негізінде жаңа фармацевтикалық өндірістер құру.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Әлеуметтік даму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Республикасында нашақорлыққа және есірткі бизнесіне қарсы күрестің 2000-2001 жылдарға арналған мемлекеттік бағдарламасы. </w:t>
      </w:r>
      <w:r>
        <w:br/>
      </w:r>
      <w:r>
        <w:rPr>
          <w:rFonts w:ascii="Times New Roman"/>
          <w:b w:val="false"/>
          <w:i w:val="false"/>
          <w:color w:val="000000"/>
          <w:sz w:val="28"/>
        </w:rPr>
        <w:t xml:space="preserve">
      Бағдарламаның мақсаты - Қазақстан Республикасында нашақорлық пен есірткі бизнесінің одан әрі таралуына қарсы тиімді мемлекеттік және қоғамдық іс-әрекет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"Халық денсаулығы" Мемлекеттік бағдарламасы, Қазақстан Республикасы Президентінің 1998 жылғы 16 қарашадағы N 4153 </w:t>
      </w:r>
      <w:r>
        <w:rPr>
          <w:rFonts w:ascii="Times New Roman"/>
          <w:b w:val="false"/>
          <w:i w:val="false"/>
          <w:color w:val="000000"/>
          <w:sz w:val="28"/>
        </w:rPr>
        <w:t xml:space="preserve">U984153_ </w:t>
      </w:r>
      <w:r>
        <w:rPr>
          <w:rFonts w:ascii="Times New Roman"/>
          <w:b w:val="false"/>
          <w:i w:val="false"/>
          <w:color w:val="000000"/>
          <w:sz w:val="28"/>
        </w:rPr>
        <w:t xml:space="preserve">Жарлығымен бекітілген. Бағдарламаның мақсаты - халық денсаулығының жай-күйін жақсарту, денсаулық сақтау жүйесінің халыққа медициналық қызметтер көрсетудің сапалық жаңа деңгейіне тезірек шығуына мүмкіндік туғызатын, іс-шаралардың қысқа мерзімді, орташа мерзімді және ұзақ мерзімді жоспарларын әзірлеу және іске асыру. </w:t>
      </w:r>
      <w:r>
        <w:br/>
      </w:r>
      <w:r>
        <w:rPr>
          <w:rFonts w:ascii="Times New Roman"/>
          <w:b w:val="false"/>
          <w:i w:val="false"/>
          <w:color w:val="000000"/>
          <w:sz w:val="28"/>
        </w:rPr>
        <w:t xml:space="preserve">
      Ана мен баланың денсаулығын қорғау, салауатты өмір салтын қалыптастыру, әлеуметтік мәні бар аурулардың алдын алу, қоршаған ортаны қорғау, халыққа медициналық қызмет көрсету жүйесін және денсаулық сақтауды басқаруды, медициналық білім беру мен медицина ғылымын жетілдіру жөніндегі іс-шаралар бағдарламаның құрамдас бөліктері болып табылады. </w:t>
      </w:r>
      <w:r>
        <w:br/>
      </w:r>
      <w:r>
        <w:rPr>
          <w:rFonts w:ascii="Times New Roman"/>
          <w:b w:val="false"/>
          <w:i w:val="false"/>
          <w:color w:val="000000"/>
          <w:sz w:val="28"/>
        </w:rPr>
        <w:t xml:space="preserve">
      Денсаулық сақтауды қаржыландыруды қымбат тұратын стационарлық көмектен амбулаториялық-поликлиникалық көмекке қайта бағдарлау жөніндегі жұмыс жалғастырылады. </w:t>
      </w:r>
      <w:r>
        <w:br/>
      </w:r>
      <w:r>
        <w:rPr>
          <w:rFonts w:ascii="Times New Roman"/>
          <w:b w:val="false"/>
          <w:i w:val="false"/>
          <w:color w:val="000000"/>
          <w:sz w:val="28"/>
        </w:rPr>
        <w:t xml:space="preserve">
      Мемлекеттік емес денсаулық сақтау секторы одан әрі дамытылатын болады және емдеу-профилактикалық ұйымдарын кезең-кезеңімен жекешелендіру жүргізіледі. </w:t>
      </w:r>
      <w:r>
        <w:br/>
      </w:r>
      <w:r>
        <w:rPr>
          <w:rFonts w:ascii="Times New Roman"/>
          <w:b w:val="false"/>
          <w:i w:val="false"/>
          <w:color w:val="000000"/>
          <w:sz w:val="28"/>
        </w:rPr>
        <w:t xml:space="preserve">
      Қазақстан Республикасының орта білім беру жүйесін ақпараттандырудың мемлекеттік бағдарламасы. </w:t>
      </w:r>
      <w:r>
        <w:br/>
      </w:r>
      <w:r>
        <w:rPr>
          <w:rFonts w:ascii="Times New Roman"/>
          <w:b w:val="false"/>
          <w:i w:val="false"/>
          <w:color w:val="000000"/>
          <w:sz w:val="28"/>
        </w:rPr>
        <w:t>
      Мемлекет Басшының 1997 жылғы 22 қыркүйектегі N 3645 </w:t>
      </w:r>
      <w:r>
        <w:rPr>
          <w:rFonts w:ascii="Times New Roman"/>
          <w:b w:val="false"/>
          <w:i w:val="false"/>
          <w:color w:val="000000"/>
          <w:sz w:val="28"/>
        </w:rPr>
        <w:t xml:space="preserve">N973645_ </w:t>
      </w:r>
      <w:r>
        <w:rPr>
          <w:rFonts w:ascii="Times New Roman"/>
          <w:b w:val="false"/>
          <w:i w:val="false"/>
          <w:color w:val="000000"/>
          <w:sz w:val="28"/>
        </w:rPr>
        <w:t xml:space="preserve">өкімімен бекітілген. Бағдарламаның мақсаты - Қазақстан Республикасының бірыңғай ақпараттық-білім беру кеңістігін құру. </w:t>
      </w:r>
      <w:r>
        <w:br/>
      </w:r>
      <w:r>
        <w:rPr>
          <w:rFonts w:ascii="Times New Roman"/>
          <w:b w:val="false"/>
          <w:i w:val="false"/>
          <w:color w:val="000000"/>
          <w:sz w:val="28"/>
        </w:rPr>
        <w:t xml:space="preserve">
      Іске асыру мерзімі 1998-2002 жылдар. Осы бағдарлама бойынша 2001-2002 оқу жылында республиканың барлық мектептерін компьютерлендіруді аяқтау көзделеді. </w:t>
      </w:r>
      <w:r>
        <w:br/>
      </w:r>
      <w:r>
        <w:rPr>
          <w:rFonts w:ascii="Times New Roman"/>
          <w:b w:val="false"/>
          <w:i w:val="false"/>
          <w:color w:val="000000"/>
          <w:sz w:val="28"/>
        </w:rPr>
        <w:t xml:space="preserve">
      Қазақстан Республикасының жалпы білім беретін мектептері үшін оқулықтар мен оқу-әдістемелік кешендерді дайындаудың және басып шығарудың мақсатты бағдарламасы. </w:t>
      </w:r>
      <w:r>
        <w:br/>
      </w:r>
      <w:r>
        <w:rPr>
          <w:rFonts w:ascii="Times New Roman"/>
          <w:b w:val="false"/>
          <w:i w:val="false"/>
          <w:color w:val="000000"/>
          <w:sz w:val="28"/>
        </w:rPr>
        <w:t>
      Бағдарлама Қазақстан Республикасы Үкіметінің 1996 жылғы 26 қыркүйектегі N 1173 </w:t>
      </w:r>
      <w:r>
        <w:rPr>
          <w:rFonts w:ascii="Times New Roman"/>
          <w:b w:val="false"/>
          <w:i w:val="false"/>
          <w:color w:val="000000"/>
          <w:sz w:val="28"/>
        </w:rPr>
        <w:t xml:space="preserve">P961173_ </w:t>
      </w:r>
      <w:r>
        <w:rPr>
          <w:rFonts w:ascii="Times New Roman"/>
          <w:b w:val="false"/>
          <w:i w:val="false"/>
          <w:color w:val="000000"/>
          <w:sz w:val="28"/>
        </w:rPr>
        <w:t>қаулысымен бекітілген (Қазақстан Республикасы үкіметінің 1999 жылғы 30 наурыздағы N 323 </w:t>
      </w:r>
      <w:r>
        <w:rPr>
          <w:rFonts w:ascii="Times New Roman"/>
          <w:b w:val="false"/>
          <w:i w:val="false"/>
          <w:color w:val="000000"/>
          <w:sz w:val="28"/>
        </w:rPr>
        <w:t xml:space="preserve">P990323_ </w:t>
      </w:r>
      <w:r>
        <w:rPr>
          <w:rFonts w:ascii="Times New Roman"/>
          <w:b w:val="false"/>
          <w:i w:val="false"/>
          <w:color w:val="000000"/>
          <w:sz w:val="28"/>
        </w:rPr>
        <w:t xml:space="preserve">қаулысымен өзгерістер мен толықтырулар енгізу арқылы). Бағдарламаның негізгі мақсаты оқушылардың білімдері мен дағдыларының базалық деңгейін қамтамасыз ететін, пәндер бойынша оқыту тұжырымдамалары, оқу бағдарламалары, оқулықтар мен оқу-әдістемелік құралдар, тексеру тапсырмаларының жүйелері олардың құрамдас бөлігі болып табылатын, пәндер бойынша оқулықтар мен оқу-әдістемелік кешендерді әзірлеу болып табылады. </w:t>
      </w:r>
      <w:r>
        <w:br/>
      </w:r>
      <w:r>
        <w:rPr>
          <w:rFonts w:ascii="Times New Roman"/>
          <w:b w:val="false"/>
          <w:i w:val="false"/>
          <w:color w:val="000000"/>
          <w:sz w:val="28"/>
        </w:rPr>
        <w:t xml:space="preserve">
      Осы бағдарламалар бойынша 2000-2001 жылдары жалпы білім беретін мектептер үшін мемлекеттік, орыс, ұйғыр, және өзбек тілдерінде 5-11 сыныптар үшін оқулықтар мен оқу-әдістемелік кешендерді дайындау және басып шығару аяқталады. </w:t>
      </w:r>
      <w:r>
        <w:br/>
      </w:r>
      <w:r>
        <w:rPr>
          <w:rFonts w:ascii="Times New Roman"/>
          <w:b w:val="false"/>
          <w:i w:val="false"/>
          <w:color w:val="000000"/>
          <w:sz w:val="28"/>
        </w:rPr>
        <w:t xml:space="preserve">
      Тіл құрылысының негізгі бағыттарын қамтитын Тілдерді қолдану мен дамытудың мемлекеттік бағдарламасы. Бағдарламаның мақсаты Қазақстан Республикасында мемлекеттік және басқа тілдерді дамыту үшін қолайлы жағдайлар туғызу болып табылады. </w:t>
      </w:r>
      <w:r>
        <w:br/>
      </w:r>
      <w:r>
        <w:rPr>
          <w:rFonts w:ascii="Times New Roman"/>
          <w:b w:val="false"/>
          <w:i w:val="false"/>
          <w:color w:val="000000"/>
          <w:sz w:val="28"/>
        </w:rPr>
        <w:t xml:space="preserve">
      Іске асыру мерзімі 2001-2010 жылдар. </w:t>
      </w:r>
      <w:r>
        <w:br/>
      </w:r>
      <w:r>
        <w:rPr>
          <w:rFonts w:ascii="Times New Roman"/>
          <w:b w:val="false"/>
          <w:i w:val="false"/>
          <w:color w:val="000000"/>
          <w:sz w:val="28"/>
        </w:rPr>
        <w:t xml:space="preserve">
      Шетелдерде тұратын отандастарымызды қолдаудың мемлекеттік бағдарламасы. </w:t>
      </w:r>
      <w:r>
        <w:br/>
      </w:r>
      <w:r>
        <w:rPr>
          <w:rFonts w:ascii="Times New Roman"/>
          <w:b w:val="false"/>
          <w:i w:val="false"/>
          <w:color w:val="000000"/>
          <w:sz w:val="28"/>
        </w:rPr>
        <w:t>
      Бағдарлама Қазақстан Республикасы Президентінің 1996 жылғы 31 желтоқсандағы N 3308 </w:t>
      </w:r>
      <w:r>
        <w:rPr>
          <w:rFonts w:ascii="Times New Roman"/>
          <w:b w:val="false"/>
          <w:i w:val="false"/>
          <w:color w:val="000000"/>
          <w:sz w:val="28"/>
        </w:rPr>
        <w:t xml:space="preserve">U963308_ </w:t>
      </w:r>
      <w:r>
        <w:rPr>
          <w:rFonts w:ascii="Times New Roman"/>
          <w:b w:val="false"/>
          <w:i w:val="false"/>
          <w:color w:val="000000"/>
          <w:sz w:val="28"/>
        </w:rPr>
        <w:t xml:space="preserve">Жарлығымен бекітілген. Бағдарламаның мақсаты - шетелдегі қазақ диаспорасын Қазақстан Республикасының мектептері мен жоғары оқу орындарында оқыту арқылы қолдау, мәдени-көркемдік дамуын қамтамасыз ету. Мерзімі - тұрақты жұмыс істейтін бағдарлама.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"Жібек жолының тарихи орталықтарын қайта өркендету, түркі тілдес мемлекеттердің мәдени мұраларын сақтау және сабақтастықпен дамыту, туризмнің инфрақұрылымын құру" Қазақстан Республикасының мемлекеттік бағдарламасы.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Мемлекеттік бағдарлама Қазақстан Республикасы Президентінің 1998 жылғы 27 ақпандағы N 3859 </w:t>
      </w:r>
      <w:r>
        <w:rPr>
          <w:rFonts w:ascii="Times New Roman"/>
          <w:b w:val="false"/>
          <w:i w:val="false"/>
          <w:color w:val="000000"/>
          <w:sz w:val="28"/>
        </w:rPr>
        <w:t xml:space="preserve">U983859_ </w:t>
      </w:r>
      <w:r>
        <w:rPr>
          <w:rFonts w:ascii="Times New Roman"/>
          <w:b w:val="false"/>
          <w:i w:val="false"/>
          <w:color w:val="000000"/>
          <w:sz w:val="28"/>
        </w:rPr>
        <w:t xml:space="preserve">Жарлығымен бекітілген. Іске асыру мерзімі - 1998-2012 жылдар.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Бағдарламаның мақсаты - Жібек жолының тарихи орталықтарының объектілерін және туризмнің инфрақұрылымын дамытуды ұйымдастыру және қамтамасыз ету (зерттеулер, мұражайлар салу, қалпына келтіру, қайта жаңарту, салу және көркейту).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"Білім беру" мемлекеттік бағдарламасы.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үкіметінің 2000-2002 жылдарға арналған іс-қимыл бағдарламасын іске асыру жөніндегі іс-шаралар жоспарының 4.3.1.9-тармағына сәйкес әзірленген және Қазақстан Республикасының Үкіметіне бекітуге тапсырылды. Іске асыру мерзімі 2001-2005 жылдар.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Бағдарламаның мақсаты - сапалы білімге кеңінен қол жеткізуді қамтамасыз ететін, білім беру жүйесінің ұлттық моделін тиімді дамыту үшін жағдайлар туғызу. </w:t>
      </w:r>
      <w:r>
        <w:br/>
      </w:r>
      <w:r>
        <w:rPr>
          <w:rFonts w:ascii="Times New Roman"/>
          <w:b w:val="false"/>
          <w:i w:val="false"/>
          <w:color w:val="000000"/>
          <w:sz w:val="28"/>
        </w:rPr>
        <w:t>
 </w:t>
      </w:r>
    </w:p>
    <w:bookmarkEnd w:id="16"/>
    <w:bookmarkStart w:name="z67" w:id="17"/>
    <w:p>
      <w:pPr>
        <w:spacing w:after="0"/>
        <w:ind w:left="0"/>
        <w:jc w:val="both"/>
      </w:pPr>
      <w:r>
        <w:rPr>
          <w:rFonts w:ascii="Times New Roman"/>
          <w:b w:val="false"/>
          <w:i w:val="false"/>
          <w:color w:val="000000"/>
          <w:sz w:val="28"/>
        </w:rPr>
        <w:t>
                                            Қазақстан Республикасы</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Үкіметінің 2000 жылғы</w:t>
      </w:r>
    </w:p>
    <w:p>
      <w:pPr>
        <w:spacing w:after="0"/>
        <w:ind w:left="0"/>
        <w:jc w:val="both"/>
      </w:pPr>
      <w:r>
        <w:rPr>
          <w:rFonts w:ascii="Times New Roman"/>
          <w:b w:val="false"/>
          <w:i w:val="false"/>
          <w:color w:val="000000"/>
          <w:sz w:val="28"/>
        </w:rPr>
        <w:t>                                               15 қыркүйектегі</w:t>
      </w:r>
    </w:p>
    <w:p>
      <w:pPr>
        <w:spacing w:after="0"/>
        <w:ind w:left="0"/>
        <w:jc w:val="both"/>
      </w:pPr>
      <w:r>
        <w:rPr>
          <w:rFonts w:ascii="Times New Roman"/>
          <w:b w:val="false"/>
          <w:i w:val="false"/>
          <w:color w:val="000000"/>
          <w:sz w:val="28"/>
        </w:rPr>
        <w:t>                                              N 1398 қаулысына</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8"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әлеуметтік-экономикалық дамуының </w:t>
      </w:r>
    </w:p>
    <w:bookmarkEnd w:id="18"/>
    <w:bookmarkStart w:name="z69"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2001 жылға арналған индикативтік жоспарының жобасы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әлеуметтік-экономикалық</w:t>
      </w:r>
    </w:p>
    <w:p>
      <w:pPr>
        <w:spacing w:after="0"/>
        <w:ind w:left="0"/>
        <w:jc w:val="both"/>
      </w:pPr>
      <w:r>
        <w:rPr>
          <w:rFonts w:ascii="Times New Roman"/>
          <w:b w:val="false"/>
          <w:i w:val="false"/>
          <w:color w:val="000000"/>
          <w:sz w:val="28"/>
        </w:rPr>
        <w:t>         дамуының 2001 жылға арналған негізгі көрсеткіштері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әлеуметтік-экономикалық дамуының</w:t>
      </w:r>
    </w:p>
    <w:p>
      <w:pPr>
        <w:spacing w:after="0"/>
        <w:ind w:left="0"/>
        <w:jc w:val="both"/>
      </w:pPr>
      <w:r>
        <w:rPr>
          <w:rFonts w:ascii="Times New Roman"/>
          <w:b w:val="false"/>
          <w:i w:val="false"/>
          <w:color w:val="000000"/>
          <w:sz w:val="28"/>
        </w:rPr>
        <w:t>          2001-2003 жылдарға арналған индикативтік жоспарының</w:t>
      </w:r>
    </w:p>
    <w:p>
      <w:pPr>
        <w:spacing w:after="0"/>
        <w:ind w:left="0"/>
        <w:jc w:val="both"/>
      </w:pPr>
      <w:r>
        <w:rPr>
          <w:rFonts w:ascii="Times New Roman"/>
          <w:b w:val="false"/>
          <w:i w:val="false"/>
          <w:color w:val="000000"/>
          <w:sz w:val="28"/>
        </w:rPr>
        <w:t>                             өлшемдері</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!2000 ж. !    Болжам</w:t>
      </w:r>
    </w:p>
    <w:p>
      <w:pPr>
        <w:spacing w:after="0"/>
        <w:ind w:left="0"/>
        <w:jc w:val="both"/>
      </w:pPr>
      <w:r>
        <w:rPr>
          <w:rFonts w:ascii="Times New Roman"/>
          <w:b w:val="false"/>
          <w:i w:val="false"/>
          <w:color w:val="000000"/>
          <w:sz w:val="28"/>
        </w:rPr>
        <w:t>                                     !бағалау !___________________________</w:t>
      </w:r>
    </w:p>
    <w:p>
      <w:pPr>
        <w:spacing w:after="0"/>
        <w:ind w:left="0"/>
        <w:jc w:val="both"/>
      </w:pPr>
      <w:r>
        <w:rPr>
          <w:rFonts w:ascii="Times New Roman"/>
          <w:b w:val="false"/>
          <w:i w:val="false"/>
          <w:color w:val="000000"/>
          <w:sz w:val="28"/>
        </w:rPr>
        <w:t>                                     !        ! 2001 ж. ! 2002 ж.! 2003 ж.</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ЖІӨ, млрд теңге                        2289      2535     2848      3070</w:t>
      </w:r>
    </w:p>
    <w:p>
      <w:pPr>
        <w:spacing w:after="0"/>
        <w:ind w:left="0"/>
        <w:jc w:val="both"/>
      </w:pPr>
      <w:r>
        <w:rPr>
          <w:rFonts w:ascii="Times New Roman"/>
          <w:b w:val="false"/>
          <w:i w:val="false"/>
          <w:color w:val="000000"/>
          <w:sz w:val="28"/>
        </w:rPr>
        <w:t>Алдындағы жылға, %                      105      104       107      103</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Тұтыну бағалары индексі, % есебімен</w:t>
      </w:r>
    </w:p>
    <w:p>
      <w:pPr>
        <w:spacing w:after="0"/>
        <w:ind w:left="0"/>
        <w:jc w:val="both"/>
      </w:pPr>
      <w:r>
        <w:rPr>
          <w:rFonts w:ascii="Times New Roman"/>
          <w:b w:val="false"/>
          <w:i w:val="false"/>
          <w:color w:val="000000"/>
          <w:sz w:val="28"/>
        </w:rPr>
        <w:t>жыл аяғына                              8,5      5,5       4,9      4,6</w:t>
      </w:r>
    </w:p>
    <w:p>
      <w:pPr>
        <w:spacing w:after="0"/>
        <w:ind w:left="0"/>
        <w:jc w:val="both"/>
      </w:pPr>
      <w:r>
        <w:rPr>
          <w:rFonts w:ascii="Times New Roman"/>
          <w:b w:val="false"/>
          <w:i w:val="false"/>
          <w:color w:val="000000"/>
          <w:sz w:val="28"/>
        </w:rPr>
        <w:t>бір жылға орташа                        13       6,9       5,2      4,7</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Теңгенің АҚШ долларына бағамы</w:t>
      </w:r>
    </w:p>
    <w:p>
      <w:pPr>
        <w:spacing w:after="0"/>
        <w:ind w:left="0"/>
        <w:jc w:val="both"/>
      </w:pPr>
      <w:r>
        <w:rPr>
          <w:rFonts w:ascii="Times New Roman"/>
          <w:b w:val="false"/>
          <w:i w:val="false"/>
          <w:color w:val="000000"/>
          <w:sz w:val="28"/>
        </w:rPr>
        <w:t>жыл аяғына                             148,0     156,1     163,8    171,5</w:t>
      </w:r>
    </w:p>
    <w:p>
      <w:pPr>
        <w:spacing w:after="0"/>
        <w:ind w:left="0"/>
        <w:jc w:val="both"/>
      </w:pPr>
      <w:r>
        <w:rPr>
          <w:rFonts w:ascii="Times New Roman"/>
          <w:b w:val="false"/>
          <w:i w:val="false"/>
          <w:color w:val="000000"/>
          <w:sz w:val="28"/>
        </w:rPr>
        <w:t>бір жылға орташа                       143,3     152,7     160      167,7</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Өнеркәсіп өнімі көлемі,</w:t>
      </w:r>
    </w:p>
    <w:p>
      <w:pPr>
        <w:spacing w:after="0"/>
        <w:ind w:left="0"/>
        <w:jc w:val="both"/>
      </w:pPr>
      <w:r>
        <w:rPr>
          <w:rFonts w:ascii="Times New Roman"/>
          <w:b w:val="false"/>
          <w:i w:val="false"/>
          <w:color w:val="000000"/>
          <w:sz w:val="28"/>
        </w:rPr>
        <w:t>алдындағы жылға, %                      108       108       110     103</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Ауыл шаруашылығы жалпы өнімінің </w:t>
      </w:r>
    </w:p>
    <w:p>
      <w:pPr>
        <w:spacing w:after="0"/>
        <w:ind w:left="0"/>
        <w:jc w:val="both"/>
      </w:pPr>
      <w:r>
        <w:rPr>
          <w:rFonts w:ascii="Times New Roman"/>
          <w:b w:val="false"/>
          <w:i w:val="false"/>
          <w:color w:val="000000"/>
          <w:sz w:val="28"/>
        </w:rPr>
        <w:t>көлемі, алдындағы жылға, %              93,1      100,6     100,6   102,2</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Негізгі капиталға инвестициялар, </w:t>
      </w:r>
    </w:p>
    <w:p>
      <w:pPr>
        <w:spacing w:after="0"/>
        <w:ind w:left="0"/>
        <w:jc w:val="both"/>
      </w:pPr>
      <w:r>
        <w:rPr>
          <w:rFonts w:ascii="Times New Roman"/>
          <w:b w:val="false"/>
          <w:i w:val="false"/>
          <w:color w:val="000000"/>
          <w:sz w:val="28"/>
        </w:rPr>
        <w:t>алдындағы жылға, %                      115       122        120     118</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Мембюджетке түсімдер, ЖІӨ-ге            22,1      23,1       22,4    21,5</w:t>
      </w:r>
    </w:p>
    <w:p>
      <w:pPr>
        <w:spacing w:after="0"/>
        <w:ind w:left="0"/>
        <w:jc w:val="both"/>
      </w:pPr>
      <w:r>
        <w:rPr>
          <w:rFonts w:ascii="Times New Roman"/>
          <w:b w:val="false"/>
          <w:i w:val="false"/>
          <w:color w:val="000000"/>
          <w:sz w:val="28"/>
        </w:rPr>
        <w:t>% есебімен</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Кірістер, ЖІӨ-ге% есебімен              21,9      22,9       22,2    21,4</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Салық түсімдері, ЖІӨ-ге % есебімен      18,9      19,2       19,3    19,4</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Салықтық емес түсімдер, ЖІӨ-ге %         1,6      1,9         1,6     1,5</w:t>
      </w:r>
    </w:p>
    <w:p>
      <w:pPr>
        <w:spacing w:after="0"/>
        <w:ind w:left="0"/>
        <w:jc w:val="both"/>
      </w:pPr>
      <w:r>
        <w:rPr>
          <w:rFonts w:ascii="Times New Roman"/>
          <w:b w:val="false"/>
          <w:i w:val="false"/>
          <w:color w:val="000000"/>
          <w:sz w:val="28"/>
        </w:rPr>
        <w:t>есебімен</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Капиталмен операциялардан кірістер,</w:t>
      </w:r>
    </w:p>
    <w:p>
      <w:pPr>
        <w:spacing w:after="0"/>
        <w:ind w:left="0"/>
        <w:jc w:val="both"/>
      </w:pPr>
      <w:r>
        <w:rPr>
          <w:rFonts w:ascii="Times New Roman"/>
          <w:b w:val="false"/>
          <w:i w:val="false"/>
          <w:color w:val="000000"/>
          <w:sz w:val="28"/>
        </w:rPr>
        <w:t>ЖІӨ-ге % есебімен                        1,4      1,8         1,3     0,5</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Шығыстар және несиелендіру,</w:t>
      </w:r>
    </w:p>
    <w:p>
      <w:pPr>
        <w:spacing w:after="0"/>
        <w:ind w:left="0"/>
        <w:jc w:val="both"/>
      </w:pPr>
      <w:r>
        <w:rPr>
          <w:rFonts w:ascii="Times New Roman"/>
          <w:b w:val="false"/>
          <w:i w:val="false"/>
          <w:color w:val="000000"/>
          <w:sz w:val="28"/>
        </w:rPr>
        <w:t>ЖІӨ-ге % есебімен                       24,9      25,3       23,6    23</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Мембюджет тапшылығы, ЖІӨ-ге % есебімен  2,8        2,2        1,2    1,5</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Экспорт, млн. АҚШ доллары               8781       8631      9020   9718</w:t>
      </w:r>
    </w:p>
    <w:p>
      <w:pPr>
        <w:spacing w:after="0"/>
        <w:ind w:left="0"/>
        <w:jc w:val="both"/>
      </w:pPr>
      <w:r>
        <w:rPr>
          <w:rFonts w:ascii="Times New Roman"/>
          <w:b w:val="false"/>
          <w:i w:val="false"/>
          <w:color w:val="000000"/>
          <w:sz w:val="28"/>
        </w:rPr>
        <w:t>Импорт, млн. АҚШ доллары                6820       7258      7808   8487</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Көрсеткіштер        ! 1999 ж. ! 2000 ж. ! 2001 ж. !2000 ж. ! 2001 ж.</w:t>
      </w:r>
    </w:p>
    <w:p>
      <w:pPr>
        <w:spacing w:after="0"/>
        <w:ind w:left="0"/>
        <w:jc w:val="both"/>
      </w:pPr>
      <w:r>
        <w:rPr>
          <w:rFonts w:ascii="Times New Roman"/>
          <w:b w:val="false"/>
          <w:i w:val="false"/>
          <w:color w:val="000000"/>
          <w:sz w:val="28"/>
        </w:rPr>
        <w:t>                           ! есеп    ! бағалау ! болжам  !1999 ж. ! 2000</w:t>
      </w:r>
    </w:p>
    <w:p>
      <w:pPr>
        <w:spacing w:after="0"/>
        <w:ind w:left="0"/>
        <w:jc w:val="both"/>
      </w:pPr>
      <w:r>
        <w:rPr>
          <w:rFonts w:ascii="Times New Roman"/>
          <w:b w:val="false"/>
          <w:i w:val="false"/>
          <w:color w:val="000000"/>
          <w:sz w:val="28"/>
        </w:rPr>
        <w:t>                           !         !         !         ! жылға %! жылға%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Әлеуметтік-демографиялық </w:t>
      </w:r>
    </w:p>
    <w:p>
      <w:pPr>
        <w:spacing w:after="0"/>
        <w:ind w:left="0"/>
        <w:jc w:val="both"/>
      </w:pPr>
      <w:r>
        <w:rPr>
          <w:rFonts w:ascii="Times New Roman"/>
          <w:b w:val="false"/>
          <w:i w:val="false"/>
          <w:color w:val="000000"/>
          <w:sz w:val="28"/>
        </w:rPr>
        <w:t>көрсеткіштер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Тұрғын халықтың жалпы       14927     14885,1    14856,1    99,7     99,8</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саны, мың адам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Экономикада айналысатын.</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дардың саны, мың адам      6105,4    6227,1     6324,2     102,0   101,6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Зейнеткерлер саны    2</w:t>
      </w:r>
    </w:p>
    <w:p>
      <w:pPr>
        <w:spacing w:after="0"/>
        <w:ind w:left="0"/>
        <w:jc w:val="both"/>
      </w:pPr>
      <w:r>
        <w:rPr>
          <w:rFonts w:ascii="Times New Roman"/>
          <w:b w:val="false"/>
          <w:i w:val="false"/>
          <w:color w:val="000000"/>
          <w:sz w:val="28"/>
        </w:rPr>
        <w:t>(жыл аяғына) мың адам       1929       1835      1745        95,1   95,1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Республикалық бюджеттің</w:t>
      </w:r>
    </w:p>
    <w:p>
      <w:pPr>
        <w:spacing w:after="0"/>
        <w:ind w:left="0"/>
        <w:jc w:val="both"/>
      </w:pPr>
      <w:r>
        <w:rPr>
          <w:rFonts w:ascii="Times New Roman"/>
          <w:b w:val="false"/>
          <w:i w:val="false"/>
          <w:color w:val="000000"/>
          <w:sz w:val="28"/>
        </w:rPr>
        <w:t xml:space="preserve">зейнетақы төлеудегі              2            2  </w:t>
      </w:r>
    </w:p>
    <w:p>
      <w:pPr>
        <w:spacing w:after="0"/>
        <w:ind w:left="0"/>
        <w:jc w:val="both"/>
      </w:pPr>
      <w:r>
        <w:rPr>
          <w:rFonts w:ascii="Times New Roman"/>
          <w:b w:val="false"/>
          <w:i w:val="false"/>
          <w:color w:val="000000"/>
          <w:sz w:val="28"/>
        </w:rPr>
        <w:t>шығыстары, млн. теңге     99770,2     101707,4    103859,7   102   102,1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Зейнетақылардың орташа</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жылдық мөлшері, теңге      4284         4476       4813      104,5   107,5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Орташа жылдық есептік   </w:t>
      </w:r>
    </w:p>
    <w:p>
      <w:pPr>
        <w:spacing w:after="0"/>
        <w:ind w:left="0"/>
        <w:jc w:val="both"/>
      </w:pPr>
      <w:r>
        <w:rPr>
          <w:rFonts w:ascii="Times New Roman"/>
          <w:b w:val="false"/>
          <w:i w:val="false"/>
          <w:color w:val="000000"/>
          <w:sz w:val="28"/>
        </w:rPr>
        <w:t>көрсеткіш, теңге           703,8        725        775       103     107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Тиісті кезеңге </w:t>
      </w:r>
    </w:p>
    <w:p>
      <w:pPr>
        <w:spacing w:after="0"/>
        <w:ind w:left="0"/>
        <w:jc w:val="both"/>
      </w:pPr>
      <w:r>
        <w:rPr>
          <w:rFonts w:ascii="Times New Roman"/>
          <w:b w:val="false"/>
          <w:i w:val="false"/>
          <w:color w:val="000000"/>
          <w:sz w:val="28"/>
        </w:rPr>
        <w:t>% есебімен нақты жалақы    104,7        105        104         х      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Оқытылатындардың саны,</w:t>
      </w:r>
    </w:p>
    <w:p>
      <w:pPr>
        <w:spacing w:after="0"/>
        <w:ind w:left="0"/>
        <w:jc w:val="both"/>
      </w:pPr>
      <w:r>
        <w:rPr>
          <w:rFonts w:ascii="Times New Roman"/>
          <w:b w:val="false"/>
          <w:i w:val="false"/>
          <w:color w:val="000000"/>
          <w:sz w:val="28"/>
        </w:rPr>
        <w:t>мың адам: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мемлекеттік мектептерде,</w:t>
      </w:r>
    </w:p>
    <w:p>
      <w:pPr>
        <w:spacing w:after="0"/>
        <w:ind w:left="0"/>
        <w:jc w:val="both"/>
      </w:pPr>
      <w:r>
        <w:rPr>
          <w:rFonts w:ascii="Times New Roman"/>
          <w:b w:val="false"/>
          <w:i w:val="false"/>
          <w:color w:val="000000"/>
          <w:sz w:val="28"/>
        </w:rPr>
        <w:t>кәсіптік-техникалық</w:t>
      </w:r>
    </w:p>
    <w:p>
      <w:pPr>
        <w:spacing w:after="0"/>
        <w:ind w:left="0"/>
        <w:jc w:val="both"/>
      </w:pPr>
      <w:r>
        <w:rPr>
          <w:rFonts w:ascii="Times New Roman"/>
          <w:b w:val="false"/>
          <w:i w:val="false"/>
          <w:color w:val="000000"/>
          <w:sz w:val="28"/>
        </w:rPr>
        <w:t>училищелерде және</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xml:space="preserve">колледждерде                3303,6      3331,2     3357,6    100,8   100,8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мемлекеттік ЖОО-да         164,2       135,8      119,8      82,7    88,2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облыстардың деректері</w:t>
      </w:r>
    </w:p>
    <w:p>
      <w:pPr>
        <w:spacing w:after="0"/>
        <w:ind w:left="0"/>
        <w:jc w:val="both"/>
      </w:pPr>
      <w:r>
        <w:rPr>
          <w:rFonts w:ascii="Times New Roman"/>
          <w:b w:val="false"/>
          <w:i w:val="false"/>
          <w:color w:val="000000"/>
          <w:sz w:val="28"/>
        </w:rPr>
        <w:t xml:space="preserve">2 Қазақстан Республикасы Еңбек және халықты әлеуметтік қорғау </w:t>
      </w:r>
    </w:p>
    <w:p>
      <w:pPr>
        <w:spacing w:after="0"/>
        <w:ind w:left="0"/>
        <w:jc w:val="both"/>
      </w:pPr>
      <w:r>
        <w:rPr>
          <w:rFonts w:ascii="Times New Roman"/>
          <w:b w:val="false"/>
          <w:i w:val="false"/>
          <w:color w:val="000000"/>
          <w:sz w:val="28"/>
        </w:rPr>
        <w:t>министрлігінің деректері</w:t>
      </w:r>
    </w:p>
    <w:p>
      <w:pPr>
        <w:spacing w:after="0"/>
        <w:ind w:left="0"/>
        <w:jc w:val="both"/>
      </w:pPr>
      <w:r>
        <w:rPr>
          <w:rFonts w:ascii="Times New Roman"/>
          <w:b w:val="false"/>
          <w:i w:val="false"/>
          <w:color w:val="000000"/>
          <w:sz w:val="28"/>
        </w:rPr>
        <w:t>3 Қазақстан Республикасы Білім және ғылым министрлігінің деректері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Көрсеткіштер    ! 1999 ж.!2000 ж. !2001 ж. ! соның ішінде</w:t>
      </w:r>
    </w:p>
    <w:p>
      <w:pPr>
        <w:spacing w:after="0"/>
        <w:ind w:left="0"/>
        <w:jc w:val="both"/>
      </w:pPr>
      <w:r>
        <w:rPr>
          <w:rFonts w:ascii="Times New Roman"/>
          <w:b w:val="false"/>
          <w:i w:val="false"/>
          <w:color w:val="000000"/>
          <w:sz w:val="28"/>
        </w:rPr>
        <w:t>                    !  есеп  !бағалау !болжам  !________________________</w:t>
      </w:r>
    </w:p>
    <w:p>
      <w:pPr>
        <w:spacing w:after="0"/>
        <w:ind w:left="0"/>
        <w:jc w:val="both"/>
      </w:pPr>
      <w:r>
        <w:rPr>
          <w:rFonts w:ascii="Times New Roman"/>
          <w:b w:val="false"/>
          <w:i w:val="false"/>
          <w:color w:val="000000"/>
          <w:sz w:val="28"/>
        </w:rPr>
        <w:t>                    !        !        !        !1-тоқ.!2-тоқ.!3-тоқ.!4-тоқ.</w:t>
      </w:r>
    </w:p>
    <w:p>
      <w:pPr>
        <w:spacing w:after="0"/>
        <w:ind w:left="0"/>
        <w:jc w:val="both"/>
      </w:pPr>
      <w:r>
        <w:rPr>
          <w:rFonts w:ascii="Times New Roman"/>
          <w:b w:val="false"/>
          <w:i w:val="false"/>
          <w:color w:val="000000"/>
          <w:sz w:val="28"/>
        </w:rPr>
        <w:t>                    !        !        !        ! сан  ! сан  ! сан  !сан</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Маңызды макроэкономикалық көрсеткіштер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Жалпы ішкі өнім      1893,5    2289     2535    550     626    743    616</w:t>
      </w:r>
    </w:p>
    <w:p>
      <w:pPr>
        <w:spacing w:after="0"/>
        <w:ind w:left="0"/>
        <w:jc w:val="both"/>
      </w:pPr>
      <w:r>
        <w:rPr>
          <w:rFonts w:ascii="Times New Roman"/>
          <w:b w:val="false"/>
          <w:i w:val="false"/>
          <w:color w:val="000000"/>
          <w:sz w:val="28"/>
        </w:rPr>
        <w:t>(ЖІӨ) млрд.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нақтылы өзгеруі,</w:t>
      </w:r>
    </w:p>
    <w:p>
      <w:pPr>
        <w:spacing w:after="0"/>
        <w:ind w:left="0"/>
        <w:jc w:val="both"/>
      </w:pPr>
      <w:r>
        <w:rPr>
          <w:rFonts w:ascii="Times New Roman"/>
          <w:b w:val="false"/>
          <w:i w:val="false"/>
          <w:color w:val="000000"/>
          <w:sz w:val="28"/>
        </w:rPr>
        <w:t>тиісті кезеңге %     101,7     105       104    102,5   104    105,8  104,2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Тұтыну бағалары индексі, </w:t>
      </w:r>
    </w:p>
    <w:p>
      <w:pPr>
        <w:spacing w:after="0"/>
        <w:ind w:left="0"/>
        <w:jc w:val="both"/>
      </w:pPr>
      <w:r>
        <w:rPr>
          <w:rFonts w:ascii="Times New Roman"/>
          <w:b w:val="false"/>
          <w:i w:val="false"/>
          <w:color w:val="000000"/>
          <w:sz w:val="28"/>
        </w:rPr>
        <w:t>жыл аяғына %         17,8      8,5       5,5     2,6     0,3    -0,2   2,7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Мемлекеттік бюджеттің</w:t>
      </w:r>
    </w:p>
    <w:p>
      <w:pPr>
        <w:spacing w:after="0"/>
        <w:ind w:left="0"/>
        <w:jc w:val="both"/>
      </w:pPr>
      <w:r>
        <w:rPr>
          <w:rFonts w:ascii="Times New Roman"/>
          <w:b w:val="false"/>
          <w:i w:val="false"/>
          <w:color w:val="000000"/>
          <w:sz w:val="28"/>
        </w:rPr>
        <w:t>ЖІӨ-ге % алғандағы</w:t>
      </w:r>
    </w:p>
    <w:p>
      <w:pPr>
        <w:spacing w:after="0"/>
        <w:ind w:left="0"/>
        <w:jc w:val="both"/>
      </w:pPr>
      <w:r>
        <w:rPr>
          <w:rFonts w:ascii="Times New Roman"/>
          <w:b w:val="false"/>
          <w:i w:val="false"/>
          <w:color w:val="000000"/>
          <w:sz w:val="28"/>
        </w:rPr>
        <w:t>түсуі                21,1      22,1      23,1    24     23,5    22,6   22,5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ЖІӨ-ге % алғандағы</w:t>
      </w:r>
    </w:p>
    <w:p>
      <w:pPr>
        <w:spacing w:after="0"/>
        <w:ind w:left="0"/>
        <w:jc w:val="both"/>
      </w:pPr>
      <w:r>
        <w:rPr>
          <w:rFonts w:ascii="Times New Roman"/>
          <w:b w:val="false"/>
          <w:i w:val="false"/>
          <w:color w:val="000000"/>
          <w:sz w:val="28"/>
        </w:rPr>
        <w:t xml:space="preserve">шығыстар және </w:t>
      </w:r>
    </w:p>
    <w:p>
      <w:pPr>
        <w:spacing w:after="0"/>
        <w:ind w:left="0"/>
        <w:jc w:val="both"/>
      </w:pPr>
      <w:r>
        <w:rPr>
          <w:rFonts w:ascii="Times New Roman"/>
          <w:b w:val="false"/>
          <w:i w:val="false"/>
          <w:color w:val="000000"/>
          <w:sz w:val="28"/>
        </w:rPr>
        <w:t>несиелендіру         24,7      24,9      25,3    26,2   25,5    24,4   25,4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Мемлекеттік бюджеттің</w:t>
      </w:r>
    </w:p>
    <w:p>
      <w:pPr>
        <w:spacing w:after="0"/>
        <w:ind w:left="0"/>
        <w:jc w:val="both"/>
      </w:pPr>
      <w:r>
        <w:rPr>
          <w:rFonts w:ascii="Times New Roman"/>
          <w:b w:val="false"/>
          <w:i w:val="false"/>
          <w:color w:val="000000"/>
          <w:sz w:val="28"/>
        </w:rPr>
        <w:t>ЖІӨ-ге % алғандағы</w:t>
      </w:r>
    </w:p>
    <w:p>
      <w:pPr>
        <w:spacing w:after="0"/>
        <w:ind w:left="0"/>
        <w:jc w:val="both"/>
      </w:pPr>
      <w:r>
        <w:rPr>
          <w:rFonts w:ascii="Times New Roman"/>
          <w:b w:val="false"/>
          <w:i w:val="false"/>
          <w:color w:val="000000"/>
          <w:sz w:val="28"/>
        </w:rPr>
        <w:t>тапшылығы             3,7      2,8       2,2      2,2    2,0     18    2,9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Көрсеткіштер        ! 1999 ж. ! 2000 ж. ! 2001 ж. !  соның ішінде</w:t>
      </w:r>
    </w:p>
    <w:p>
      <w:pPr>
        <w:spacing w:after="0"/>
        <w:ind w:left="0"/>
        <w:jc w:val="both"/>
      </w:pPr>
      <w:r>
        <w:rPr>
          <w:rFonts w:ascii="Times New Roman"/>
          <w:b w:val="false"/>
          <w:i w:val="false"/>
          <w:color w:val="000000"/>
          <w:sz w:val="28"/>
        </w:rPr>
        <w:t>                     ! есеп    ! бағалау ! болжам  !_____________________</w:t>
      </w:r>
    </w:p>
    <w:p>
      <w:pPr>
        <w:spacing w:after="0"/>
        <w:ind w:left="0"/>
        <w:jc w:val="both"/>
      </w:pPr>
      <w:r>
        <w:rPr>
          <w:rFonts w:ascii="Times New Roman"/>
          <w:b w:val="false"/>
          <w:i w:val="false"/>
          <w:color w:val="000000"/>
          <w:sz w:val="28"/>
        </w:rPr>
        <w:t>                     !         !         !         !1-тоқсан ! 2-тоқсан</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Негізгі капиталға</w:t>
      </w:r>
    </w:p>
    <w:p>
      <w:pPr>
        <w:spacing w:after="0"/>
        <w:ind w:left="0"/>
        <w:jc w:val="both"/>
      </w:pPr>
      <w:r>
        <w:rPr>
          <w:rFonts w:ascii="Times New Roman"/>
          <w:b w:val="false"/>
          <w:i w:val="false"/>
          <w:color w:val="000000"/>
          <w:sz w:val="28"/>
        </w:rPr>
        <w:t>инвестиция, млрд.</w:t>
      </w:r>
    </w:p>
    <w:p>
      <w:pPr>
        <w:spacing w:after="0"/>
        <w:ind w:left="0"/>
        <w:jc w:val="both"/>
      </w:pPr>
      <w:r>
        <w:rPr>
          <w:rFonts w:ascii="Times New Roman"/>
          <w:b w:val="false"/>
          <w:i w:val="false"/>
          <w:color w:val="000000"/>
          <w:sz w:val="28"/>
        </w:rPr>
        <w:t>теңге                 333,2      402,3      491       94        112,0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Тауарлар экспорты,</w:t>
      </w:r>
    </w:p>
    <w:p>
      <w:pPr>
        <w:spacing w:after="0"/>
        <w:ind w:left="0"/>
        <w:jc w:val="both"/>
      </w:pPr>
      <w:r>
        <w:rPr>
          <w:rFonts w:ascii="Times New Roman"/>
          <w:b w:val="false"/>
          <w:i w:val="false"/>
          <w:color w:val="000000"/>
          <w:sz w:val="28"/>
        </w:rPr>
        <w:t>млн. АҚШ доллары      5988,5      8770      9260      2129,8    2315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Тауарлар импорты, </w:t>
      </w:r>
    </w:p>
    <w:p>
      <w:pPr>
        <w:spacing w:after="0"/>
        <w:ind w:left="0"/>
        <w:jc w:val="both"/>
      </w:pPr>
      <w:r>
        <w:rPr>
          <w:rFonts w:ascii="Times New Roman"/>
          <w:b w:val="false"/>
          <w:i w:val="false"/>
          <w:color w:val="000000"/>
          <w:sz w:val="28"/>
        </w:rPr>
        <w:t>млн. АҚШ доллары      5644,8      6800      7590      1593,9    1897,5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Өнеркәсіп өнімі көлемі,     </w:t>
      </w:r>
    </w:p>
    <w:p>
      <w:pPr>
        <w:spacing w:after="0"/>
        <w:ind w:left="0"/>
        <w:jc w:val="both"/>
      </w:pPr>
      <w:r>
        <w:rPr>
          <w:rFonts w:ascii="Times New Roman"/>
          <w:b w:val="false"/>
          <w:i w:val="false"/>
          <w:color w:val="000000"/>
          <w:sz w:val="28"/>
        </w:rPr>
        <w:t>(жұмыстар, қызметтер),</w:t>
      </w:r>
    </w:p>
    <w:p>
      <w:pPr>
        <w:spacing w:after="0"/>
        <w:ind w:left="0"/>
        <w:jc w:val="both"/>
      </w:pPr>
      <w:r>
        <w:rPr>
          <w:rFonts w:ascii="Times New Roman"/>
          <w:b w:val="false"/>
          <w:i w:val="false"/>
          <w:color w:val="000000"/>
          <w:sz w:val="28"/>
        </w:rPr>
        <w:t>млрд теңге             1113       1587      1707       395        422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соның ішінде: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Тау-кен өндіру</w:t>
      </w:r>
    </w:p>
    <w:p>
      <w:pPr>
        <w:spacing w:after="0"/>
        <w:ind w:left="0"/>
        <w:jc w:val="both"/>
      </w:pPr>
      <w:r>
        <w:rPr>
          <w:rFonts w:ascii="Times New Roman"/>
          <w:b w:val="false"/>
          <w:i w:val="false"/>
          <w:color w:val="000000"/>
          <w:sz w:val="28"/>
        </w:rPr>
        <w:t>өнеркәсібі              385       694       778        158        194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Өңдеу өнеркәсібі       577,5      712       744        182        189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Электр қуаты, газ және</w:t>
      </w:r>
    </w:p>
    <w:p>
      <w:pPr>
        <w:spacing w:after="0"/>
        <w:ind w:left="0"/>
        <w:jc w:val="both"/>
      </w:pPr>
      <w:r>
        <w:rPr>
          <w:rFonts w:ascii="Times New Roman"/>
          <w:b w:val="false"/>
          <w:i w:val="false"/>
          <w:color w:val="000000"/>
          <w:sz w:val="28"/>
        </w:rPr>
        <w:t>су өндірісі және</w:t>
      </w:r>
    </w:p>
    <w:p>
      <w:pPr>
        <w:spacing w:after="0"/>
        <w:ind w:left="0"/>
        <w:jc w:val="both"/>
      </w:pPr>
      <w:r>
        <w:rPr>
          <w:rFonts w:ascii="Times New Roman"/>
          <w:b w:val="false"/>
          <w:i w:val="false"/>
          <w:color w:val="000000"/>
          <w:sz w:val="28"/>
        </w:rPr>
        <w:t>оларды бөлу             151       182,5     195,5      59         40</w:t>
      </w:r>
    </w:p>
    <w:p>
      <w:pPr>
        <w:spacing w:after="0"/>
        <w:ind w:left="0"/>
        <w:jc w:val="both"/>
      </w:pPr>
      <w:r>
        <w:rPr>
          <w:rFonts w:ascii="Times New Roman"/>
          <w:b w:val="false"/>
          <w:i w:val="false"/>
          <w:color w:val="000000"/>
          <w:sz w:val="28"/>
        </w:rPr>
        <w:t>млрд. теңге             335        312      314        28,1       43,5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соның ішінде:</w:t>
      </w:r>
    </w:p>
    <w:p>
      <w:pPr>
        <w:spacing w:after="0"/>
        <w:ind w:left="0"/>
        <w:jc w:val="both"/>
      </w:pPr>
      <w:r>
        <w:rPr>
          <w:rFonts w:ascii="Times New Roman"/>
          <w:b w:val="false"/>
          <w:i w:val="false"/>
          <w:color w:val="000000"/>
          <w:sz w:val="28"/>
        </w:rPr>
        <w:t xml:space="preserve">өсімдік шаруашылығы </w:t>
      </w:r>
    </w:p>
    <w:p>
      <w:pPr>
        <w:spacing w:after="0"/>
        <w:ind w:left="0"/>
        <w:jc w:val="both"/>
      </w:pPr>
      <w:r>
        <w:rPr>
          <w:rFonts w:ascii="Times New Roman"/>
          <w:b w:val="false"/>
          <w:i w:val="false"/>
          <w:color w:val="000000"/>
          <w:sz w:val="28"/>
        </w:rPr>
        <w:t>өнімдері                178        154      150        1,1        1,5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мал шаруашылығы</w:t>
      </w:r>
    </w:p>
    <w:p>
      <w:pPr>
        <w:spacing w:after="0"/>
        <w:ind w:left="0"/>
        <w:jc w:val="both"/>
      </w:pPr>
      <w:r>
        <w:rPr>
          <w:rFonts w:ascii="Times New Roman"/>
          <w:b w:val="false"/>
          <w:i w:val="false"/>
          <w:color w:val="000000"/>
          <w:sz w:val="28"/>
        </w:rPr>
        <w:t>өнімдері                157        158      164        27         42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таблицаның жалғасы  </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 xml:space="preserve">3-тоқсан  ! 4-тоқсан  ! 2000 ж.     ! 2001 ж.      </w:t>
      </w:r>
    </w:p>
    <w:p>
      <w:pPr>
        <w:spacing w:after="0"/>
        <w:ind w:left="0"/>
        <w:jc w:val="both"/>
      </w:pPr>
      <w:r>
        <w:rPr>
          <w:rFonts w:ascii="Times New Roman"/>
          <w:b w:val="false"/>
          <w:i w:val="false"/>
          <w:color w:val="000000"/>
          <w:sz w:val="28"/>
        </w:rPr>
        <w:t xml:space="preserve">           !           ! 1999 ж-ға % ! 2000 ж-ға %       </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150,0        135,0         115         122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2592,8       2222,4        146,4       105,6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1973,4       2125,2        120,5       111,6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432          457           108         108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205          221           111         112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189          183           107         104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40           57            102         107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158          84,4          93,1        100,6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113          34,4          86,7        97,4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45           50            100,5       103,8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Көрсеткіштер    !1999 жыл!2000 жыл!2001 жыл!              </w:t>
      </w:r>
    </w:p>
    <w:p>
      <w:pPr>
        <w:spacing w:after="0"/>
        <w:ind w:left="0"/>
        <w:jc w:val="both"/>
      </w:pPr>
      <w:r>
        <w:rPr>
          <w:rFonts w:ascii="Times New Roman"/>
          <w:b w:val="false"/>
          <w:i w:val="false"/>
          <w:color w:val="000000"/>
          <w:sz w:val="28"/>
        </w:rPr>
        <w:t>                    !  есеп  !бағалау !болжам  !________________________</w:t>
      </w:r>
    </w:p>
    <w:p>
      <w:pPr>
        <w:spacing w:after="0"/>
        <w:ind w:left="0"/>
        <w:jc w:val="both"/>
      </w:pPr>
      <w:r>
        <w:rPr>
          <w:rFonts w:ascii="Times New Roman"/>
          <w:b w:val="false"/>
          <w:i w:val="false"/>
          <w:color w:val="000000"/>
          <w:sz w:val="28"/>
        </w:rPr>
        <w:t>                    !        !        !        !1-тоқ.!2-тоқ.!3-тоқ.!4-тоқ.</w:t>
      </w:r>
    </w:p>
    <w:p>
      <w:pPr>
        <w:spacing w:after="0"/>
        <w:ind w:left="0"/>
        <w:jc w:val="both"/>
      </w:pPr>
      <w:r>
        <w:rPr>
          <w:rFonts w:ascii="Times New Roman"/>
          <w:b w:val="false"/>
          <w:i w:val="false"/>
          <w:color w:val="000000"/>
          <w:sz w:val="28"/>
        </w:rPr>
        <w:t>                    !        !        !        ! сан  ! сан  ! сан  !сан</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Елдер топтары бойынша сыртқы сауда айналымы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Тауарлар экспорты,   5988,5    8770     9260    2129,8  2315  2592,8 2222,4</w:t>
      </w:r>
    </w:p>
    <w:p>
      <w:pPr>
        <w:spacing w:after="0"/>
        <w:ind w:left="0"/>
        <w:jc w:val="both"/>
      </w:pPr>
      <w:r>
        <w:rPr>
          <w:rFonts w:ascii="Times New Roman"/>
          <w:b w:val="false"/>
          <w:i w:val="false"/>
          <w:color w:val="000000"/>
          <w:sz w:val="28"/>
        </w:rPr>
        <w:t xml:space="preserve">млн. АҚШ доллары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өткен жылдың тиісті     </w:t>
      </w:r>
    </w:p>
    <w:p>
      <w:pPr>
        <w:spacing w:after="0"/>
        <w:ind w:left="0"/>
        <w:jc w:val="both"/>
      </w:pPr>
      <w:r>
        <w:rPr>
          <w:rFonts w:ascii="Times New Roman"/>
          <w:b w:val="false"/>
          <w:i w:val="false"/>
          <w:color w:val="000000"/>
          <w:sz w:val="28"/>
        </w:rPr>
        <w:t>кезеңіне %                                      111,1   100,8  105,8  105,6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осының алдындағы         </w:t>
      </w:r>
    </w:p>
    <w:p>
      <w:pPr>
        <w:spacing w:after="0"/>
        <w:ind w:left="0"/>
        <w:jc w:val="both"/>
      </w:pPr>
      <w:r>
        <w:rPr>
          <w:rFonts w:ascii="Times New Roman"/>
          <w:b w:val="false"/>
          <w:i w:val="false"/>
          <w:color w:val="000000"/>
          <w:sz w:val="28"/>
        </w:rPr>
        <w:t>кезеңге %            102       146,4     105,6   101,2   108,7  112   85,7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оның ішінде:          </w:t>
      </w:r>
    </w:p>
    <w:p>
      <w:pPr>
        <w:spacing w:after="0"/>
        <w:ind w:left="0"/>
        <w:jc w:val="both"/>
      </w:pPr>
      <w:r>
        <w:rPr>
          <w:rFonts w:ascii="Times New Roman"/>
          <w:b w:val="false"/>
          <w:i w:val="false"/>
          <w:color w:val="000000"/>
          <w:sz w:val="28"/>
        </w:rPr>
        <w:t>ТМД                  1461,4    2250,8    2590    569,8   777   647,5  595,7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өткен жылдың тиісті</w:t>
      </w:r>
    </w:p>
    <w:p>
      <w:pPr>
        <w:spacing w:after="0"/>
        <w:ind w:left="0"/>
        <w:jc w:val="both"/>
      </w:pPr>
      <w:r>
        <w:rPr>
          <w:rFonts w:ascii="Times New Roman"/>
          <w:b w:val="false"/>
          <w:i w:val="false"/>
          <w:color w:val="000000"/>
          <w:sz w:val="28"/>
        </w:rPr>
        <w:t>кезеңіне %           69,6      154       115,1   113   113,5   115,6  118,7</w:t>
      </w:r>
    </w:p>
    <w:p>
      <w:pPr>
        <w:spacing w:after="0"/>
        <w:ind w:left="0"/>
        <w:jc w:val="both"/>
      </w:pPr>
      <w:r>
        <w:rPr>
          <w:rFonts w:ascii="Times New Roman"/>
          <w:b w:val="false"/>
          <w:i w:val="false"/>
          <w:color w:val="000000"/>
          <w:sz w:val="28"/>
        </w:rPr>
        <w:t xml:space="preserve">    соның ішінде: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Ресей                1107,6    1678,8    1940    446,2   582   465,6  446,2</w:t>
      </w:r>
    </w:p>
    <w:p>
      <w:pPr>
        <w:spacing w:after="0"/>
        <w:ind w:left="0"/>
        <w:jc w:val="both"/>
      </w:pPr>
      <w:r>
        <w:rPr>
          <w:rFonts w:ascii="Times New Roman"/>
          <w:b w:val="false"/>
          <w:i w:val="false"/>
          <w:color w:val="000000"/>
          <w:sz w:val="28"/>
        </w:rPr>
        <w:t>өткен жылдың тиісті</w:t>
      </w:r>
    </w:p>
    <w:p>
      <w:pPr>
        <w:spacing w:after="0"/>
        <w:ind w:left="0"/>
        <w:jc w:val="both"/>
      </w:pPr>
      <w:r>
        <w:rPr>
          <w:rFonts w:ascii="Times New Roman"/>
          <w:b w:val="false"/>
          <w:i w:val="false"/>
          <w:color w:val="000000"/>
          <w:sz w:val="28"/>
        </w:rPr>
        <w:t>кезеңіне %            71,8     151,6     115,6    116   114,9  115,8  115,7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ЕО                   1283,4    1929,1    2050,6  369,1  553,7  615,2  512,7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өткен жылдың тиісті</w:t>
      </w:r>
    </w:p>
    <w:p>
      <w:pPr>
        <w:spacing w:after="0"/>
        <w:ind w:left="0"/>
        <w:jc w:val="both"/>
      </w:pPr>
      <w:r>
        <w:rPr>
          <w:rFonts w:ascii="Times New Roman"/>
          <w:b w:val="false"/>
          <w:i w:val="false"/>
          <w:color w:val="000000"/>
          <w:sz w:val="28"/>
        </w:rPr>
        <w:t>кезеңіне %            76,1      150,3    106,3   106,6  105,9  106,4  106,4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Басқа елдер         2847,4    4200,1    4269,4  1067,4  1110  1067,4 1024,7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өткен жылдың тиісті</w:t>
      </w:r>
    </w:p>
    <w:p>
      <w:pPr>
        <w:spacing w:after="0"/>
        <w:ind w:left="0"/>
        <w:jc w:val="both"/>
      </w:pPr>
      <w:r>
        <w:rPr>
          <w:rFonts w:ascii="Times New Roman"/>
          <w:b w:val="false"/>
          <w:i w:val="false"/>
          <w:color w:val="000000"/>
          <w:sz w:val="28"/>
        </w:rPr>
        <w:t>кезеңіне %           183,3    147,5     101,6    100    101,8  103,2  101,7</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Көрсеткіштер    !1999 жыл!2000 жыл!2001 жыл!              </w:t>
      </w:r>
    </w:p>
    <w:p>
      <w:pPr>
        <w:spacing w:after="0"/>
        <w:ind w:left="0"/>
        <w:jc w:val="both"/>
      </w:pPr>
      <w:r>
        <w:rPr>
          <w:rFonts w:ascii="Times New Roman"/>
          <w:b w:val="false"/>
          <w:i w:val="false"/>
          <w:color w:val="000000"/>
          <w:sz w:val="28"/>
        </w:rPr>
        <w:t>                    !  есеп  !бағалау !болжам  !________________________</w:t>
      </w:r>
    </w:p>
    <w:p>
      <w:pPr>
        <w:spacing w:after="0"/>
        <w:ind w:left="0"/>
        <w:jc w:val="both"/>
      </w:pPr>
      <w:r>
        <w:rPr>
          <w:rFonts w:ascii="Times New Roman"/>
          <w:b w:val="false"/>
          <w:i w:val="false"/>
          <w:color w:val="000000"/>
          <w:sz w:val="28"/>
        </w:rPr>
        <w:t>                    !        !        !        !1-тоқ.!2-тоқ.!3-тоқ.!4-тоқ.</w:t>
      </w:r>
    </w:p>
    <w:p>
      <w:pPr>
        <w:spacing w:after="0"/>
        <w:ind w:left="0"/>
        <w:jc w:val="both"/>
      </w:pPr>
      <w:r>
        <w:rPr>
          <w:rFonts w:ascii="Times New Roman"/>
          <w:b w:val="false"/>
          <w:i w:val="false"/>
          <w:color w:val="000000"/>
          <w:sz w:val="28"/>
        </w:rPr>
        <w:t>                    !        !        !        ! сан  ! сан  ! сан  !сан</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Тауарлар импорты,    5644,8    6800     7590   1593,9  1897,5 1973,4 2125,2</w:t>
      </w:r>
    </w:p>
    <w:p>
      <w:pPr>
        <w:spacing w:after="0"/>
        <w:ind w:left="0"/>
        <w:jc w:val="both"/>
      </w:pPr>
      <w:r>
        <w:rPr>
          <w:rFonts w:ascii="Times New Roman"/>
          <w:b w:val="false"/>
          <w:i w:val="false"/>
          <w:color w:val="000000"/>
          <w:sz w:val="28"/>
        </w:rPr>
        <w:t xml:space="preserve">млн. АҚШ доллары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өткен жылдың тиісті     </w:t>
      </w:r>
    </w:p>
    <w:p>
      <w:pPr>
        <w:spacing w:after="0"/>
        <w:ind w:left="0"/>
        <w:jc w:val="both"/>
      </w:pPr>
      <w:r>
        <w:rPr>
          <w:rFonts w:ascii="Times New Roman"/>
          <w:b w:val="false"/>
          <w:i w:val="false"/>
          <w:color w:val="000000"/>
          <w:sz w:val="28"/>
        </w:rPr>
        <w:t>кезеңіне %                                      115,6   114    107,5  110,6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осының алдындағы         </w:t>
      </w:r>
    </w:p>
    <w:p>
      <w:pPr>
        <w:spacing w:after="0"/>
        <w:ind w:left="0"/>
        <w:jc w:val="both"/>
      </w:pPr>
      <w:r>
        <w:rPr>
          <w:rFonts w:ascii="Times New Roman"/>
          <w:b w:val="false"/>
          <w:i w:val="false"/>
          <w:color w:val="000000"/>
          <w:sz w:val="28"/>
        </w:rPr>
        <w:t>кезеңіне%            85,0     120,5     111,6   82,9    119    104    107,7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оның ішінде:          </w:t>
      </w:r>
    </w:p>
    <w:p>
      <w:pPr>
        <w:spacing w:after="0"/>
        <w:ind w:left="0"/>
        <w:jc w:val="both"/>
      </w:pPr>
      <w:r>
        <w:rPr>
          <w:rFonts w:ascii="Times New Roman"/>
          <w:b w:val="false"/>
          <w:i w:val="false"/>
          <w:color w:val="000000"/>
          <w:sz w:val="28"/>
        </w:rPr>
        <w:t>ТМД                  1594,4   2430      2890    606,9   867    664,7  751,4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өткен жылдың тиісті</w:t>
      </w:r>
    </w:p>
    <w:p>
      <w:pPr>
        <w:spacing w:after="0"/>
        <w:ind w:left="0"/>
        <w:jc w:val="both"/>
      </w:pPr>
      <w:r>
        <w:rPr>
          <w:rFonts w:ascii="Times New Roman"/>
          <w:b w:val="false"/>
          <w:i w:val="false"/>
          <w:color w:val="000000"/>
          <w:sz w:val="28"/>
        </w:rPr>
        <w:t>кезеңіне %           79,7     152,4     118,9   121,9  120,9   111,1  121,8</w:t>
      </w:r>
    </w:p>
    <w:p>
      <w:pPr>
        <w:spacing w:after="0"/>
        <w:ind w:left="0"/>
        <w:jc w:val="both"/>
      </w:pPr>
      <w:r>
        <w:rPr>
          <w:rFonts w:ascii="Times New Roman"/>
          <w:b w:val="false"/>
          <w:i w:val="false"/>
          <w:color w:val="000000"/>
          <w:sz w:val="28"/>
        </w:rPr>
        <w:t xml:space="preserve">    соның ішінде: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Ресей                1350,6   2150,0    2543,2   508,6  788,4  610,4  635,8</w:t>
      </w:r>
    </w:p>
    <w:p>
      <w:pPr>
        <w:spacing w:after="0"/>
        <w:ind w:left="0"/>
        <w:jc w:val="both"/>
      </w:pPr>
      <w:r>
        <w:rPr>
          <w:rFonts w:ascii="Times New Roman"/>
          <w:b w:val="false"/>
          <w:i w:val="false"/>
          <w:color w:val="000000"/>
          <w:sz w:val="28"/>
        </w:rPr>
        <w:t>өткен жылдың тиісті</w:t>
      </w:r>
    </w:p>
    <w:p>
      <w:pPr>
        <w:spacing w:after="0"/>
        <w:ind w:left="0"/>
        <w:jc w:val="both"/>
      </w:pPr>
      <w:r>
        <w:rPr>
          <w:rFonts w:ascii="Times New Roman"/>
          <w:b w:val="false"/>
          <w:i w:val="false"/>
          <w:color w:val="000000"/>
          <w:sz w:val="28"/>
        </w:rPr>
        <w:t>кезеңіне %            80,8    159,2     118,3    120,3  120,3  122,1  119,7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ЕО                   931,9    910       1080     205,2  324    280,8  270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өткен жылдың тиісті</w:t>
      </w:r>
    </w:p>
    <w:p>
      <w:pPr>
        <w:spacing w:after="0"/>
        <w:ind w:left="0"/>
        <w:jc w:val="both"/>
      </w:pPr>
      <w:r>
        <w:rPr>
          <w:rFonts w:ascii="Times New Roman"/>
          <w:b w:val="false"/>
          <w:i w:val="false"/>
          <w:color w:val="000000"/>
          <w:sz w:val="28"/>
        </w:rPr>
        <w:t>кезеңіне %            91,8    97,6      118,7    118,9  114,6  116,5  126,3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Басқа елдер         1156,4    1360      1620     340,2  469,8  356,4  453,6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өткен жылдың тиісті</w:t>
      </w:r>
    </w:p>
    <w:p>
      <w:pPr>
        <w:spacing w:after="0"/>
        <w:ind w:left="0"/>
        <w:jc w:val="both"/>
      </w:pPr>
      <w:r>
        <w:rPr>
          <w:rFonts w:ascii="Times New Roman"/>
          <w:b w:val="false"/>
          <w:i w:val="false"/>
          <w:color w:val="000000"/>
          <w:sz w:val="28"/>
        </w:rPr>
        <w:t xml:space="preserve">кезеңіне %           94,4     117,6     119,1    156,8  152,2  102    93,5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Сауда балансы, </w:t>
      </w:r>
    </w:p>
    <w:p>
      <w:pPr>
        <w:spacing w:after="0"/>
        <w:ind w:left="0"/>
        <w:jc w:val="both"/>
      </w:pPr>
      <w:r>
        <w:rPr>
          <w:rFonts w:ascii="Times New Roman"/>
          <w:b w:val="false"/>
          <w:i w:val="false"/>
          <w:color w:val="000000"/>
          <w:sz w:val="28"/>
        </w:rPr>
        <w:t>млн. АҚШ доллары     343,7    1970,0    1670,0   535,9  417,5  619,4  97,2</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   01-03.2000   !   01-06.2000   !  01-12.2000</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xml:space="preserve">                     ! млн. $! үлес   !млн. $ !салмағы ! млн. $ !салмағы  </w:t>
      </w:r>
    </w:p>
    <w:p>
      <w:pPr>
        <w:spacing w:after="0"/>
        <w:ind w:left="0"/>
        <w:jc w:val="both"/>
      </w:pPr>
      <w:r>
        <w:rPr>
          <w:rFonts w:ascii="Times New Roman"/>
          <w:b w:val="false"/>
          <w:i w:val="false"/>
          <w:color w:val="000000"/>
          <w:sz w:val="28"/>
        </w:rPr>
        <w:t>                     !       !салмағы !       !        !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Есептердің негізгі түрлері бойынша Қазақстан Республикасының</w:t>
      </w:r>
    </w:p>
    <w:p>
      <w:pPr>
        <w:spacing w:after="0"/>
        <w:ind w:left="0"/>
        <w:jc w:val="both"/>
      </w:pPr>
      <w:r>
        <w:rPr>
          <w:rFonts w:ascii="Times New Roman"/>
          <w:b w:val="false"/>
          <w:i w:val="false"/>
          <w:color w:val="000000"/>
          <w:sz w:val="28"/>
        </w:rPr>
        <w:t>                        экспорты мен импорты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Экспорт-барлығы      1917,6    100    4215,3   100,0    8770,0    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Тұйық валюта         96,1      5,0    239,8    5,7      499,9     5,7 </w:t>
      </w:r>
    </w:p>
    <w:p>
      <w:pPr>
        <w:spacing w:after="0"/>
        <w:ind w:left="0"/>
        <w:jc w:val="both"/>
      </w:pPr>
      <w:r>
        <w:rPr>
          <w:rFonts w:ascii="Times New Roman"/>
          <w:b w:val="false"/>
          <w:i w:val="false"/>
          <w:color w:val="000000"/>
          <w:sz w:val="28"/>
        </w:rPr>
        <w:t>ЕӨВ                  1738,6    90,7   3796,9   90,1     7901,8    90,1</w:t>
      </w:r>
    </w:p>
    <w:p>
      <w:pPr>
        <w:spacing w:after="0"/>
        <w:ind w:left="0"/>
        <w:jc w:val="both"/>
      </w:pPr>
      <w:r>
        <w:rPr>
          <w:rFonts w:ascii="Times New Roman"/>
          <w:b w:val="false"/>
          <w:i w:val="false"/>
          <w:color w:val="000000"/>
          <w:sz w:val="28"/>
        </w:rPr>
        <w:t>Баспа бас            29,5      1,5    68,6     1,6      140,3     1,6</w:t>
      </w:r>
    </w:p>
    <w:p>
      <w:pPr>
        <w:spacing w:after="0"/>
        <w:ind w:left="0"/>
        <w:jc w:val="both"/>
      </w:pPr>
      <w:r>
        <w:rPr>
          <w:rFonts w:ascii="Times New Roman"/>
          <w:b w:val="false"/>
          <w:i w:val="false"/>
          <w:color w:val="000000"/>
          <w:sz w:val="28"/>
        </w:rPr>
        <w:t>Есептердің өзге</w:t>
      </w:r>
    </w:p>
    <w:p>
      <w:pPr>
        <w:spacing w:after="0"/>
        <w:ind w:left="0"/>
        <w:jc w:val="both"/>
      </w:pPr>
      <w:r>
        <w:rPr>
          <w:rFonts w:ascii="Times New Roman"/>
          <w:b w:val="false"/>
          <w:i w:val="false"/>
          <w:color w:val="000000"/>
          <w:sz w:val="28"/>
        </w:rPr>
        <w:t>түрлері*             53,4      2,8    110,0    2,6      228,0     2,6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Импорт-барлығы       887,5     100,0  2195,5   100,0    6800,0    100,0</w:t>
      </w:r>
    </w:p>
    <w:p>
      <w:pPr>
        <w:spacing w:after="0"/>
        <w:ind w:left="0"/>
        <w:jc w:val="both"/>
      </w:pPr>
      <w:r>
        <w:rPr>
          <w:rFonts w:ascii="Times New Roman"/>
          <w:b w:val="false"/>
          <w:i w:val="false"/>
          <w:color w:val="000000"/>
          <w:sz w:val="28"/>
        </w:rPr>
        <w:t xml:space="preserve">Тұйық валюта         226,2     25,5   532,8    24,3     1584,4    23,3 </w:t>
      </w:r>
    </w:p>
    <w:p>
      <w:pPr>
        <w:spacing w:after="0"/>
        <w:ind w:left="0"/>
        <w:jc w:val="both"/>
      </w:pPr>
      <w:r>
        <w:rPr>
          <w:rFonts w:ascii="Times New Roman"/>
          <w:b w:val="false"/>
          <w:i w:val="false"/>
          <w:color w:val="000000"/>
          <w:sz w:val="28"/>
        </w:rPr>
        <w:t xml:space="preserve">ЕӨВ                  538,7     60,7   1346,3   61,3     4222,8    62,1  </w:t>
      </w:r>
    </w:p>
    <w:p>
      <w:pPr>
        <w:spacing w:after="0"/>
        <w:ind w:left="0"/>
        <w:jc w:val="both"/>
      </w:pPr>
      <w:r>
        <w:rPr>
          <w:rFonts w:ascii="Times New Roman"/>
          <w:b w:val="false"/>
          <w:i w:val="false"/>
          <w:color w:val="000000"/>
          <w:sz w:val="28"/>
        </w:rPr>
        <w:t>Баспа бас            19,2      2,2    72,1     3,3      231,2     3,4</w:t>
      </w:r>
    </w:p>
    <w:p>
      <w:pPr>
        <w:spacing w:after="0"/>
        <w:ind w:left="0"/>
        <w:jc w:val="both"/>
      </w:pPr>
      <w:r>
        <w:rPr>
          <w:rFonts w:ascii="Times New Roman"/>
          <w:b w:val="false"/>
          <w:i w:val="false"/>
          <w:color w:val="000000"/>
          <w:sz w:val="28"/>
        </w:rPr>
        <w:t>Есептердің өзге</w:t>
      </w:r>
    </w:p>
    <w:p>
      <w:pPr>
        <w:spacing w:after="0"/>
        <w:ind w:left="0"/>
        <w:jc w:val="both"/>
      </w:pPr>
      <w:r>
        <w:rPr>
          <w:rFonts w:ascii="Times New Roman"/>
          <w:b w:val="false"/>
          <w:i w:val="false"/>
          <w:color w:val="000000"/>
          <w:sz w:val="28"/>
        </w:rPr>
        <w:t xml:space="preserve">түрлері*             103,4     11,7   244,3    11,1     761,6     11,2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*мемлекеттік несиені өтеуге тауарлар жылжуы; мемлекеттік несие бойынша </w:t>
      </w:r>
    </w:p>
    <w:p>
      <w:pPr>
        <w:spacing w:after="0"/>
        <w:ind w:left="0"/>
        <w:jc w:val="both"/>
      </w:pPr>
      <w:r>
        <w:rPr>
          <w:rFonts w:ascii="Times New Roman"/>
          <w:b w:val="false"/>
          <w:i w:val="false"/>
          <w:color w:val="000000"/>
          <w:sz w:val="28"/>
        </w:rPr>
        <w:t>тауарлардың жылжуы.</w:t>
      </w:r>
    </w:p>
    <w:p>
      <w:pPr>
        <w:spacing w:after="0"/>
        <w:ind w:left="0"/>
        <w:jc w:val="both"/>
      </w:pPr>
      <w:r>
        <w:rPr>
          <w:rFonts w:ascii="Times New Roman"/>
          <w:b w:val="false"/>
          <w:i w:val="false"/>
          <w:color w:val="000000"/>
          <w:sz w:val="28"/>
        </w:rPr>
        <w:t>Клирингтік валютамен есептеумен тауарлар жылжуы</w:t>
      </w:r>
    </w:p>
    <w:p>
      <w:pPr>
        <w:spacing w:after="0"/>
        <w:ind w:left="0"/>
        <w:jc w:val="both"/>
      </w:pPr>
      <w:r>
        <w:rPr>
          <w:rFonts w:ascii="Times New Roman"/>
          <w:b w:val="false"/>
          <w:i w:val="false"/>
          <w:color w:val="000000"/>
          <w:sz w:val="28"/>
        </w:rPr>
        <w:t>Болжам кезінде мына факторлар ескерілді:</w:t>
      </w:r>
    </w:p>
    <w:p>
      <w:pPr>
        <w:spacing w:after="0"/>
        <w:ind w:left="0"/>
        <w:jc w:val="both"/>
      </w:pPr>
      <w:r>
        <w:rPr>
          <w:rFonts w:ascii="Times New Roman"/>
          <w:b w:val="false"/>
          <w:i w:val="false"/>
          <w:color w:val="000000"/>
          <w:sz w:val="28"/>
        </w:rPr>
        <w:t xml:space="preserve">1/ ҚР-сы сауда айналымында елдің үлес салмағы.  </w:t>
      </w:r>
    </w:p>
    <w:p>
      <w:pPr>
        <w:spacing w:after="0"/>
        <w:ind w:left="0"/>
        <w:jc w:val="both"/>
      </w:pPr>
      <w:r>
        <w:rPr>
          <w:rFonts w:ascii="Times New Roman"/>
          <w:b w:val="false"/>
          <w:i w:val="false"/>
          <w:color w:val="000000"/>
          <w:sz w:val="28"/>
        </w:rPr>
        <w:t>2/ Ресей Федерациясымен сауда айналымының күтіліп отырған өсуі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таблицаның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01-03.2001          !   01-06.2001   !   01-09.2001   !  01-12.2001</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млн. $ ! салмағы    ! млн. $! салмағы!млн. $ ! үлес   ! млн. $ !салмағы  </w:t>
      </w:r>
    </w:p>
    <w:p>
      <w:pPr>
        <w:spacing w:after="0"/>
        <w:ind w:left="0"/>
        <w:jc w:val="both"/>
      </w:pPr>
      <w:r>
        <w:rPr>
          <w:rFonts w:ascii="Times New Roman"/>
          <w:b w:val="false"/>
          <w:i w:val="false"/>
          <w:color w:val="000000"/>
          <w:sz w:val="28"/>
        </w:rPr>
        <w:t>                     !       !        !       !салмағы !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2129,8      100      4444,8    100    7037,6    100      9260,0   100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123,5       5,8      257,8     5,8    436,3     6,2      546,3    5,9      </w:t>
      </w:r>
    </w:p>
    <w:p>
      <w:pPr>
        <w:spacing w:after="0"/>
        <w:ind w:left="0"/>
        <w:jc w:val="both"/>
      </w:pPr>
      <w:r>
        <w:rPr>
          <w:rFonts w:ascii="Times New Roman"/>
          <w:b w:val="false"/>
          <w:i w:val="false"/>
          <w:color w:val="000000"/>
          <w:sz w:val="28"/>
        </w:rPr>
        <w:t xml:space="preserve">1925,3      90,4     4018,1    90,4   6369,0    90,5     8380,3   90,5     </w:t>
      </w:r>
    </w:p>
    <w:p>
      <w:pPr>
        <w:spacing w:after="0"/>
        <w:ind w:left="0"/>
        <w:jc w:val="both"/>
      </w:pPr>
      <w:r>
        <w:rPr>
          <w:rFonts w:ascii="Times New Roman"/>
          <w:b w:val="false"/>
          <w:i w:val="false"/>
          <w:color w:val="000000"/>
          <w:sz w:val="28"/>
        </w:rPr>
        <w:t xml:space="preserve">27,7        1,3      53,3      1,2    77,4      1,1      101,9    1,1  </w:t>
      </w:r>
    </w:p>
    <w:p>
      <w:pPr>
        <w:spacing w:after="0"/>
        <w:ind w:left="0"/>
        <w:jc w:val="both"/>
      </w:pPr>
      <w:r>
        <w:rPr>
          <w:rFonts w:ascii="Times New Roman"/>
          <w:b w:val="false"/>
          <w:i w:val="false"/>
          <w:color w:val="000000"/>
          <w:sz w:val="28"/>
        </w:rPr>
        <w:t>53,2        2,5      115,6     2,6    154,8     2,2      231,5    2,5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1669,8      100,0    3719,1    100,0  5616,6    100,0    7590,0   100,0</w:t>
      </w:r>
    </w:p>
    <w:p>
      <w:pPr>
        <w:spacing w:after="0"/>
        <w:ind w:left="0"/>
        <w:jc w:val="both"/>
      </w:pPr>
      <w:r>
        <w:rPr>
          <w:rFonts w:ascii="Times New Roman"/>
          <w:b w:val="false"/>
          <w:i w:val="false"/>
          <w:color w:val="000000"/>
          <w:sz w:val="28"/>
        </w:rPr>
        <w:t>387,4       23,2     866,6     23,3   1319,9    23,5     1776,1   23,4</w:t>
      </w:r>
    </w:p>
    <w:p>
      <w:pPr>
        <w:spacing w:after="0"/>
        <w:ind w:left="0"/>
        <w:jc w:val="both"/>
      </w:pPr>
      <w:r>
        <w:rPr>
          <w:rFonts w:ascii="Times New Roman"/>
          <w:b w:val="false"/>
          <w:i w:val="false"/>
          <w:color w:val="000000"/>
          <w:sz w:val="28"/>
        </w:rPr>
        <w:t xml:space="preserve">1038,6      62,2     2317,0    62,3   3510,4    62,5     4736,2   62,4   </w:t>
      </w:r>
    </w:p>
    <w:p>
      <w:pPr>
        <w:spacing w:after="0"/>
        <w:ind w:left="0"/>
        <w:jc w:val="both"/>
      </w:pPr>
      <w:r>
        <w:rPr>
          <w:rFonts w:ascii="Times New Roman"/>
          <w:b w:val="false"/>
          <w:i w:val="false"/>
          <w:color w:val="000000"/>
          <w:sz w:val="28"/>
        </w:rPr>
        <w:t>55,1        3,3      115,3     3,1    168,5     3,0      235,3    3,1</w:t>
      </w:r>
    </w:p>
    <w:p>
      <w:pPr>
        <w:spacing w:after="0"/>
        <w:ind w:left="0"/>
        <w:jc w:val="both"/>
      </w:pPr>
      <w:r>
        <w:rPr>
          <w:rFonts w:ascii="Times New Roman"/>
          <w:b w:val="false"/>
          <w:i w:val="false"/>
          <w:color w:val="000000"/>
          <w:sz w:val="28"/>
        </w:rPr>
        <w:t>188,7       11,3     420,3     11,3   617,8     11,0     842,5    11,1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Тауардың атауы  !Өлшем !1999 ж.!2000 ж.!2001 ж.!2000 ж.1999 ж.- !2001 ж.</w:t>
      </w:r>
    </w:p>
    <w:p>
      <w:pPr>
        <w:spacing w:after="0"/>
        <w:ind w:left="0"/>
        <w:jc w:val="both"/>
      </w:pPr>
      <w:r>
        <w:rPr>
          <w:rFonts w:ascii="Times New Roman"/>
          <w:b w:val="false"/>
          <w:i w:val="false"/>
          <w:color w:val="000000"/>
          <w:sz w:val="28"/>
        </w:rPr>
        <w:t>                 !бірлі.! есеп  !бағалау!болжау ! ға %           !2000 ж.-</w:t>
      </w:r>
    </w:p>
    <w:p>
      <w:pPr>
        <w:spacing w:after="0"/>
        <w:ind w:left="0"/>
        <w:jc w:val="both"/>
      </w:pPr>
      <w:r>
        <w:rPr>
          <w:rFonts w:ascii="Times New Roman"/>
          <w:b w:val="false"/>
          <w:i w:val="false"/>
          <w:color w:val="000000"/>
          <w:sz w:val="28"/>
        </w:rPr>
        <w:t>                 ! гі   !       !       !       !                !  ға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Тауар өнімінің негізгі түрлеріне экспорттық бағалар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Мұнай және газ    тонна.</w:t>
      </w:r>
    </w:p>
    <w:p>
      <w:pPr>
        <w:spacing w:after="0"/>
        <w:ind w:left="0"/>
        <w:jc w:val="both"/>
      </w:pPr>
      <w:r>
        <w:rPr>
          <w:rFonts w:ascii="Times New Roman"/>
          <w:b w:val="false"/>
          <w:i w:val="false"/>
          <w:color w:val="000000"/>
          <w:sz w:val="28"/>
        </w:rPr>
        <w:t>конденсаты        сына</w:t>
      </w:r>
    </w:p>
    <w:p>
      <w:pPr>
        <w:spacing w:after="0"/>
        <w:ind w:left="0"/>
        <w:jc w:val="both"/>
      </w:pPr>
      <w:r>
        <w:rPr>
          <w:rFonts w:ascii="Times New Roman"/>
          <w:b w:val="false"/>
          <w:i w:val="false"/>
          <w:color w:val="000000"/>
          <w:sz w:val="28"/>
        </w:rPr>
        <w:t>                  АҚШ</w:t>
      </w:r>
    </w:p>
    <w:p>
      <w:pPr>
        <w:spacing w:after="0"/>
        <w:ind w:left="0"/>
        <w:jc w:val="both"/>
      </w:pPr>
      <w:r>
        <w:rPr>
          <w:rFonts w:ascii="Times New Roman"/>
          <w:b w:val="false"/>
          <w:i w:val="false"/>
          <w:color w:val="000000"/>
          <w:sz w:val="28"/>
        </w:rPr>
        <w:t>                 доллары</w:t>
      </w:r>
    </w:p>
    <w:p>
      <w:pPr>
        <w:spacing w:after="0"/>
        <w:ind w:left="0"/>
        <w:jc w:val="both"/>
      </w:pPr>
      <w:r>
        <w:rPr>
          <w:rFonts w:ascii="Times New Roman"/>
          <w:b w:val="false"/>
          <w:i w:val="false"/>
          <w:color w:val="000000"/>
          <w:sz w:val="28"/>
        </w:rPr>
        <w:t>                           86,2    140     140        162         100</w:t>
      </w:r>
    </w:p>
    <w:p>
      <w:pPr>
        <w:spacing w:after="0"/>
        <w:ind w:left="0"/>
        <w:jc w:val="both"/>
      </w:pPr>
      <w:r>
        <w:rPr>
          <w:rFonts w:ascii="Times New Roman"/>
          <w:b w:val="false"/>
          <w:i w:val="false"/>
          <w:color w:val="000000"/>
          <w:sz w:val="28"/>
        </w:rPr>
        <w:t>Мұнай өнімдері     "       63      98      98         156         100</w:t>
      </w:r>
    </w:p>
    <w:p>
      <w:pPr>
        <w:spacing w:after="0"/>
        <w:ind w:left="0"/>
        <w:jc w:val="both"/>
      </w:pPr>
      <w:r>
        <w:rPr>
          <w:rFonts w:ascii="Times New Roman"/>
          <w:b w:val="false"/>
          <w:i w:val="false"/>
          <w:color w:val="000000"/>
          <w:sz w:val="28"/>
        </w:rPr>
        <w:t>Көмір              "       9,4     7       7          74          100</w:t>
      </w:r>
    </w:p>
    <w:p>
      <w:pPr>
        <w:spacing w:after="0"/>
        <w:ind w:left="0"/>
        <w:jc w:val="both"/>
      </w:pPr>
      <w:r>
        <w:rPr>
          <w:rFonts w:ascii="Times New Roman"/>
          <w:b w:val="false"/>
          <w:i w:val="false"/>
          <w:color w:val="000000"/>
          <w:sz w:val="28"/>
        </w:rPr>
        <w:t xml:space="preserve">Ақ қаңылтырды            </w:t>
      </w:r>
    </w:p>
    <w:p>
      <w:pPr>
        <w:spacing w:after="0"/>
        <w:ind w:left="0"/>
        <w:jc w:val="both"/>
      </w:pPr>
      <w:r>
        <w:rPr>
          <w:rFonts w:ascii="Times New Roman"/>
          <w:b w:val="false"/>
          <w:i w:val="false"/>
          <w:color w:val="000000"/>
          <w:sz w:val="28"/>
        </w:rPr>
        <w:t xml:space="preserve">қоса алғанда,  </w:t>
      </w:r>
    </w:p>
    <w:p>
      <w:pPr>
        <w:spacing w:after="0"/>
        <w:ind w:left="0"/>
        <w:jc w:val="both"/>
      </w:pPr>
      <w:r>
        <w:rPr>
          <w:rFonts w:ascii="Times New Roman"/>
          <w:b w:val="false"/>
          <w:i w:val="false"/>
          <w:color w:val="000000"/>
          <w:sz w:val="28"/>
        </w:rPr>
        <w:t>қара металдар</w:t>
      </w:r>
    </w:p>
    <w:p>
      <w:pPr>
        <w:spacing w:after="0"/>
        <w:ind w:left="0"/>
        <w:jc w:val="both"/>
      </w:pPr>
      <w:r>
        <w:rPr>
          <w:rFonts w:ascii="Times New Roman"/>
          <w:b w:val="false"/>
          <w:i w:val="false"/>
          <w:color w:val="000000"/>
          <w:sz w:val="28"/>
        </w:rPr>
        <w:t xml:space="preserve">прокаты            "       205,6   240     240        117         100 </w:t>
      </w:r>
    </w:p>
    <w:p>
      <w:pPr>
        <w:spacing w:after="0"/>
        <w:ind w:left="0"/>
        <w:jc w:val="both"/>
      </w:pPr>
      <w:r>
        <w:rPr>
          <w:rFonts w:ascii="Times New Roman"/>
          <w:b w:val="false"/>
          <w:i w:val="false"/>
          <w:color w:val="000000"/>
          <w:sz w:val="28"/>
        </w:rPr>
        <w:t xml:space="preserve">Тазартылған мыс </w:t>
      </w:r>
    </w:p>
    <w:p>
      <w:pPr>
        <w:spacing w:after="0"/>
        <w:ind w:left="0"/>
        <w:jc w:val="both"/>
      </w:pPr>
      <w:r>
        <w:rPr>
          <w:rFonts w:ascii="Times New Roman"/>
          <w:b w:val="false"/>
          <w:i w:val="false"/>
          <w:color w:val="000000"/>
          <w:sz w:val="28"/>
        </w:rPr>
        <w:t>және қорытпалар    "       1479,3  1660    1660       112         100</w:t>
      </w:r>
    </w:p>
    <w:p>
      <w:pPr>
        <w:spacing w:after="0"/>
        <w:ind w:left="0"/>
        <w:jc w:val="both"/>
      </w:pPr>
      <w:r>
        <w:rPr>
          <w:rFonts w:ascii="Times New Roman"/>
          <w:b w:val="false"/>
          <w:i w:val="false"/>
          <w:color w:val="000000"/>
          <w:sz w:val="28"/>
        </w:rPr>
        <w:t>Өңделмеген мырыш   "       787,4   870     870        110         100</w:t>
      </w:r>
    </w:p>
    <w:p>
      <w:pPr>
        <w:spacing w:after="0"/>
        <w:ind w:left="0"/>
        <w:jc w:val="both"/>
      </w:pPr>
      <w:r>
        <w:rPr>
          <w:rFonts w:ascii="Times New Roman"/>
          <w:b w:val="false"/>
          <w:i w:val="false"/>
          <w:color w:val="000000"/>
          <w:sz w:val="28"/>
        </w:rPr>
        <w:t xml:space="preserve">Тазартылған </w:t>
      </w:r>
    </w:p>
    <w:p>
      <w:pPr>
        <w:spacing w:after="0"/>
        <w:ind w:left="0"/>
        <w:jc w:val="both"/>
      </w:pPr>
      <w:r>
        <w:rPr>
          <w:rFonts w:ascii="Times New Roman"/>
          <w:b w:val="false"/>
          <w:i w:val="false"/>
          <w:color w:val="000000"/>
          <w:sz w:val="28"/>
        </w:rPr>
        <w:t>қорғасын           "       440     397     397        90          100</w:t>
      </w:r>
    </w:p>
    <w:p>
      <w:pPr>
        <w:spacing w:after="0"/>
        <w:ind w:left="0"/>
        <w:jc w:val="both"/>
      </w:pPr>
      <w:r>
        <w:rPr>
          <w:rFonts w:ascii="Times New Roman"/>
          <w:b w:val="false"/>
          <w:i w:val="false"/>
          <w:color w:val="000000"/>
          <w:sz w:val="28"/>
        </w:rPr>
        <w:t>Кендер және хром</w:t>
      </w:r>
    </w:p>
    <w:p>
      <w:pPr>
        <w:spacing w:after="0"/>
        <w:ind w:left="0"/>
        <w:jc w:val="both"/>
      </w:pPr>
      <w:r>
        <w:rPr>
          <w:rFonts w:ascii="Times New Roman"/>
          <w:b w:val="false"/>
          <w:i w:val="false"/>
          <w:color w:val="000000"/>
          <w:sz w:val="28"/>
        </w:rPr>
        <w:t>қосындылары        "       36,3    35      35         96          100</w:t>
      </w:r>
    </w:p>
    <w:p>
      <w:pPr>
        <w:spacing w:after="0"/>
        <w:ind w:left="0"/>
        <w:jc w:val="both"/>
      </w:pPr>
      <w:r>
        <w:rPr>
          <w:rFonts w:ascii="Times New Roman"/>
          <w:b w:val="false"/>
          <w:i w:val="false"/>
          <w:color w:val="000000"/>
          <w:sz w:val="28"/>
        </w:rPr>
        <w:t>Кендер және темір</w:t>
      </w:r>
    </w:p>
    <w:p>
      <w:pPr>
        <w:spacing w:after="0"/>
        <w:ind w:left="0"/>
        <w:jc w:val="both"/>
      </w:pPr>
      <w:r>
        <w:rPr>
          <w:rFonts w:ascii="Times New Roman"/>
          <w:b w:val="false"/>
          <w:i w:val="false"/>
          <w:color w:val="000000"/>
          <w:sz w:val="28"/>
        </w:rPr>
        <w:t>жентектері         "       10,9    10      10         87          100</w:t>
      </w:r>
    </w:p>
    <w:p>
      <w:pPr>
        <w:spacing w:after="0"/>
        <w:ind w:left="0"/>
        <w:jc w:val="both"/>
      </w:pPr>
      <w:r>
        <w:rPr>
          <w:rFonts w:ascii="Times New Roman"/>
          <w:b w:val="false"/>
          <w:i w:val="false"/>
          <w:color w:val="000000"/>
          <w:sz w:val="28"/>
        </w:rPr>
        <w:t>Оксид және</w:t>
      </w:r>
    </w:p>
    <w:p>
      <w:pPr>
        <w:spacing w:after="0"/>
        <w:ind w:left="0"/>
        <w:jc w:val="both"/>
      </w:pPr>
      <w:r>
        <w:rPr>
          <w:rFonts w:ascii="Times New Roman"/>
          <w:b w:val="false"/>
          <w:i w:val="false"/>
          <w:color w:val="000000"/>
          <w:sz w:val="28"/>
        </w:rPr>
        <w:t xml:space="preserve">алюминий </w:t>
      </w:r>
    </w:p>
    <w:p>
      <w:pPr>
        <w:spacing w:after="0"/>
        <w:ind w:left="0"/>
        <w:jc w:val="both"/>
      </w:pPr>
      <w:r>
        <w:rPr>
          <w:rFonts w:ascii="Times New Roman"/>
          <w:b w:val="false"/>
          <w:i w:val="false"/>
          <w:color w:val="000000"/>
          <w:sz w:val="28"/>
        </w:rPr>
        <w:t>гидроксиді         "       117,7   131     131        111         100</w:t>
      </w:r>
    </w:p>
    <w:p>
      <w:pPr>
        <w:spacing w:after="0"/>
        <w:ind w:left="0"/>
        <w:jc w:val="both"/>
      </w:pPr>
      <w:r>
        <w:rPr>
          <w:rFonts w:ascii="Times New Roman"/>
          <w:b w:val="false"/>
          <w:i w:val="false"/>
          <w:color w:val="000000"/>
          <w:sz w:val="28"/>
        </w:rPr>
        <w:t>Ферроқорытпалар    "       294,5   317     317        108         100</w:t>
      </w:r>
    </w:p>
    <w:p>
      <w:pPr>
        <w:spacing w:after="0"/>
        <w:ind w:left="0"/>
        <w:jc w:val="both"/>
      </w:pPr>
      <w:r>
        <w:rPr>
          <w:rFonts w:ascii="Times New Roman"/>
          <w:b w:val="false"/>
          <w:i w:val="false"/>
          <w:color w:val="000000"/>
          <w:sz w:val="28"/>
        </w:rPr>
        <w:t>Сары фосфор        "       1031    940     940        91          100</w:t>
      </w:r>
    </w:p>
    <w:p>
      <w:pPr>
        <w:spacing w:after="0"/>
        <w:ind w:left="0"/>
        <w:jc w:val="both"/>
      </w:pPr>
      <w:r>
        <w:rPr>
          <w:rFonts w:ascii="Times New Roman"/>
          <w:b w:val="false"/>
          <w:i w:val="false"/>
          <w:color w:val="000000"/>
          <w:sz w:val="28"/>
        </w:rPr>
        <w:t>Талшықты мақта     "       1119,2  830     830        74          100</w:t>
      </w:r>
    </w:p>
    <w:p>
      <w:pPr>
        <w:spacing w:after="0"/>
        <w:ind w:left="0"/>
        <w:jc w:val="both"/>
      </w:pPr>
      <w:r>
        <w:rPr>
          <w:rFonts w:ascii="Times New Roman"/>
          <w:b w:val="false"/>
          <w:i w:val="false"/>
          <w:color w:val="000000"/>
          <w:sz w:val="28"/>
        </w:rPr>
        <w:t>Бидай              "       87      85      85         98          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  1999 ж. ! 2000 ж.  ! 2001 ж.  ! соның ішінде</w:t>
      </w:r>
    </w:p>
    <w:p>
      <w:pPr>
        <w:spacing w:after="0"/>
        <w:ind w:left="0"/>
        <w:jc w:val="both"/>
      </w:pPr>
      <w:r>
        <w:rPr>
          <w:rFonts w:ascii="Times New Roman"/>
          <w:b w:val="false"/>
          <w:i w:val="false"/>
          <w:color w:val="000000"/>
          <w:sz w:val="28"/>
        </w:rPr>
        <w:t>                        !  есеп    ! бағалау  ! болжам   !________________</w:t>
      </w:r>
    </w:p>
    <w:p>
      <w:pPr>
        <w:spacing w:after="0"/>
        <w:ind w:left="0"/>
        <w:jc w:val="both"/>
      </w:pPr>
      <w:r>
        <w:rPr>
          <w:rFonts w:ascii="Times New Roman"/>
          <w:b w:val="false"/>
          <w:i w:val="false"/>
          <w:color w:val="000000"/>
          <w:sz w:val="28"/>
        </w:rPr>
        <w:t>                        !          !          !          !   №   №І</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Инвестициялық сала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Негізгі капиталға</w:t>
      </w:r>
    </w:p>
    <w:p>
      <w:pPr>
        <w:spacing w:after="0"/>
        <w:ind w:left="0"/>
        <w:jc w:val="both"/>
      </w:pPr>
      <w:r>
        <w:rPr>
          <w:rFonts w:ascii="Times New Roman"/>
          <w:b w:val="false"/>
          <w:i w:val="false"/>
          <w:color w:val="000000"/>
          <w:sz w:val="28"/>
        </w:rPr>
        <w:t>инвестиция, млн. теңге</w:t>
      </w:r>
    </w:p>
    <w:p>
      <w:pPr>
        <w:spacing w:after="0"/>
        <w:ind w:left="0"/>
        <w:jc w:val="both"/>
      </w:pPr>
      <w:r>
        <w:rPr>
          <w:rFonts w:ascii="Times New Roman"/>
          <w:b w:val="false"/>
          <w:i w:val="false"/>
          <w:color w:val="000000"/>
          <w:sz w:val="28"/>
        </w:rPr>
        <w:t>барлығы                  333201,7    402340,0   490854,8      93659,8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соның ішінде: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Республикалық бюджет</w:t>
      </w:r>
    </w:p>
    <w:p>
      <w:pPr>
        <w:spacing w:after="0"/>
        <w:ind w:left="0"/>
        <w:jc w:val="both"/>
      </w:pPr>
      <w:r>
        <w:rPr>
          <w:rFonts w:ascii="Times New Roman"/>
          <w:b w:val="false"/>
          <w:i w:val="false"/>
          <w:color w:val="000000"/>
          <w:sz w:val="28"/>
        </w:rPr>
        <w:t>қаражаты*                20649,3     25168,4    32151,4       5750,1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Жергілікті бюджет</w:t>
      </w:r>
    </w:p>
    <w:p>
      <w:pPr>
        <w:spacing w:after="0"/>
        <w:ind w:left="0"/>
        <w:jc w:val="both"/>
      </w:pPr>
      <w:r>
        <w:rPr>
          <w:rFonts w:ascii="Times New Roman"/>
          <w:b w:val="false"/>
          <w:i w:val="false"/>
          <w:color w:val="000000"/>
          <w:sz w:val="28"/>
        </w:rPr>
        <w:t>қаражаты*                10619,4     11845,2    12548,6       2852,3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Мемкәсіпорындар мен</w:t>
      </w:r>
    </w:p>
    <w:p>
      <w:pPr>
        <w:spacing w:after="0"/>
        <w:ind w:left="0"/>
        <w:jc w:val="both"/>
      </w:pPr>
      <w:r>
        <w:rPr>
          <w:rFonts w:ascii="Times New Roman"/>
          <w:b w:val="false"/>
          <w:i w:val="false"/>
          <w:color w:val="000000"/>
          <w:sz w:val="28"/>
        </w:rPr>
        <w:t>ұйымдар қаражаты         6435,5      9840,1     15602,4       2238,9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Мемсектор емес</w:t>
      </w:r>
    </w:p>
    <w:p>
      <w:pPr>
        <w:spacing w:after="0"/>
        <w:ind w:left="0"/>
        <w:jc w:val="both"/>
      </w:pPr>
      <w:r>
        <w:rPr>
          <w:rFonts w:ascii="Times New Roman"/>
          <w:b w:val="false"/>
          <w:i w:val="false"/>
          <w:color w:val="000000"/>
          <w:sz w:val="28"/>
        </w:rPr>
        <w:t>кәсіпорындар мен</w:t>
      </w:r>
    </w:p>
    <w:p>
      <w:pPr>
        <w:spacing w:after="0"/>
        <w:ind w:left="0"/>
        <w:jc w:val="both"/>
      </w:pPr>
      <w:r>
        <w:rPr>
          <w:rFonts w:ascii="Times New Roman"/>
          <w:b w:val="false"/>
          <w:i w:val="false"/>
          <w:color w:val="000000"/>
          <w:sz w:val="28"/>
        </w:rPr>
        <w:t>ұйымдар қаражаты         155279,7    183537,5   222772,2      40430,7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Тұрғын халық     </w:t>
      </w:r>
    </w:p>
    <w:p>
      <w:pPr>
        <w:spacing w:after="0"/>
        <w:ind w:left="0"/>
        <w:jc w:val="both"/>
      </w:pPr>
      <w:r>
        <w:rPr>
          <w:rFonts w:ascii="Times New Roman"/>
          <w:b w:val="false"/>
          <w:i w:val="false"/>
          <w:color w:val="000000"/>
          <w:sz w:val="28"/>
        </w:rPr>
        <w:t>қаражаты                 8328,4      9720,7     19493,1       2276,7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Шетелдік инвесторлар</w:t>
      </w:r>
    </w:p>
    <w:p>
      <w:pPr>
        <w:spacing w:after="0"/>
        <w:ind w:left="0"/>
        <w:jc w:val="both"/>
      </w:pPr>
      <w:r>
        <w:rPr>
          <w:rFonts w:ascii="Times New Roman"/>
          <w:b w:val="false"/>
          <w:i w:val="false"/>
          <w:color w:val="000000"/>
          <w:sz w:val="28"/>
        </w:rPr>
        <w:t>қаражаты есебінен        131889,5    162228,2   188287,1      40111,1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*көрсеткіштер республикалық және жергілікті бюджеттер қабылданғаннан кейін </w:t>
      </w:r>
    </w:p>
    <w:p>
      <w:pPr>
        <w:spacing w:after="0"/>
        <w:ind w:left="0"/>
        <w:jc w:val="both"/>
      </w:pPr>
      <w:r>
        <w:rPr>
          <w:rFonts w:ascii="Times New Roman"/>
          <w:b w:val="false"/>
          <w:i w:val="false"/>
          <w:color w:val="000000"/>
          <w:sz w:val="28"/>
        </w:rPr>
        <w:t>нақтыланатын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таблицаның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тоқсандар бойынша                !   2000 ж.       !  2001 ж. </w:t>
      </w:r>
    </w:p>
    <w:p>
      <w:pPr>
        <w:spacing w:after="0"/>
        <w:ind w:left="0"/>
        <w:jc w:val="both"/>
      </w:pPr>
      <w:r>
        <w:rPr>
          <w:rFonts w:ascii="Times New Roman"/>
          <w:b w:val="false"/>
          <w:i w:val="false"/>
          <w:color w:val="000000"/>
          <w:sz w:val="28"/>
        </w:rPr>
        <w:t xml:space="preserve">__________________________________! 1999 ж-ға %     ! 2000 ж-ға % </w:t>
      </w:r>
    </w:p>
    <w:p>
      <w:pPr>
        <w:spacing w:after="0"/>
        <w:ind w:left="0"/>
        <w:jc w:val="both"/>
      </w:pPr>
      <w:r>
        <w:rPr>
          <w:rFonts w:ascii="Times New Roman"/>
          <w:b w:val="false"/>
          <w:i w:val="false"/>
          <w:color w:val="000000"/>
          <w:sz w:val="28"/>
        </w:rPr>
        <w:t>  ІІ      !    ІІІ    !    ІҮ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112250,0    150104,0    134841,0         115            122</w:t>
      </w:r>
    </w:p>
    <w:p>
      <w:pPr>
        <w:spacing w:after="0"/>
        <w:ind w:left="0"/>
        <w:jc w:val="both"/>
      </w:pPr>
      <w:r>
        <w:rPr>
          <w:rFonts w:ascii="Times New Roman"/>
          <w:b w:val="false"/>
          <w:i w:val="false"/>
          <w:color w:val="000000"/>
          <w:sz w:val="28"/>
        </w:rPr>
        <w:t>7853,9      8824,4      9723,0           116            128</w:t>
      </w:r>
    </w:p>
    <w:p>
      <w:pPr>
        <w:spacing w:after="0"/>
        <w:ind w:left="0"/>
        <w:jc w:val="both"/>
      </w:pPr>
      <w:r>
        <w:rPr>
          <w:rFonts w:ascii="Times New Roman"/>
          <w:b w:val="false"/>
          <w:i w:val="false"/>
          <w:color w:val="000000"/>
          <w:sz w:val="28"/>
        </w:rPr>
        <w:t>3137,2      3378,2      3180,9           106            106</w:t>
      </w:r>
    </w:p>
    <w:p>
      <w:pPr>
        <w:spacing w:after="0"/>
        <w:ind w:left="0"/>
        <w:jc w:val="both"/>
      </w:pPr>
      <w:r>
        <w:rPr>
          <w:rFonts w:ascii="Times New Roman"/>
          <w:b w:val="false"/>
          <w:i w:val="false"/>
          <w:color w:val="000000"/>
          <w:sz w:val="28"/>
        </w:rPr>
        <w:t>4526,7      5024,0      3812,8           146            159</w:t>
      </w:r>
    </w:p>
    <w:p>
      <w:pPr>
        <w:spacing w:after="0"/>
        <w:ind w:left="0"/>
        <w:jc w:val="both"/>
      </w:pPr>
      <w:r>
        <w:rPr>
          <w:rFonts w:ascii="Times New Roman"/>
          <w:b w:val="false"/>
          <w:i w:val="false"/>
          <w:color w:val="000000"/>
          <w:sz w:val="28"/>
        </w:rPr>
        <w:t>48467,5     67745,0     66129,0          113            121</w:t>
      </w:r>
    </w:p>
    <w:p>
      <w:pPr>
        <w:spacing w:after="0"/>
        <w:ind w:left="0"/>
        <w:jc w:val="both"/>
      </w:pPr>
      <w:r>
        <w:rPr>
          <w:rFonts w:ascii="Times New Roman"/>
          <w:b w:val="false"/>
          <w:i w:val="false"/>
          <w:color w:val="000000"/>
          <w:sz w:val="28"/>
        </w:rPr>
        <w:t>2963,9      3446,0      2751,7           111            118</w:t>
      </w:r>
    </w:p>
    <w:p>
      <w:pPr>
        <w:spacing w:after="0"/>
        <w:ind w:left="0"/>
        <w:jc w:val="both"/>
      </w:pPr>
      <w:r>
        <w:rPr>
          <w:rFonts w:ascii="Times New Roman"/>
          <w:b w:val="false"/>
          <w:i w:val="false"/>
          <w:color w:val="000000"/>
          <w:sz w:val="28"/>
        </w:rPr>
        <w:t>45300,8     61686,4     49243,6          117            116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         2001 жыл     </w:t>
      </w:r>
    </w:p>
    <w:p>
      <w:pPr>
        <w:spacing w:after="0"/>
        <w:ind w:left="0"/>
        <w:jc w:val="both"/>
      </w:pPr>
      <w:r>
        <w:rPr>
          <w:rFonts w:ascii="Times New Roman"/>
          <w:b w:val="false"/>
          <w:i w:val="false"/>
          <w:color w:val="000000"/>
          <w:sz w:val="28"/>
        </w:rPr>
        <w:t>      Салалар            !________________________________________________</w:t>
      </w:r>
    </w:p>
    <w:p>
      <w:pPr>
        <w:spacing w:after="0"/>
        <w:ind w:left="0"/>
        <w:jc w:val="both"/>
      </w:pPr>
      <w:r>
        <w:rPr>
          <w:rFonts w:ascii="Times New Roman"/>
          <w:b w:val="false"/>
          <w:i w:val="false"/>
          <w:color w:val="000000"/>
          <w:sz w:val="28"/>
        </w:rPr>
        <w:t>                         !І тоқсан        ! ІІ тоқсан    ! ІІІ тоқсан</w:t>
      </w:r>
    </w:p>
    <w:p>
      <w:pPr>
        <w:spacing w:after="0"/>
        <w:ind w:left="0"/>
        <w:jc w:val="both"/>
      </w:pPr>
      <w:r>
        <w:rPr>
          <w:rFonts w:ascii="Times New Roman"/>
          <w:b w:val="false"/>
          <w:i w:val="false"/>
          <w:color w:val="000000"/>
          <w:sz w:val="28"/>
        </w:rPr>
        <w:t>                         !(наурыз 2000 ж-ң!(маусым       !(қыркүйек</w:t>
      </w:r>
    </w:p>
    <w:p>
      <w:pPr>
        <w:spacing w:after="0"/>
        <w:ind w:left="0"/>
        <w:jc w:val="both"/>
      </w:pPr>
      <w:r>
        <w:rPr>
          <w:rFonts w:ascii="Times New Roman"/>
          <w:b w:val="false"/>
          <w:i w:val="false"/>
          <w:color w:val="000000"/>
          <w:sz w:val="28"/>
        </w:rPr>
        <w:t>                         !желтоқсанына)   !наурызға)     !маусымға)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Табиғи монополист кәсіпорындардың өнімдері мен қызметтеріне</w:t>
      </w:r>
    </w:p>
    <w:p>
      <w:pPr>
        <w:spacing w:after="0"/>
        <w:ind w:left="0"/>
        <w:jc w:val="both"/>
      </w:pPr>
      <w:r>
        <w:rPr>
          <w:rFonts w:ascii="Times New Roman"/>
          <w:b w:val="false"/>
          <w:i w:val="false"/>
          <w:color w:val="000000"/>
          <w:sz w:val="28"/>
        </w:rPr>
        <w:t>бағалар мен тарифтердің өзгеруінің болжамы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Шаруашылық субъектілері үшін</w:t>
      </w:r>
    </w:p>
    <w:p>
      <w:pPr>
        <w:spacing w:after="0"/>
        <w:ind w:left="0"/>
        <w:jc w:val="both"/>
      </w:pPr>
      <w:r>
        <w:rPr>
          <w:rFonts w:ascii="Times New Roman"/>
          <w:b w:val="false"/>
          <w:i w:val="false"/>
          <w:color w:val="000000"/>
          <w:sz w:val="28"/>
        </w:rPr>
        <w:t xml:space="preserve">АЭК жіберетін электр </w:t>
      </w:r>
    </w:p>
    <w:p>
      <w:pPr>
        <w:spacing w:after="0"/>
        <w:ind w:left="0"/>
        <w:jc w:val="both"/>
      </w:pPr>
      <w:r>
        <w:rPr>
          <w:rFonts w:ascii="Times New Roman"/>
          <w:b w:val="false"/>
          <w:i w:val="false"/>
          <w:color w:val="000000"/>
          <w:sz w:val="28"/>
        </w:rPr>
        <w:t>қуаты                        100             104,3           100</w:t>
      </w:r>
    </w:p>
    <w:p>
      <w:pPr>
        <w:spacing w:after="0"/>
        <w:ind w:left="0"/>
        <w:jc w:val="both"/>
      </w:pPr>
      <w:r>
        <w:rPr>
          <w:rFonts w:ascii="Times New Roman"/>
          <w:b w:val="false"/>
          <w:i w:val="false"/>
          <w:color w:val="000000"/>
          <w:sz w:val="28"/>
        </w:rPr>
        <w:t>Магистральдық желілер</w:t>
      </w:r>
    </w:p>
    <w:p>
      <w:pPr>
        <w:spacing w:after="0"/>
        <w:ind w:left="0"/>
        <w:jc w:val="both"/>
      </w:pPr>
      <w:r>
        <w:rPr>
          <w:rFonts w:ascii="Times New Roman"/>
          <w:b w:val="false"/>
          <w:i w:val="false"/>
          <w:color w:val="000000"/>
          <w:sz w:val="28"/>
        </w:rPr>
        <w:t>бойынша электр қуатын</w:t>
      </w:r>
    </w:p>
    <w:p>
      <w:pPr>
        <w:spacing w:after="0"/>
        <w:ind w:left="0"/>
        <w:jc w:val="both"/>
      </w:pPr>
      <w:r>
        <w:rPr>
          <w:rFonts w:ascii="Times New Roman"/>
          <w:b w:val="false"/>
          <w:i w:val="false"/>
          <w:color w:val="000000"/>
          <w:sz w:val="28"/>
        </w:rPr>
        <w:t>тасымалдау                   100             100             102</w:t>
      </w:r>
    </w:p>
    <w:p>
      <w:pPr>
        <w:spacing w:after="0"/>
        <w:ind w:left="0"/>
        <w:jc w:val="both"/>
      </w:pPr>
      <w:r>
        <w:rPr>
          <w:rFonts w:ascii="Times New Roman"/>
          <w:b w:val="false"/>
          <w:i w:val="false"/>
          <w:color w:val="000000"/>
          <w:sz w:val="28"/>
        </w:rPr>
        <w:t>Темір жол көлігімен</w:t>
      </w:r>
    </w:p>
    <w:p>
      <w:pPr>
        <w:spacing w:after="0"/>
        <w:ind w:left="0"/>
        <w:jc w:val="both"/>
      </w:pPr>
      <w:r>
        <w:rPr>
          <w:rFonts w:ascii="Times New Roman"/>
          <w:b w:val="false"/>
          <w:i w:val="false"/>
          <w:color w:val="000000"/>
          <w:sz w:val="28"/>
        </w:rPr>
        <w:t>ішкі республикалық жүк</w:t>
      </w:r>
    </w:p>
    <w:p>
      <w:pPr>
        <w:spacing w:after="0"/>
        <w:ind w:left="0"/>
        <w:jc w:val="both"/>
      </w:pPr>
      <w:r>
        <w:rPr>
          <w:rFonts w:ascii="Times New Roman"/>
          <w:b w:val="false"/>
          <w:i w:val="false"/>
          <w:color w:val="000000"/>
          <w:sz w:val="28"/>
        </w:rPr>
        <w:t>тасымалдары                  100             103,1           101</w:t>
      </w:r>
    </w:p>
    <w:p>
      <w:pPr>
        <w:spacing w:after="0"/>
        <w:ind w:left="0"/>
        <w:jc w:val="both"/>
      </w:pPr>
      <w:r>
        <w:rPr>
          <w:rFonts w:ascii="Times New Roman"/>
          <w:b w:val="false"/>
          <w:i w:val="false"/>
          <w:color w:val="000000"/>
          <w:sz w:val="28"/>
        </w:rPr>
        <w:t>Республика ішінде құбыр</w:t>
      </w:r>
    </w:p>
    <w:p>
      <w:pPr>
        <w:spacing w:after="0"/>
        <w:ind w:left="0"/>
        <w:jc w:val="both"/>
      </w:pPr>
      <w:r>
        <w:rPr>
          <w:rFonts w:ascii="Times New Roman"/>
          <w:b w:val="false"/>
          <w:i w:val="false"/>
          <w:color w:val="000000"/>
          <w:sz w:val="28"/>
        </w:rPr>
        <w:t>көлігімен тасымалдау:</w:t>
      </w:r>
    </w:p>
    <w:p>
      <w:pPr>
        <w:spacing w:after="0"/>
        <w:ind w:left="0"/>
        <w:jc w:val="both"/>
      </w:pPr>
      <w:r>
        <w:rPr>
          <w:rFonts w:ascii="Times New Roman"/>
          <w:b w:val="false"/>
          <w:i w:val="false"/>
          <w:color w:val="000000"/>
          <w:sz w:val="28"/>
        </w:rPr>
        <w:t>мұнай                       102,4           102             102,3</w:t>
      </w:r>
    </w:p>
    <w:p>
      <w:pPr>
        <w:spacing w:after="0"/>
        <w:ind w:left="0"/>
        <w:jc w:val="both"/>
      </w:pPr>
      <w:r>
        <w:rPr>
          <w:rFonts w:ascii="Times New Roman"/>
          <w:b w:val="false"/>
          <w:i w:val="false"/>
          <w:color w:val="000000"/>
          <w:sz w:val="28"/>
        </w:rPr>
        <w:t>табиғи газ                  107,6           100             100</w:t>
      </w:r>
    </w:p>
    <w:p>
      <w:pPr>
        <w:spacing w:after="0"/>
        <w:ind w:left="0"/>
        <w:jc w:val="both"/>
      </w:pPr>
      <w:r>
        <w:rPr>
          <w:rFonts w:ascii="Times New Roman"/>
          <w:b w:val="false"/>
          <w:i w:val="false"/>
          <w:color w:val="000000"/>
          <w:sz w:val="28"/>
        </w:rPr>
        <w:t>Байланыс қызметтері          100             100             103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Тұрғын халық үшін</w:t>
      </w:r>
    </w:p>
    <w:p>
      <w:pPr>
        <w:spacing w:after="0"/>
        <w:ind w:left="0"/>
        <w:jc w:val="both"/>
      </w:pPr>
      <w:r>
        <w:rPr>
          <w:rFonts w:ascii="Times New Roman"/>
          <w:b w:val="false"/>
          <w:i w:val="false"/>
          <w:color w:val="000000"/>
          <w:sz w:val="28"/>
        </w:rPr>
        <w:t>Электр қуаты                 100             101,2           100</w:t>
      </w:r>
    </w:p>
    <w:p>
      <w:pPr>
        <w:spacing w:after="0"/>
        <w:ind w:left="0"/>
        <w:jc w:val="both"/>
      </w:pPr>
      <w:r>
        <w:rPr>
          <w:rFonts w:ascii="Times New Roman"/>
          <w:b w:val="false"/>
          <w:i w:val="false"/>
          <w:color w:val="000000"/>
          <w:sz w:val="28"/>
        </w:rPr>
        <w:t>Жылу қуаты                   103             100,9           101</w:t>
      </w:r>
    </w:p>
    <w:p>
      <w:pPr>
        <w:spacing w:after="0"/>
        <w:ind w:left="0"/>
        <w:jc w:val="both"/>
      </w:pPr>
      <w:r>
        <w:rPr>
          <w:rFonts w:ascii="Times New Roman"/>
          <w:b w:val="false"/>
          <w:i w:val="false"/>
          <w:color w:val="000000"/>
          <w:sz w:val="28"/>
        </w:rPr>
        <w:t>Темір жол көлігімен</w:t>
      </w:r>
    </w:p>
    <w:p>
      <w:pPr>
        <w:spacing w:after="0"/>
        <w:ind w:left="0"/>
        <w:jc w:val="both"/>
      </w:pPr>
      <w:r>
        <w:rPr>
          <w:rFonts w:ascii="Times New Roman"/>
          <w:b w:val="false"/>
          <w:i w:val="false"/>
          <w:color w:val="000000"/>
          <w:sz w:val="28"/>
        </w:rPr>
        <w:t>жолаушылар тасымалдау        102             102             103,4</w:t>
      </w:r>
    </w:p>
    <w:p>
      <w:pPr>
        <w:spacing w:after="0"/>
        <w:ind w:left="0"/>
        <w:jc w:val="both"/>
      </w:pPr>
      <w:r>
        <w:rPr>
          <w:rFonts w:ascii="Times New Roman"/>
          <w:b w:val="false"/>
          <w:i w:val="false"/>
          <w:color w:val="000000"/>
          <w:sz w:val="28"/>
        </w:rPr>
        <w:t>Байланыс қызметтері          100             100             104</w:t>
      </w:r>
    </w:p>
    <w:p>
      <w:pPr>
        <w:spacing w:after="0"/>
        <w:ind w:left="0"/>
        <w:jc w:val="both"/>
      </w:pPr>
      <w:r>
        <w:rPr>
          <w:rFonts w:ascii="Times New Roman"/>
          <w:b w:val="false"/>
          <w:i w:val="false"/>
          <w:color w:val="000000"/>
          <w:sz w:val="28"/>
        </w:rPr>
        <w:t>Пошта қызметтері             100             100             103</w:t>
      </w:r>
    </w:p>
    <w:p>
      <w:pPr>
        <w:spacing w:after="0"/>
        <w:ind w:left="0"/>
        <w:jc w:val="both"/>
      </w:pPr>
      <w:r>
        <w:rPr>
          <w:rFonts w:ascii="Times New Roman"/>
          <w:b w:val="false"/>
          <w:i w:val="false"/>
          <w:color w:val="000000"/>
          <w:sz w:val="28"/>
        </w:rPr>
        <w:t>Табиғи газ                   111             103,5           103,5</w:t>
      </w:r>
    </w:p>
    <w:p>
      <w:pPr>
        <w:spacing w:after="0"/>
        <w:ind w:left="0"/>
        <w:jc w:val="both"/>
      </w:pPr>
      <w:r>
        <w:rPr>
          <w:rFonts w:ascii="Times New Roman"/>
          <w:b w:val="false"/>
          <w:i w:val="false"/>
          <w:color w:val="000000"/>
          <w:sz w:val="28"/>
        </w:rPr>
        <w:t>Ауыз су беру және қалдық</w:t>
      </w:r>
    </w:p>
    <w:p>
      <w:pPr>
        <w:spacing w:after="0"/>
        <w:ind w:left="0"/>
        <w:jc w:val="both"/>
      </w:pPr>
      <w:r>
        <w:rPr>
          <w:rFonts w:ascii="Times New Roman"/>
          <w:b w:val="false"/>
          <w:i w:val="false"/>
          <w:color w:val="000000"/>
          <w:sz w:val="28"/>
        </w:rPr>
        <w:t>суларды әкету                101,9           102,9           101,8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таблицаның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ІҮ тоқсан      ! 2001 ж. желтоқсаны    ! Жылына орташа</w:t>
      </w:r>
    </w:p>
    <w:p>
      <w:pPr>
        <w:spacing w:after="0"/>
        <w:ind w:left="0"/>
        <w:jc w:val="both"/>
      </w:pPr>
      <w:r>
        <w:rPr>
          <w:rFonts w:ascii="Times New Roman"/>
          <w:b w:val="false"/>
          <w:i w:val="false"/>
          <w:color w:val="000000"/>
          <w:sz w:val="28"/>
        </w:rPr>
        <w:t>(желтоқсан      ! 2000 ж-ың желтоқсанына!</w:t>
      </w:r>
    </w:p>
    <w:p>
      <w:pPr>
        <w:spacing w:after="0"/>
        <w:ind w:left="0"/>
        <w:jc w:val="both"/>
      </w:pPr>
      <w:r>
        <w:rPr>
          <w:rFonts w:ascii="Times New Roman"/>
          <w:b w:val="false"/>
          <w:i w:val="false"/>
          <w:color w:val="000000"/>
          <w:sz w:val="28"/>
        </w:rPr>
        <w:t>қыркүйекке)    !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100,3                104,7                  104,7</w:t>
      </w:r>
    </w:p>
    <w:p>
      <w:pPr>
        <w:spacing w:after="0"/>
        <w:ind w:left="0"/>
        <w:jc w:val="both"/>
      </w:pPr>
      <w:r>
        <w:rPr>
          <w:rFonts w:ascii="Times New Roman"/>
          <w:b w:val="false"/>
          <w:i w:val="false"/>
          <w:color w:val="000000"/>
          <w:sz w:val="28"/>
        </w:rPr>
        <w:t>100                  102                    102</w:t>
      </w:r>
    </w:p>
    <w:p>
      <w:pPr>
        <w:spacing w:after="0"/>
        <w:ind w:left="0"/>
        <w:jc w:val="both"/>
      </w:pPr>
      <w:r>
        <w:rPr>
          <w:rFonts w:ascii="Times New Roman"/>
          <w:b w:val="false"/>
          <w:i w:val="false"/>
          <w:color w:val="000000"/>
          <w:sz w:val="28"/>
        </w:rPr>
        <w:t>101,6                105,8                  103,2</w:t>
      </w:r>
    </w:p>
    <w:p>
      <w:pPr>
        <w:spacing w:after="0"/>
        <w:ind w:left="0"/>
        <w:jc w:val="both"/>
      </w:pPr>
      <w:r>
        <w:rPr>
          <w:rFonts w:ascii="Times New Roman"/>
          <w:b w:val="false"/>
          <w:i w:val="false"/>
          <w:color w:val="000000"/>
          <w:sz w:val="28"/>
        </w:rPr>
        <w:t>102,3                109,3                  106</w:t>
      </w:r>
    </w:p>
    <w:p>
      <w:pPr>
        <w:spacing w:after="0"/>
        <w:ind w:left="0"/>
        <w:jc w:val="both"/>
      </w:pPr>
      <w:r>
        <w:rPr>
          <w:rFonts w:ascii="Times New Roman"/>
          <w:b w:val="false"/>
          <w:i w:val="false"/>
          <w:color w:val="000000"/>
          <w:sz w:val="28"/>
        </w:rPr>
        <w:t>100                  107,6                  102,6</w:t>
      </w:r>
    </w:p>
    <w:p>
      <w:pPr>
        <w:spacing w:after="0"/>
        <w:ind w:left="0"/>
        <w:jc w:val="both"/>
      </w:pPr>
      <w:r>
        <w:rPr>
          <w:rFonts w:ascii="Times New Roman"/>
          <w:b w:val="false"/>
          <w:i w:val="false"/>
          <w:color w:val="000000"/>
          <w:sz w:val="28"/>
        </w:rPr>
        <w:t>100                  103                    101</w:t>
      </w:r>
    </w:p>
    <w:p>
      <w:pPr>
        <w:spacing w:after="0"/>
        <w:ind w:left="0"/>
        <w:jc w:val="both"/>
      </w:pPr>
      <w:r>
        <w:rPr>
          <w:rFonts w:ascii="Times New Roman"/>
          <w:b w:val="false"/>
          <w:i w:val="false"/>
          <w:color w:val="000000"/>
          <w:sz w:val="28"/>
        </w:rPr>
        <w:t>103,3                104,7                  104,7</w:t>
      </w:r>
    </w:p>
    <w:p>
      <w:pPr>
        <w:spacing w:after="0"/>
        <w:ind w:left="0"/>
        <w:jc w:val="both"/>
      </w:pPr>
      <w:r>
        <w:rPr>
          <w:rFonts w:ascii="Times New Roman"/>
          <w:b w:val="false"/>
          <w:i w:val="false"/>
          <w:color w:val="000000"/>
          <w:sz w:val="28"/>
        </w:rPr>
        <w:t>103,2                108,4                  105,2</w:t>
      </w:r>
    </w:p>
    <w:p>
      <w:pPr>
        <w:spacing w:after="0"/>
        <w:ind w:left="0"/>
        <w:jc w:val="both"/>
      </w:pPr>
      <w:r>
        <w:rPr>
          <w:rFonts w:ascii="Times New Roman"/>
          <w:b w:val="false"/>
          <w:i w:val="false"/>
          <w:color w:val="000000"/>
          <w:sz w:val="28"/>
        </w:rPr>
        <w:t>101,1                108,8                  105,6</w:t>
      </w:r>
    </w:p>
    <w:p>
      <w:pPr>
        <w:spacing w:after="0"/>
        <w:ind w:left="0"/>
        <w:jc w:val="both"/>
      </w:pPr>
      <w:r>
        <w:rPr>
          <w:rFonts w:ascii="Times New Roman"/>
          <w:b w:val="false"/>
          <w:i w:val="false"/>
          <w:color w:val="000000"/>
          <w:sz w:val="28"/>
        </w:rPr>
        <w:t>100                  104                    101</w:t>
      </w:r>
    </w:p>
    <w:p>
      <w:pPr>
        <w:spacing w:after="0"/>
        <w:ind w:left="0"/>
        <w:jc w:val="both"/>
      </w:pPr>
      <w:r>
        <w:rPr>
          <w:rFonts w:ascii="Times New Roman"/>
          <w:b w:val="false"/>
          <w:i w:val="false"/>
          <w:color w:val="000000"/>
          <w:sz w:val="28"/>
        </w:rPr>
        <w:t>100                  103                    101</w:t>
      </w:r>
    </w:p>
    <w:p>
      <w:pPr>
        <w:spacing w:after="0"/>
        <w:ind w:left="0"/>
        <w:jc w:val="both"/>
      </w:pPr>
      <w:r>
        <w:rPr>
          <w:rFonts w:ascii="Times New Roman"/>
          <w:b w:val="false"/>
          <w:i w:val="false"/>
          <w:color w:val="000000"/>
          <w:sz w:val="28"/>
        </w:rPr>
        <w:t>103,5                117,6                  116,3</w:t>
      </w:r>
    </w:p>
    <w:p>
      <w:pPr>
        <w:spacing w:after="0"/>
        <w:ind w:left="0"/>
        <w:jc w:val="both"/>
      </w:pPr>
      <w:r>
        <w:rPr>
          <w:rFonts w:ascii="Times New Roman"/>
          <w:b w:val="false"/>
          <w:i w:val="false"/>
          <w:color w:val="000000"/>
          <w:sz w:val="28"/>
        </w:rPr>
        <w:t>102,6                109,4                  103,8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           2001 ж. болжамы, соның ішінде тоқсандар бойынша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           1-тоқсан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!бюджет ! өзгеру  ! халық ! өзгеру  ! орташа  !  өзгеру</w:t>
      </w:r>
    </w:p>
    <w:p>
      <w:pPr>
        <w:spacing w:after="0"/>
        <w:ind w:left="0"/>
        <w:jc w:val="both"/>
      </w:pPr>
      <w:r>
        <w:rPr>
          <w:rFonts w:ascii="Times New Roman"/>
          <w:b w:val="false"/>
          <w:i w:val="false"/>
          <w:color w:val="000000"/>
          <w:sz w:val="28"/>
        </w:rPr>
        <w:t>             !       !индексі,%!       !индексі,%!         ! индексі, %</w:t>
      </w:r>
    </w:p>
    <w:p>
      <w:pPr>
        <w:spacing w:after="0"/>
        <w:ind w:left="0"/>
        <w:jc w:val="both"/>
      </w:pPr>
      <w:r>
        <w:rPr>
          <w:rFonts w:ascii="Times New Roman"/>
          <w:b w:val="false"/>
          <w:i w:val="false"/>
          <w:color w:val="000000"/>
          <w:sz w:val="28"/>
        </w:rPr>
        <w:t>             !       !наурыз   !       !наурыз   !         ! наурыз (2001</w:t>
      </w:r>
    </w:p>
    <w:p>
      <w:pPr>
        <w:spacing w:after="0"/>
        <w:ind w:left="0"/>
        <w:jc w:val="both"/>
      </w:pPr>
      <w:r>
        <w:rPr>
          <w:rFonts w:ascii="Times New Roman"/>
          <w:b w:val="false"/>
          <w:i w:val="false"/>
          <w:color w:val="000000"/>
          <w:sz w:val="28"/>
        </w:rPr>
        <w:t>             !       !(2001-ж-ң!       !2001 ж-ң !         !желтоқсанға)</w:t>
      </w:r>
    </w:p>
    <w:p>
      <w:pPr>
        <w:spacing w:after="0"/>
        <w:ind w:left="0"/>
        <w:jc w:val="both"/>
      </w:pPr>
      <w:r>
        <w:rPr>
          <w:rFonts w:ascii="Times New Roman"/>
          <w:b w:val="false"/>
          <w:i w:val="false"/>
          <w:color w:val="000000"/>
          <w:sz w:val="28"/>
        </w:rPr>
        <w:t>             !       !желтоқ.  !       !желтоқ.  !         !</w:t>
      </w:r>
    </w:p>
    <w:p>
      <w:pPr>
        <w:spacing w:after="0"/>
        <w:ind w:left="0"/>
        <w:jc w:val="both"/>
      </w:pPr>
      <w:r>
        <w:rPr>
          <w:rFonts w:ascii="Times New Roman"/>
          <w:b w:val="false"/>
          <w:i w:val="false"/>
          <w:color w:val="000000"/>
          <w:sz w:val="28"/>
        </w:rPr>
        <w:t>             !       !санға)   !       !санға)   !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Электр қуатына тарифтердің өзгеру индекстерінің болжамы (ҚҚС-сыз)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3,79     100       3,79    100       3,79       100</w:t>
      </w:r>
    </w:p>
    <w:p>
      <w:pPr>
        <w:spacing w:after="0"/>
        <w:ind w:left="0"/>
        <w:jc w:val="both"/>
      </w:pPr>
      <w:r>
        <w:rPr>
          <w:rFonts w:ascii="Times New Roman"/>
          <w:b w:val="false"/>
          <w:i w:val="false"/>
          <w:color w:val="000000"/>
          <w:sz w:val="28"/>
        </w:rPr>
        <w:t>Астана қаласы 3,43     100       3,43    100       3,43       100</w:t>
      </w:r>
    </w:p>
    <w:p>
      <w:pPr>
        <w:spacing w:after="0"/>
        <w:ind w:left="0"/>
        <w:jc w:val="both"/>
      </w:pPr>
      <w:r>
        <w:rPr>
          <w:rFonts w:ascii="Times New Roman"/>
          <w:b w:val="false"/>
          <w:i w:val="false"/>
          <w:color w:val="000000"/>
          <w:sz w:val="28"/>
        </w:rPr>
        <w:t>Ақтөбе        4,59     100       4,59    100       4,59       100</w:t>
      </w:r>
    </w:p>
    <w:p>
      <w:pPr>
        <w:spacing w:after="0"/>
        <w:ind w:left="0"/>
        <w:jc w:val="both"/>
      </w:pPr>
      <w:r>
        <w:rPr>
          <w:rFonts w:ascii="Times New Roman"/>
          <w:b w:val="false"/>
          <w:i w:val="false"/>
          <w:color w:val="000000"/>
          <w:sz w:val="28"/>
        </w:rPr>
        <w:t>Алматы қаласы 4,24     100       4,24    100       4,24       100</w:t>
      </w:r>
    </w:p>
    <w:p>
      <w:pPr>
        <w:spacing w:after="0"/>
        <w:ind w:left="0"/>
        <w:jc w:val="both"/>
      </w:pPr>
      <w:r>
        <w:rPr>
          <w:rFonts w:ascii="Times New Roman"/>
          <w:b w:val="false"/>
          <w:i w:val="false"/>
          <w:color w:val="000000"/>
          <w:sz w:val="28"/>
        </w:rPr>
        <w:t>Алматы        3,53     100       3,53    100       3,53       100</w:t>
      </w:r>
    </w:p>
    <w:p>
      <w:pPr>
        <w:spacing w:after="0"/>
        <w:ind w:left="0"/>
        <w:jc w:val="both"/>
      </w:pPr>
      <w:r>
        <w:rPr>
          <w:rFonts w:ascii="Times New Roman"/>
          <w:b w:val="false"/>
          <w:i w:val="false"/>
          <w:color w:val="000000"/>
          <w:sz w:val="28"/>
        </w:rPr>
        <w:t>Атырау        3,21     100       3,21    100       3,21       100</w:t>
      </w:r>
    </w:p>
    <w:p>
      <w:pPr>
        <w:spacing w:after="0"/>
        <w:ind w:left="0"/>
        <w:jc w:val="both"/>
      </w:pPr>
      <w:r>
        <w:rPr>
          <w:rFonts w:ascii="Times New Roman"/>
          <w:b w:val="false"/>
          <w:i w:val="false"/>
          <w:color w:val="000000"/>
          <w:sz w:val="28"/>
        </w:rPr>
        <w:t xml:space="preserve">1) ЖАҚ </w:t>
      </w:r>
    </w:p>
    <w:p>
      <w:pPr>
        <w:spacing w:after="0"/>
        <w:ind w:left="0"/>
        <w:jc w:val="both"/>
      </w:pPr>
      <w:r>
        <w:rPr>
          <w:rFonts w:ascii="Times New Roman"/>
          <w:b w:val="false"/>
          <w:i w:val="false"/>
          <w:color w:val="000000"/>
          <w:sz w:val="28"/>
        </w:rPr>
        <w:t>"ШҚ АЭК"      2,45     100       2,45    100       2,45       100</w:t>
      </w:r>
    </w:p>
    <w:p>
      <w:pPr>
        <w:spacing w:after="0"/>
        <w:ind w:left="0"/>
        <w:jc w:val="both"/>
      </w:pPr>
      <w:r>
        <w:rPr>
          <w:rFonts w:ascii="Times New Roman"/>
          <w:b w:val="false"/>
          <w:i w:val="false"/>
          <w:color w:val="000000"/>
          <w:sz w:val="28"/>
        </w:rPr>
        <w:t>2) Семей АЭК  2,92     100       2,92    100       2,92       100</w:t>
      </w:r>
    </w:p>
    <w:p>
      <w:pPr>
        <w:spacing w:after="0"/>
        <w:ind w:left="0"/>
        <w:jc w:val="both"/>
      </w:pPr>
      <w:r>
        <w:rPr>
          <w:rFonts w:ascii="Times New Roman"/>
          <w:b w:val="false"/>
          <w:i w:val="false"/>
          <w:color w:val="000000"/>
          <w:sz w:val="28"/>
        </w:rPr>
        <w:t>Жамбыл        3,14     100       3,14    100       3,14       100</w:t>
      </w:r>
    </w:p>
    <w:p>
      <w:pPr>
        <w:spacing w:after="0"/>
        <w:ind w:left="0"/>
        <w:jc w:val="both"/>
      </w:pPr>
      <w:r>
        <w:rPr>
          <w:rFonts w:ascii="Times New Roman"/>
          <w:b w:val="false"/>
          <w:i w:val="false"/>
          <w:color w:val="000000"/>
          <w:sz w:val="28"/>
        </w:rPr>
        <w:t xml:space="preserve">Батыс </w:t>
      </w:r>
    </w:p>
    <w:p>
      <w:pPr>
        <w:spacing w:after="0"/>
        <w:ind w:left="0"/>
        <w:jc w:val="both"/>
      </w:pPr>
      <w:r>
        <w:rPr>
          <w:rFonts w:ascii="Times New Roman"/>
          <w:b w:val="false"/>
          <w:i w:val="false"/>
          <w:color w:val="000000"/>
          <w:sz w:val="28"/>
        </w:rPr>
        <w:t>Қазақстан     4,88     100       4,88    100       4,88       100</w:t>
      </w:r>
    </w:p>
    <w:p>
      <w:pPr>
        <w:spacing w:after="0"/>
        <w:ind w:left="0"/>
        <w:jc w:val="both"/>
      </w:pPr>
      <w:r>
        <w:rPr>
          <w:rFonts w:ascii="Times New Roman"/>
          <w:b w:val="false"/>
          <w:i w:val="false"/>
          <w:color w:val="000000"/>
          <w:sz w:val="28"/>
        </w:rPr>
        <w:t>Қарағанды</w:t>
      </w:r>
    </w:p>
    <w:p>
      <w:pPr>
        <w:spacing w:after="0"/>
        <w:ind w:left="0"/>
        <w:jc w:val="both"/>
      </w:pPr>
      <w:r>
        <w:rPr>
          <w:rFonts w:ascii="Times New Roman"/>
          <w:b w:val="false"/>
          <w:i w:val="false"/>
          <w:color w:val="000000"/>
          <w:sz w:val="28"/>
        </w:rPr>
        <w:t>қаласы        2,43     100       2,43    100       2,43       100</w:t>
      </w:r>
    </w:p>
    <w:p>
      <w:pPr>
        <w:spacing w:after="0"/>
        <w:ind w:left="0"/>
        <w:jc w:val="both"/>
      </w:pPr>
      <w:r>
        <w:rPr>
          <w:rFonts w:ascii="Times New Roman"/>
          <w:b w:val="false"/>
          <w:i w:val="false"/>
          <w:color w:val="000000"/>
          <w:sz w:val="28"/>
        </w:rPr>
        <w:t>Қарағанды     4,96     100       4,96    100       4,96       100</w:t>
      </w:r>
    </w:p>
    <w:p>
      <w:pPr>
        <w:spacing w:after="0"/>
        <w:ind w:left="0"/>
        <w:jc w:val="both"/>
      </w:pPr>
      <w:r>
        <w:rPr>
          <w:rFonts w:ascii="Times New Roman"/>
          <w:b w:val="false"/>
          <w:i w:val="false"/>
          <w:color w:val="000000"/>
          <w:sz w:val="28"/>
        </w:rPr>
        <w:t>Қызылорда     4,28     100       4,28    100       4,28       100</w:t>
      </w:r>
    </w:p>
    <w:p>
      <w:pPr>
        <w:spacing w:after="0"/>
        <w:ind w:left="0"/>
        <w:jc w:val="both"/>
      </w:pPr>
      <w:r>
        <w:rPr>
          <w:rFonts w:ascii="Times New Roman"/>
          <w:b w:val="false"/>
          <w:i w:val="false"/>
          <w:color w:val="000000"/>
          <w:sz w:val="28"/>
        </w:rPr>
        <w:t>Қостанай      3,74     100       3,74    100       3,74       100</w:t>
      </w:r>
    </w:p>
    <w:p>
      <w:pPr>
        <w:spacing w:after="0"/>
        <w:ind w:left="0"/>
        <w:jc w:val="both"/>
      </w:pPr>
      <w:r>
        <w:rPr>
          <w:rFonts w:ascii="Times New Roman"/>
          <w:b w:val="false"/>
          <w:i w:val="false"/>
          <w:color w:val="000000"/>
          <w:sz w:val="28"/>
        </w:rPr>
        <w:t>Маңғыстау     3,1      100       3,1     100       3,1        100</w:t>
      </w:r>
    </w:p>
    <w:p>
      <w:pPr>
        <w:spacing w:after="0"/>
        <w:ind w:left="0"/>
        <w:jc w:val="both"/>
      </w:pPr>
      <w:r>
        <w:rPr>
          <w:rFonts w:ascii="Times New Roman"/>
          <w:b w:val="false"/>
          <w:i w:val="false"/>
          <w:color w:val="000000"/>
          <w:sz w:val="28"/>
        </w:rPr>
        <w:t>Павлодар      2,7      100       2,7     100       2,7        100</w:t>
      </w:r>
    </w:p>
    <w:p>
      <w:pPr>
        <w:spacing w:after="0"/>
        <w:ind w:left="0"/>
        <w:jc w:val="both"/>
      </w:pPr>
      <w:r>
        <w:rPr>
          <w:rFonts w:ascii="Times New Roman"/>
          <w:b w:val="false"/>
          <w:i w:val="false"/>
          <w:color w:val="000000"/>
          <w:sz w:val="28"/>
        </w:rPr>
        <w:t>Сол.Қазақстан 3,54     100       3,54    100       3,54       100</w:t>
      </w:r>
    </w:p>
    <w:p>
      <w:pPr>
        <w:spacing w:after="0"/>
        <w:ind w:left="0"/>
        <w:jc w:val="both"/>
      </w:pPr>
      <w:r>
        <w:rPr>
          <w:rFonts w:ascii="Times New Roman"/>
          <w:b w:val="false"/>
          <w:i w:val="false"/>
          <w:color w:val="000000"/>
          <w:sz w:val="28"/>
        </w:rPr>
        <w:t>Оңт.Қазақстан 3,49     100       3,49    100       3,49       100</w:t>
      </w:r>
    </w:p>
    <w:p>
      <w:pPr>
        <w:spacing w:after="0"/>
        <w:ind w:left="0"/>
        <w:jc w:val="both"/>
      </w:pPr>
      <w:r>
        <w:rPr>
          <w:rFonts w:ascii="Times New Roman"/>
          <w:b w:val="false"/>
          <w:i w:val="false"/>
          <w:color w:val="000000"/>
          <w:sz w:val="28"/>
        </w:rPr>
        <w:t>Көкшетау</w:t>
      </w:r>
    </w:p>
    <w:p>
      <w:pPr>
        <w:spacing w:after="0"/>
        <w:ind w:left="0"/>
        <w:jc w:val="both"/>
      </w:pPr>
      <w:r>
        <w:rPr>
          <w:rFonts w:ascii="Times New Roman"/>
          <w:b w:val="false"/>
          <w:i w:val="false"/>
          <w:color w:val="000000"/>
          <w:sz w:val="28"/>
        </w:rPr>
        <w:t>қаласы        3,68     100       3,68    100       3,68       100</w:t>
      </w:r>
    </w:p>
    <w:p>
      <w:pPr>
        <w:spacing w:after="0"/>
        <w:ind w:left="0"/>
        <w:jc w:val="both"/>
      </w:pPr>
      <w:r>
        <w:rPr>
          <w:rFonts w:ascii="Times New Roman"/>
          <w:b w:val="false"/>
          <w:i w:val="false"/>
          <w:color w:val="000000"/>
          <w:sz w:val="28"/>
        </w:rPr>
        <w:t>Республика</w:t>
      </w:r>
    </w:p>
    <w:p>
      <w:pPr>
        <w:spacing w:after="0"/>
        <w:ind w:left="0"/>
        <w:jc w:val="both"/>
      </w:pPr>
      <w:r>
        <w:rPr>
          <w:rFonts w:ascii="Times New Roman"/>
          <w:b w:val="false"/>
          <w:i w:val="false"/>
          <w:color w:val="000000"/>
          <w:sz w:val="28"/>
        </w:rPr>
        <w:t>бойын.</w:t>
      </w:r>
    </w:p>
    <w:p>
      <w:pPr>
        <w:spacing w:after="0"/>
        <w:ind w:left="0"/>
        <w:jc w:val="both"/>
      </w:pPr>
      <w:r>
        <w:rPr>
          <w:rFonts w:ascii="Times New Roman"/>
          <w:b w:val="false"/>
          <w:i w:val="false"/>
          <w:color w:val="000000"/>
          <w:sz w:val="28"/>
        </w:rPr>
        <w:t>барлығы       3,38     100       3,44    100       3,38       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таблицаның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           2001 ж. болжамы, соның ішінде тоқсандар бойынша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           2-тоқсан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!бюджет ! өзгеру  ! халық ! өзгеру  ! орташа  !  өзгеру</w:t>
      </w:r>
    </w:p>
    <w:p>
      <w:pPr>
        <w:spacing w:after="0"/>
        <w:ind w:left="0"/>
        <w:jc w:val="both"/>
      </w:pPr>
      <w:r>
        <w:rPr>
          <w:rFonts w:ascii="Times New Roman"/>
          <w:b w:val="false"/>
          <w:i w:val="false"/>
          <w:color w:val="000000"/>
          <w:sz w:val="28"/>
        </w:rPr>
        <w:t>             !       !индексі, !       !индексі,%!         ! индексі, %</w:t>
      </w:r>
    </w:p>
    <w:p>
      <w:pPr>
        <w:spacing w:after="0"/>
        <w:ind w:left="0"/>
        <w:jc w:val="both"/>
      </w:pPr>
      <w:r>
        <w:rPr>
          <w:rFonts w:ascii="Times New Roman"/>
          <w:b w:val="false"/>
          <w:i w:val="false"/>
          <w:color w:val="000000"/>
          <w:sz w:val="28"/>
        </w:rPr>
        <w:t>             !       !   %     !       !(маусым  !         ! (маусым</w:t>
      </w:r>
    </w:p>
    <w:p>
      <w:pPr>
        <w:spacing w:after="0"/>
        <w:ind w:left="0"/>
        <w:jc w:val="both"/>
      </w:pPr>
      <w:r>
        <w:rPr>
          <w:rFonts w:ascii="Times New Roman"/>
          <w:b w:val="false"/>
          <w:i w:val="false"/>
          <w:color w:val="000000"/>
          <w:sz w:val="28"/>
        </w:rPr>
        <w:t>             !       !(маусым  !       !наурызға)!         ! наурызға)</w:t>
      </w:r>
    </w:p>
    <w:p>
      <w:pPr>
        <w:spacing w:after="0"/>
        <w:ind w:left="0"/>
        <w:jc w:val="both"/>
      </w:pPr>
      <w:r>
        <w:rPr>
          <w:rFonts w:ascii="Times New Roman"/>
          <w:b w:val="false"/>
          <w:i w:val="false"/>
          <w:color w:val="000000"/>
          <w:sz w:val="28"/>
        </w:rPr>
        <w:t>             !       !наурызға)!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Электр қуатына тарифтердің өзгеру индекстерінің болжамы (ҚҚС-сыз)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3,95     104,2     3,95    104,2     3,95       104,2</w:t>
      </w:r>
    </w:p>
    <w:p>
      <w:pPr>
        <w:spacing w:after="0"/>
        <w:ind w:left="0"/>
        <w:jc w:val="both"/>
      </w:pPr>
      <w:r>
        <w:rPr>
          <w:rFonts w:ascii="Times New Roman"/>
          <w:b w:val="false"/>
          <w:i w:val="false"/>
          <w:color w:val="000000"/>
          <w:sz w:val="28"/>
        </w:rPr>
        <w:t>Астана қаласы 3,59     104,7     3,59    104,7     3,59       104,7</w:t>
      </w:r>
    </w:p>
    <w:p>
      <w:pPr>
        <w:spacing w:after="0"/>
        <w:ind w:left="0"/>
        <w:jc w:val="both"/>
      </w:pPr>
      <w:r>
        <w:rPr>
          <w:rFonts w:ascii="Times New Roman"/>
          <w:b w:val="false"/>
          <w:i w:val="false"/>
          <w:color w:val="000000"/>
          <w:sz w:val="28"/>
        </w:rPr>
        <w:t>Ақтөбе        4,73     103,1     4,73    103,1     4,73       103,1</w:t>
      </w:r>
    </w:p>
    <w:p>
      <w:pPr>
        <w:spacing w:after="0"/>
        <w:ind w:left="0"/>
        <w:jc w:val="both"/>
      </w:pPr>
      <w:r>
        <w:rPr>
          <w:rFonts w:ascii="Times New Roman"/>
          <w:b w:val="false"/>
          <w:i w:val="false"/>
          <w:color w:val="000000"/>
          <w:sz w:val="28"/>
        </w:rPr>
        <w:t>Алматы қаласы 4,4      103,8     4,4     103,8     4,4        103,8</w:t>
      </w:r>
    </w:p>
    <w:p>
      <w:pPr>
        <w:spacing w:after="0"/>
        <w:ind w:left="0"/>
        <w:jc w:val="both"/>
      </w:pPr>
      <w:r>
        <w:rPr>
          <w:rFonts w:ascii="Times New Roman"/>
          <w:b w:val="false"/>
          <w:i w:val="false"/>
          <w:color w:val="000000"/>
          <w:sz w:val="28"/>
        </w:rPr>
        <w:t>Алматы        3,66     103,7     3,66    103,7     3,66       103,7</w:t>
      </w:r>
    </w:p>
    <w:p>
      <w:pPr>
        <w:spacing w:after="0"/>
        <w:ind w:left="0"/>
        <w:jc w:val="both"/>
      </w:pPr>
      <w:r>
        <w:rPr>
          <w:rFonts w:ascii="Times New Roman"/>
          <w:b w:val="false"/>
          <w:i w:val="false"/>
          <w:color w:val="000000"/>
          <w:sz w:val="28"/>
        </w:rPr>
        <w:t>Атырау        3,36     104,7     3,36    104,7     3,36       104,7</w:t>
      </w:r>
    </w:p>
    <w:p>
      <w:pPr>
        <w:spacing w:after="0"/>
        <w:ind w:left="0"/>
        <w:jc w:val="both"/>
      </w:pPr>
      <w:r>
        <w:rPr>
          <w:rFonts w:ascii="Times New Roman"/>
          <w:b w:val="false"/>
          <w:i w:val="false"/>
          <w:color w:val="000000"/>
          <w:sz w:val="28"/>
        </w:rPr>
        <w:t xml:space="preserve">1) ЖАҚ </w:t>
      </w:r>
    </w:p>
    <w:p>
      <w:pPr>
        <w:spacing w:after="0"/>
        <w:ind w:left="0"/>
        <w:jc w:val="both"/>
      </w:pPr>
      <w:r>
        <w:rPr>
          <w:rFonts w:ascii="Times New Roman"/>
          <w:b w:val="false"/>
          <w:i w:val="false"/>
          <w:color w:val="000000"/>
          <w:sz w:val="28"/>
        </w:rPr>
        <w:t>"ШҚ АЭК"      2,58     105,3     2,58    105,3     2,58       105,3</w:t>
      </w:r>
    </w:p>
    <w:p>
      <w:pPr>
        <w:spacing w:after="0"/>
        <w:ind w:left="0"/>
        <w:jc w:val="both"/>
      </w:pPr>
      <w:r>
        <w:rPr>
          <w:rFonts w:ascii="Times New Roman"/>
          <w:b w:val="false"/>
          <w:i w:val="false"/>
          <w:color w:val="000000"/>
          <w:sz w:val="28"/>
        </w:rPr>
        <w:t>2) Семей АЭК  3,05     104,5     3,05    104,5     3,05       104,5</w:t>
      </w:r>
    </w:p>
    <w:p>
      <w:pPr>
        <w:spacing w:after="0"/>
        <w:ind w:left="0"/>
        <w:jc w:val="both"/>
      </w:pPr>
      <w:r>
        <w:rPr>
          <w:rFonts w:ascii="Times New Roman"/>
          <w:b w:val="false"/>
          <w:i w:val="false"/>
          <w:color w:val="000000"/>
          <w:sz w:val="28"/>
        </w:rPr>
        <w:t>Жамбыл        3,24     103,2     3,24    103,2     3,24       103,2</w:t>
      </w:r>
    </w:p>
    <w:p>
      <w:pPr>
        <w:spacing w:after="0"/>
        <w:ind w:left="0"/>
        <w:jc w:val="both"/>
      </w:pPr>
      <w:r>
        <w:rPr>
          <w:rFonts w:ascii="Times New Roman"/>
          <w:b w:val="false"/>
          <w:i w:val="false"/>
          <w:color w:val="000000"/>
          <w:sz w:val="28"/>
        </w:rPr>
        <w:t xml:space="preserve">Батыс </w:t>
      </w:r>
    </w:p>
    <w:p>
      <w:pPr>
        <w:spacing w:after="0"/>
        <w:ind w:left="0"/>
        <w:jc w:val="both"/>
      </w:pPr>
      <w:r>
        <w:rPr>
          <w:rFonts w:ascii="Times New Roman"/>
          <w:b w:val="false"/>
          <w:i w:val="false"/>
          <w:color w:val="000000"/>
          <w:sz w:val="28"/>
        </w:rPr>
        <w:t>Қазақстан     5,03     103,1     5,03    103,1     5,03       103,1</w:t>
      </w:r>
    </w:p>
    <w:p>
      <w:pPr>
        <w:spacing w:after="0"/>
        <w:ind w:left="0"/>
        <w:jc w:val="both"/>
      </w:pPr>
      <w:r>
        <w:rPr>
          <w:rFonts w:ascii="Times New Roman"/>
          <w:b w:val="false"/>
          <w:i w:val="false"/>
          <w:color w:val="000000"/>
          <w:sz w:val="28"/>
        </w:rPr>
        <w:t>Қарағанды</w:t>
      </w:r>
    </w:p>
    <w:p>
      <w:pPr>
        <w:spacing w:after="0"/>
        <w:ind w:left="0"/>
        <w:jc w:val="both"/>
      </w:pPr>
      <w:r>
        <w:rPr>
          <w:rFonts w:ascii="Times New Roman"/>
          <w:b w:val="false"/>
          <w:i w:val="false"/>
          <w:color w:val="000000"/>
          <w:sz w:val="28"/>
        </w:rPr>
        <w:t>қаласы        2,57     105,8     2,57    105,8     2,57       105,8</w:t>
      </w:r>
    </w:p>
    <w:p>
      <w:pPr>
        <w:spacing w:after="0"/>
        <w:ind w:left="0"/>
        <w:jc w:val="both"/>
      </w:pPr>
      <w:r>
        <w:rPr>
          <w:rFonts w:ascii="Times New Roman"/>
          <w:b w:val="false"/>
          <w:i w:val="false"/>
          <w:color w:val="000000"/>
          <w:sz w:val="28"/>
        </w:rPr>
        <w:t>Қарағанды     5,14     103,6     5,14    103,6     5,14       103,6</w:t>
      </w:r>
    </w:p>
    <w:p>
      <w:pPr>
        <w:spacing w:after="0"/>
        <w:ind w:left="0"/>
        <w:jc w:val="both"/>
      </w:pPr>
      <w:r>
        <w:rPr>
          <w:rFonts w:ascii="Times New Roman"/>
          <w:b w:val="false"/>
          <w:i w:val="false"/>
          <w:color w:val="000000"/>
          <w:sz w:val="28"/>
        </w:rPr>
        <w:t>Қызылорда     4,5      105,1     4,5     105,1     4,5        105,1</w:t>
      </w:r>
    </w:p>
    <w:p>
      <w:pPr>
        <w:spacing w:after="0"/>
        <w:ind w:left="0"/>
        <w:jc w:val="both"/>
      </w:pPr>
      <w:r>
        <w:rPr>
          <w:rFonts w:ascii="Times New Roman"/>
          <w:b w:val="false"/>
          <w:i w:val="false"/>
          <w:color w:val="000000"/>
          <w:sz w:val="28"/>
        </w:rPr>
        <w:t>Қостанай      3,89     104       3,89    104       3,89       104</w:t>
      </w:r>
    </w:p>
    <w:p>
      <w:pPr>
        <w:spacing w:after="0"/>
        <w:ind w:left="0"/>
        <w:jc w:val="both"/>
      </w:pPr>
      <w:r>
        <w:rPr>
          <w:rFonts w:ascii="Times New Roman"/>
          <w:b w:val="false"/>
          <w:i w:val="false"/>
          <w:color w:val="000000"/>
          <w:sz w:val="28"/>
        </w:rPr>
        <w:t>Маңғыстау     3,26     105,2     3,26    105,2     3,26       105.2</w:t>
      </w:r>
    </w:p>
    <w:p>
      <w:pPr>
        <w:spacing w:after="0"/>
        <w:ind w:left="0"/>
        <w:jc w:val="both"/>
      </w:pPr>
      <w:r>
        <w:rPr>
          <w:rFonts w:ascii="Times New Roman"/>
          <w:b w:val="false"/>
          <w:i w:val="false"/>
          <w:color w:val="000000"/>
          <w:sz w:val="28"/>
        </w:rPr>
        <w:t>Павлодар      2,82     104,4     2,82    104,4     2,82       104,4</w:t>
      </w:r>
    </w:p>
    <w:p>
      <w:pPr>
        <w:spacing w:after="0"/>
        <w:ind w:left="0"/>
        <w:jc w:val="both"/>
      </w:pPr>
      <w:r>
        <w:rPr>
          <w:rFonts w:ascii="Times New Roman"/>
          <w:b w:val="false"/>
          <w:i w:val="false"/>
          <w:color w:val="000000"/>
          <w:sz w:val="28"/>
        </w:rPr>
        <w:t>Сол.Қазақстан 3,7      104,5     3,7     104,5     3,7        104,5</w:t>
      </w:r>
    </w:p>
    <w:p>
      <w:pPr>
        <w:spacing w:after="0"/>
        <w:ind w:left="0"/>
        <w:jc w:val="both"/>
      </w:pPr>
      <w:r>
        <w:rPr>
          <w:rFonts w:ascii="Times New Roman"/>
          <w:b w:val="false"/>
          <w:i w:val="false"/>
          <w:color w:val="000000"/>
          <w:sz w:val="28"/>
        </w:rPr>
        <w:t>Оңт.Қазақстан 3,63     104       3,63    104       3,63       104</w:t>
      </w:r>
    </w:p>
    <w:p>
      <w:pPr>
        <w:spacing w:after="0"/>
        <w:ind w:left="0"/>
        <w:jc w:val="both"/>
      </w:pPr>
      <w:r>
        <w:rPr>
          <w:rFonts w:ascii="Times New Roman"/>
          <w:b w:val="false"/>
          <w:i w:val="false"/>
          <w:color w:val="000000"/>
          <w:sz w:val="28"/>
        </w:rPr>
        <w:t>Көкшетау</w:t>
      </w:r>
    </w:p>
    <w:p>
      <w:pPr>
        <w:spacing w:after="0"/>
        <w:ind w:left="0"/>
        <w:jc w:val="both"/>
      </w:pPr>
      <w:r>
        <w:rPr>
          <w:rFonts w:ascii="Times New Roman"/>
          <w:b w:val="false"/>
          <w:i w:val="false"/>
          <w:color w:val="000000"/>
          <w:sz w:val="28"/>
        </w:rPr>
        <w:t>қаласы        3,89     105,7     3,89    105,7     3,89       105,7</w:t>
      </w:r>
    </w:p>
    <w:p>
      <w:pPr>
        <w:spacing w:after="0"/>
        <w:ind w:left="0"/>
        <w:jc w:val="both"/>
      </w:pPr>
      <w:r>
        <w:rPr>
          <w:rFonts w:ascii="Times New Roman"/>
          <w:b w:val="false"/>
          <w:i w:val="false"/>
          <w:color w:val="000000"/>
          <w:sz w:val="28"/>
        </w:rPr>
        <w:t>Республика</w:t>
      </w:r>
    </w:p>
    <w:p>
      <w:pPr>
        <w:spacing w:after="0"/>
        <w:ind w:left="0"/>
        <w:jc w:val="both"/>
      </w:pPr>
      <w:r>
        <w:rPr>
          <w:rFonts w:ascii="Times New Roman"/>
          <w:b w:val="false"/>
          <w:i w:val="false"/>
          <w:color w:val="000000"/>
          <w:sz w:val="28"/>
        </w:rPr>
        <w:t>бойын.</w:t>
      </w:r>
    </w:p>
    <w:p>
      <w:pPr>
        <w:spacing w:after="0"/>
        <w:ind w:left="0"/>
        <w:jc w:val="both"/>
      </w:pPr>
      <w:r>
        <w:rPr>
          <w:rFonts w:ascii="Times New Roman"/>
          <w:b w:val="false"/>
          <w:i w:val="false"/>
          <w:color w:val="000000"/>
          <w:sz w:val="28"/>
        </w:rPr>
        <w:t>барлығы       3,53     104,3     3,48    101,2     3,53       104,3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таблицаның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           2001 ж. болжамы, соның ішінде тоқсандар бойынша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           3-тоқсан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!бюджет ! өзгеру  ! халық ! өзгеру  ! орташа  !  өзгеру</w:t>
      </w:r>
    </w:p>
    <w:p>
      <w:pPr>
        <w:spacing w:after="0"/>
        <w:ind w:left="0"/>
        <w:jc w:val="both"/>
      </w:pPr>
      <w:r>
        <w:rPr>
          <w:rFonts w:ascii="Times New Roman"/>
          <w:b w:val="false"/>
          <w:i w:val="false"/>
          <w:color w:val="000000"/>
          <w:sz w:val="28"/>
        </w:rPr>
        <w:t>             !       !индексі, !       !индексі,%!         ! индексі, %</w:t>
      </w:r>
    </w:p>
    <w:p>
      <w:pPr>
        <w:spacing w:after="0"/>
        <w:ind w:left="0"/>
        <w:jc w:val="both"/>
      </w:pPr>
      <w:r>
        <w:rPr>
          <w:rFonts w:ascii="Times New Roman"/>
          <w:b w:val="false"/>
          <w:i w:val="false"/>
          <w:color w:val="000000"/>
          <w:sz w:val="28"/>
        </w:rPr>
        <w:t>             !       !   %     !       !(қыркүйек!         ! (қыркүйек</w:t>
      </w:r>
    </w:p>
    <w:p>
      <w:pPr>
        <w:spacing w:after="0"/>
        <w:ind w:left="0"/>
        <w:jc w:val="both"/>
      </w:pPr>
      <w:r>
        <w:rPr>
          <w:rFonts w:ascii="Times New Roman"/>
          <w:b w:val="false"/>
          <w:i w:val="false"/>
          <w:color w:val="000000"/>
          <w:sz w:val="28"/>
        </w:rPr>
        <w:t>             !       !(қыркүйек!       !маусымға)!         ! маусымға)</w:t>
      </w:r>
    </w:p>
    <w:p>
      <w:pPr>
        <w:spacing w:after="0"/>
        <w:ind w:left="0"/>
        <w:jc w:val="both"/>
      </w:pPr>
      <w:r>
        <w:rPr>
          <w:rFonts w:ascii="Times New Roman"/>
          <w:b w:val="false"/>
          <w:i w:val="false"/>
          <w:color w:val="000000"/>
          <w:sz w:val="28"/>
        </w:rPr>
        <w:t>             !       !маусымға)!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Электр қуатына тарифтердің өзгеру индекстерінің болжамы (ҚҚС-сыз)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3,95     100       3,95    100       3,95       100</w:t>
      </w:r>
    </w:p>
    <w:p>
      <w:pPr>
        <w:spacing w:after="0"/>
        <w:ind w:left="0"/>
        <w:jc w:val="both"/>
      </w:pPr>
      <w:r>
        <w:rPr>
          <w:rFonts w:ascii="Times New Roman"/>
          <w:b w:val="false"/>
          <w:i w:val="false"/>
          <w:color w:val="000000"/>
          <w:sz w:val="28"/>
        </w:rPr>
        <w:t>Астана қаласы 3,59     100       3,59    100       3,59       100</w:t>
      </w:r>
    </w:p>
    <w:p>
      <w:pPr>
        <w:spacing w:after="0"/>
        <w:ind w:left="0"/>
        <w:jc w:val="both"/>
      </w:pPr>
      <w:r>
        <w:rPr>
          <w:rFonts w:ascii="Times New Roman"/>
          <w:b w:val="false"/>
          <w:i w:val="false"/>
          <w:color w:val="000000"/>
          <w:sz w:val="28"/>
        </w:rPr>
        <w:t>Ақтөбе        4,73     100       4,73    100       4,73       100</w:t>
      </w:r>
    </w:p>
    <w:p>
      <w:pPr>
        <w:spacing w:after="0"/>
        <w:ind w:left="0"/>
        <w:jc w:val="both"/>
      </w:pPr>
      <w:r>
        <w:rPr>
          <w:rFonts w:ascii="Times New Roman"/>
          <w:b w:val="false"/>
          <w:i w:val="false"/>
          <w:color w:val="000000"/>
          <w:sz w:val="28"/>
        </w:rPr>
        <w:t>Алматы қаласы 4,4      100       4,4     100       4,4        100</w:t>
      </w:r>
    </w:p>
    <w:p>
      <w:pPr>
        <w:spacing w:after="0"/>
        <w:ind w:left="0"/>
        <w:jc w:val="both"/>
      </w:pPr>
      <w:r>
        <w:rPr>
          <w:rFonts w:ascii="Times New Roman"/>
          <w:b w:val="false"/>
          <w:i w:val="false"/>
          <w:color w:val="000000"/>
          <w:sz w:val="28"/>
        </w:rPr>
        <w:t>Алматы        3,66     100       3,66    100       3,66       100</w:t>
      </w:r>
    </w:p>
    <w:p>
      <w:pPr>
        <w:spacing w:after="0"/>
        <w:ind w:left="0"/>
        <w:jc w:val="both"/>
      </w:pPr>
      <w:r>
        <w:rPr>
          <w:rFonts w:ascii="Times New Roman"/>
          <w:b w:val="false"/>
          <w:i w:val="false"/>
          <w:color w:val="000000"/>
          <w:sz w:val="28"/>
        </w:rPr>
        <w:t>Атырау        3,36     100       3,36    100       3,36       100</w:t>
      </w:r>
    </w:p>
    <w:p>
      <w:pPr>
        <w:spacing w:after="0"/>
        <w:ind w:left="0"/>
        <w:jc w:val="both"/>
      </w:pPr>
      <w:r>
        <w:rPr>
          <w:rFonts w:ascii="Times New Roman"/>
          <w:b w:val="false"/>
          <w:i w:val="false"/>
          <w:color w:val="000000"/>
          <w:sz w:val="28"/>
        </w:rPr>
        <w:t xml:space="preserve">1) ЖАҚ </w:t>
      </w:r>
    </w:p>
    <w:p>
      <w:pPr>
        <w:spacing w:after="0"/>
        <w:ind w:left="0"/>
        <w:jc w:val="both"/>
      </w:pPr>
      <w:r>
        <w:rPr>
          <w:rFonts w:ascii="Times New Roman"/>
          <w:b w:val="false"/>
          <w:i w:val="false"/>
          <w:color w:val="000000"/>
          <w:sz w:val="28"/>
        </w:rPr>
        <w:t>"ШҚ АЭК"      2,58     100       2,58    100       2,58       100</w:t>
      </w:r>
    </w:p>
    <w:p>
      <w:pPr>
        <w:spacing w:after="0"/>
        <w:ind w:left="0"/>
        <w:jc w:val="both"/>
      </w:pPr>
      <w:r>
        <w:rPr>
          <w:rFonts w:ascii="Times New Roman"/>
          <w:b w:val="false"/>
          <w:i w:val="false"/>
          <w:color w:val="000000"/>
          <w:sz w:val="28"/>
        </w:rPr>
        <w:t>2) Семей АЭК  3,05     100       3,05    100       3,05       100</w:t>
      </w:r>
    </w:p>
    <w:p>
      <w:pPr>
        <w:spacing w:after="0"/>
        <w:ind w:left="0"/>
        <w:jc w:val="both"/>
      </w:pPr>
      <w:r>
        <w:rPr>
          <w:rFonts w:ascii="Times New Roman"/>
          <w:b w:val="false"/>
          <w:i w:val="false"/>
          <w:color w:val="000000"/>
          <w:sz w:val="28"/>
        </w:rPr>
        <w:t>Жамбыл        3,24     100       3,24    100       3,24       100</w:t>
      </w:r>
    </w:p>
    <w:p>
      <w:pPr>
        <w:spacing w:after="0"/>
        <w:ind w:left="0"/>
        <w:jc w:val="both"/>
      </w:pPr>
      <w:r>
        <w:rPr>
          <w:rFonts w:ascii="Times New Roman"/>
          <w:b w:val="false"/>
          <w:i w:val="false"/>
          <w:color w:val="000000"/>
          <w:sz w:val="28"/>
        </w:rPr>
        <w:t xml:space="preserve">Батыс </w:t>
      </w:r>
    </w:p>
    <w:p>
      <w:pPr>
        <w:spacing w:after="0"/>
        <w:ind w:left="0"/>
        <w:jc w:val="both"/>
      </w:pPr>
      <w:r>
        <w:rPr>
          <w:rFonts w:ascii="Times New Roman"/>
          <w:b w:val="false"/>
          <w:i w:val="false"/>
          <w:color w:val="000000"/>
          <w:sz w:val="28"/>
        </w:rPr>
        <w:t>Қазақстан     5,03     100       5,03    100       5,03       100</w:t>
      </w:r>
    </w:p>
    <w:p>
      <w:pPr>
        <w:spacing w:after="0"/>
        <w:ind w:left="0"/>
        <w:jc w:val="both"/>
      </w:pPr>
      <w:r>
        <w:rPr>
          <w:rFonts w:ascii="Times New Roman"/>
          <w:b w:val="false"/>
          <w:i w:val="false"/>
          <w:color w:val="000000"/>
          <w:sz w:val="28"/>
        </w:rPr>
        <w:t>Қарағанды</w:t>
      </w:r>
    </w:p>
    <w:p>
      <w:pPr>
        <w:spacing w:after="0"/>
        <w:ind w:left="0"/>
        <w:jc w:val="both"/>
      </w:pPr>
      <w:r>
        <w:rPr>
          <w:rFonts w:ascii="Times New Roman"/>
          <w:b w:val="false"/>
          <w:i w:val="false"/>
          <w:color w:val="000000"/>
          <w:sz w:val="28"/>
        </w:rPr>
        <w:t>қаласы        2,57     100       2,57    100       2,57       100</w:t>
      </w:r>
    </w:p>
    <w:p>
      <w:pPr>
        <w:spacing w:after="0"/>
        <w:ind w:left="0"/>
        <w:jc w:val="both"/>
      </w:pPr>
      <w:r>
        <w:rPr>
          <w:rFonts w:ascii="Times New Roman"/>
          <w:b w:val="false"/>
          <w:i w:val="false"/>
          <w:color w:val="000000"/>
          <w:sz w:val="28"/>
        </w:rPr>
        <w:t>Қарағанды     5,14     100       5,14    100       5,14       100</w:t>
      </w:r>
    </w:p>
    <w:p>
      <w:pPr>
        <w:spacing w:after="0"/>
        <w:ind w:left="0"/>
        <w:jc w:val="both"/>
      </w:pPr>
      <w:r>
        <w:rPr>
          <w:rFonts w:ascii="Times New Roman"/>
          <w:b w:val="false"/>
          <w:i w:val="false"/>
          <w:color w:val="000000"/>
          <w:sz w:val="28"/>
        </w:rPr>
        <w:t>Қызылорда     4,5      100       4,5     100       4,5        100</w:t>
      </w:r>
    </w:p>
    <w:p>
      <w:pPr>
        <w:spacing w:after="0"/>
        <w:ind w:left="0"/>
        <w:jc w:val="both"/>
      </w:pPr>
      <w:r>
        <w:rPr>
          <w:rFonts w:ascii="Times New Roman"/>
          <w:b w:val="false"/>
          <w:i w:val="false"/>
          <w:color w:val="000000"/>
          <w:sz w:val="28"/>
        </w:rPr>
        <w:t>Қостанай      3,89     100       3,89    100       3,89       100</w:t>
      </w:r>
    </w:p>
    <w:p>
      <w:pPr>
        <w:spacing w:after="0"/>
        <w:ind w:left="0"/>
        <w:jc w:val="both"/>
      </w:pPr>
      <w:r>
        <w:rPr>
          <w:rFonts w:ascii="Times New Roman"/>
          <w:b w:val="false"/>
          <w:i w:val="false"/>
          <w:color w:val="000000"/>
          <w:sz w:val="28"/>
        </w:rPr>
        <w:t>Маңғыстау     3,26     100       3,26    100       3,26       100</w:t>
      </w:r>
    </w:p>
    <w:p>
      <w:pPr>
        <w:spacing w:after="0"/>
        <w:ind w:left="0"/>
        <w:jc w:val="both"/>
      </w:pPr>
      <w:r>
        <w:rPr>
          <w:rFonts w:ascii="Times New Roman"/>
          <w:b w:val="false"/>
          <w:i w:val="false"/>
          <w:color w:val="000000"/>
          <w:sz w:val="28"/>
        </w:rPr>
        <w:t>Павлодар      2,82     100       2,82    100       2,82       100</w:t>
      </w:r>
    </w:p>
    <w:p>
      <w:pPr>
        <w:spacing w:after="0"/>
        <w:ind w:left="0"/>
        <w:jc w:val="both"/>
      </w:pPr>
      <w:r>
        <w:rPr>
          <w:rFonts w:ascii="Times New Roman"/>
          <w:b w:val="false"/>
          <w:i w:val="false"/>
          <w:color w:val="000000"/>
          <w:sz w:val="28"/>
        </w:rPr>
        <w:t>Сол.Қазақстан 3,7      100       3,7     100       3,7        100</w:t>
      </w:r>
    </w:p>
    <w:p>
      <w:pPr>
        <w:spacing w:after="0"/>
        <w:ind w:left="0"/>
        <w:jc w:val="both"/>
      </w:pPr>
      <w:r>
        <w:rPr>
          <w:rFonts w:ascii="Times New Roman"/>
          <w:b w:val="false"/>
          <w:i w:val="false"/>
          <w:color w:val="000000"/>
          <w:sz w:val="28"/>
        </w:rPr>
        <w:t>Оңт.Қазақстан 3,63     100       3,63    100       3,63       100</w:t>
      </w:r>
    </w:p>
    <w:p>
      <w:pPr>
        <w:spacing w:after="0"/>
        <w:ind w:left="0"/>
        <w:jc w:val="both"/>
      </w:pPr>
      <w:r>
        <w:rPr>
          <w:rFonts w:ascii="Times New Roman"/>
          <w:b w:val="false"/>
          <w:i w:val="false"/>
          <w:color w:val="000000"/>
          <w:sz w:val="28"/>
        </w:rPr>
        <w:t>Көкшетау</w:t>
      </w:r>
    </w:p>
    <w:p>
      <w:pPr>
        <w:spacing w:after="0"/>
        <w:ind w:left="0"/>
        <w:jc w:val="both"/>
      </w:pPr>
      <w:r>
        <w:rPr>
          <w:rFonts w:ascii="Times New Roman"/>
          <w:b w:val="false"/>
          <w:i w:val="false"/>
          <w:color w:val="000000"/>
          <w:sz w:val="28"/>
        </w:rPr>
        <w:t>қаласы        3,89     100       3,89    100       3,89       100</w:t>
      </w:r>
    </w:p>
    <w:p>
      <w:pPr>
        <w:spacing w:after="0"/>
        <w:ind w:left="0"/>
        <w:jc w:val="both"/>
      </w:pPr>
      <w:r>
        <w:rPr>
          <w:rFonts w:ascii="Times New Roman"/>
          <w:b w:val="false"/>
          <w:i w:val="false"/>
          <w:color w:val="000000"/>
          <w:sz w:val="28"/>
        </w:rPr>
        <w:t>Республика</w:t>
      </w:r>
    </w:p>
    <w:p>
      <w:pPr>
        <w:spacing w:after="0"/>
        <w:ind w:left="0"/>
        <w:jc w:val="both"/>
      </w:pPr>
      <w:r>
        <w:rPr>
          <w:rFonts w:ascii="Times New Roman"/>
          <w:b w:val="false"/>
          <w:i w:val="false"/>
          <w:color w:val="000000"/>
          <w:sz w:val="28"/>
        </w:rPr>
        <w:t>бойын.</w:t>
      </w:r>
    </w:p>
    <w:p>
      <w:pPr>
        <w:spacing w:after="0"/>
        <w:ind w:left="0"/>
        <w:jc w:val="both"/>
      </w:pPr>
      <w:r>
        <w:rPr>
          <w:rFonts w:ascii="Times New Roman"/>
          <w:b w:val="false"/>
          <w:i w:val="false"/>
          <w:color w:val="000000"/>
          <w:sz w:val="28"/>
        </w:rPr>
        <w:t>барлығы       3,53     100       3,48    100       3,53       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таблицаның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           2001 ж. болжамы, соның ішінде тоқсандар бойынша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           4-тоқсан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!бюджет! өзгеру  !халық ! өзгеру  !орташа!өзгеру   !өзгеру</w:t>
      </w:r>
    </w:p>
    <w:p>
      <w:pPr>
        <w:spacing w:after="0"/>
        <w:ind w:left="0"/>
        <w:jc w:val="both"/>
      </w:pPr>
      <w:r>
        <w:rPr>
          <w:rFonts w:ascii="Times New Roman"/>
          <w:b w:val="false"/>
          <w:i w:val="false"/>
          <w:color w:val="000000"/>
          <w:sz w:val="28"/>
        </w:rPr>
        <w:t>             !      !индексі,%!      !индексі,%!      !индексі,%!индексі,</w:t>
      </w:r>
    </w:p>
    <w:p>
      <w:pPr>
        <w:spacing w:after="0"/>
        <w:ind w:left="0"/>
        <w:jc w:val="both"/>
      </w:pPr>
      <w:r>
        <w:rPr>
          <w:rFonts w:ascii="Times New Roman"/>
          <w:b w:val="false"/>
          <w:i w:val="false"/>
          <w:color w:val="000000"/>
          <w:sz w:val="28"/>
        </w:rPr>
        <w:t>             !      !(желтоқ. !      !(желтоқ. !      !(желтоқ. !(2001 ж-ң</w:t>
      </w:r>
    </w:p>
    <w:p>
      <w:pPr>
        <w:spacing w:after="0"/>
        <w:ind w:left="0"/>
        <w:jc w:val="both"/>
      </w:pPr>
      <w:r>
        <w:rPr>
          <w:rFonts w:ascii="Times New Roman"/>
          <w:b w:val="false"/>
          <w:i w:val="false"/>
          <w:color w:val="000000"/>
          <w:sz w:val="28"/>
        </w:rPr>
        <w:t>             !      !сан      !      !сан      !      !сан      !желтоқсаны</w:t>
      </w:r>
    </w:p>
    <w:p>
      <w:pPr>
        <w:spacing w:after="0"/>
        <w:ind w:left="0"/>
        <w:jc w:val="both"/>
      </w:pPr>
      <w:r>
        <w:rPr>
          <w:rFonts w:ascii="Times New Roman"/>
          <w:b w:val="false"/>
          <w:i w:val="false"/>
          <w:color w:val="000000"/>
          <w:sz w:val="28"/>
        </w:rPr>
        <w:t>             !      !қыркүйе. !      !қыркүйе. !      !қыркүйе. !2000 ж-ң</w:t>
      </w:r>
    </w:p>
    <w:p>
      <w:pPr>
        <w:spacing w:after="0"/>
        <w:ind w:left="0"/>
        <w:jc w:val="both"/>
      </w:pPr>
      <w:r>
        <w:rPr>
          <w:rFonts w:ascii="Times New Roman"/>
          <w:b w:val="false"/>
          <w:i w:val="false"/>
          <w:color w:val="000000"/>
          <w:sz w:val="28"/>
        </w:rPr>
        <w:t>             !      !кке      !      !кке      !      !кке      !желтоқса.</w:t>
      </w:r>
    </w:p>
    <w:p>
      <w:pPr>
        <w:spacing w:after="0"/>
        <w:ind w:left="0"/>
        <w:jc w:val="both"/>
      </w:pPr>
      <w:r>
        <w:rPr>
          <w:rFonts w:ascii="Times New Roman"/>
          <w:b w:val="false"/>
          <w:i w:val="false"/>
          <w:color w:val="000000"/>
          <w:sz w:val="28"/>
        </w:rPr>
        <w:t>             !      !         !      !         !      !         !нына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Электр қуатына тарифтердің өзгеру индекстерінің болжамы (ҚҚС-сыз)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3,95    100      3,95    100      3,95     100    104,2</w:t>
      </w:r>
    </w:p>
    <w:p>
      <w:pPr>
        <w:spacing w:after="0"/>
        <w:ind w:left="0"/>
        <w:jc w:val="both"/>
      </w:pPr>
      <w:r>
        <w:rPr>
          <w:rFonts w:ascii="Times New Roman"/>
          <w:b w:val="false"/>
          <w:i w:val="false"/>
          <w:color w:val="000000"/>
          <w:sz w:val="28"/>
        </w:rPr>
        <w:t>Астана қаласы 3,59    100      3,59    100      3,59     100    104,7</w:t>
      </w:r>
    </w:p>
    <w:p>
      <w:pPr>
        <w:spacing w:after="0"/>
        <w:ind w:left="0"/>
        <w:jc w:val="both"/>
      </w:pPr>
      <w:r>
        <w:rPr>
          <w:rFonts w:ascii="Times New Roman"/>
          <w:b w:val="false"/>
          <w:i w:val="false"/>
          <w:color w:val="000000"/>
          <w:sz w:val="28"/>
        </w:rPr>
        <w:t>Ақтөбе        4,83    102,1    4,83    102,1    4,83     102,1  105,2</w:t>
      </w:r>
    </w:p>
    <w:p>
      <w:pPr>
        <w:spacing w:after="0"/>
        <w:ind w:left="0"/>
        <w:jc w:val="both"/>
      </w:pPr>
      <w:r>
        <w:rPr>
          <w:rFonts w:ascii="Times New Roman"/>
          <w:b w:val="false"/>
          <w:i w:val="false"/>
          <w:color w:val="000000"/>
          <w:sz w:val="28"/>
        </w:rPr>
        <w:t>Алматы қаласы 4,4     100      4,4     100      4,4      100    103,8</w:t>
      </w:r>
    </w:p>
    <w:p>
      <w:pPr>
        <w:spacing w:after="0"/>
        <w:ind w:left="0"/>
        <w:jc w:val="both"/>
      </w:pPr>
      <w:r>
        <w:rPr>
          <w:rFonts w:ascii="Times New Roman"/>
          <w:b w:val="false"/>
          <w:i w:val="false"/>
          <w:color w:val="000000"/>
          <w:sz w:val="28"/>
        </w:rPr>
        <w:t>Алматы        3,66    100      3,66    100      3,66     100    103,7</w:t>
      </w:r>
    </w:p>
    <w:p>
      <w:pPr>
        <w:spacing w:after="0"/>
        <w:ind w:left="0"/>
        <w:jc w:val="both"/>
      </w:pPr>
      <w:r>
        <w:rPr>
          <w:rFonts w:ascii="Times New Roman"/>
          <w:b w:val="false"/>
          <w:i w:val="false"/>
          <w:color w:val="000000"/>
          <w:sz w:val="28"/>
        </w:rPr>
        <w:t>Атырау        3,36    100      3,36    100      3,36     100    104,7</w:t>
      </w:r>
    </w:p>
    <w:p>
      <w:pPr>
        <w:spacing w:after="0"/>
        <w:ind w:left="0"/>
        <w:jc w:val="both"/>
      </w:pPr>
      <w:r>
        <w:rPr>
          <w:rFonts w:ascii="Times New Roman"/>
          <w:b w:val="false"/>
          <w:i w:val="false"/>
          <w:color w:val="000000"/>
          <w:sz w:val="28"/>
        </w:rPr>
        <w:t xml:space="preserve">1) ЖАҚ </w:t>
      </w:r>
    </w:p>
    <w:p>
      <w:pPr>
        <w:spacing w:after="0"/>
        <w:ind w:left="0"/>
        <w:jc w:val="both"/>
      </w:pPr>
      <w:r>
        <w:rPr>
          <w:rFonts w:ascii="Times New Roman"/>
          <w:b w:val="false"/>
          <w:i w:val="false"/>
          <w:color w:val="000000"/>
          <w:sz w:val="28"/>
        </w:rPr>
        <w:t>"ШҚ АЭК"      2,58    100      2,58    100      2,58     100    105,3</w:t>
      </w:r>
    </w:p>
    <w:p>
      <w:pPr>
        <w:spacing w:after="0"/>
        <w:ind w:left="0"/>
        <w:jc w:val="both"/>
      </w:pPr>
      <w:r>
        <w:rPr>
          <w:rFonts w:ascii="Times New Roman"/>
          <w:b w:val="false"/>
          <w:i w:val="false"/>
          <w:color w:val="000000"/>
          <w:sz w:val="28"/>
        </w:rPr>
        <w:t>2) Семей АЭК  3,05    100      3,05    100      3,05     100    104,5</w:t>
      </w:r>
    </w:p>
    <w:p>
      <w:pPr>
        <w:spacing w:after="0"/>
        <w:ind w:left="0"/>
        <w:jc w:val="both"/>
      </w:pPr>
      <w:r>
        <w:rPr>
          <w:rFonts w:ascii="Times New Roman"/>
          <w:b w:val="false"/>
          <w:i w:val="false"/>
          <w:color w:val="000000"/>
          <w:sz w:val="28"/>
        </w:rPr>
        <w:t>Жамбыл        3,24    100      3,24    100      3,24     100    103,2</w:t>
      </w:r>
    </w:p>
    <w:p>
      <w:pPr>
        <w:spacing w:after="0"/>
        <w:ind w:left="0"/>
        <w:jc w:val="both"/>
      </w:pPr>
      <w:r>
        <w:rPr>
          <w:rFonts w:ascii="Times New Roman"/>
          <w:b w:val="false"/>
          <w:i w:val="false"/>
          <w:color w:val="000000"/>
          <w:sz w:val="28"/>
        </w:rPr>
        <w:t xml:space="preserve">Батыс </w:t>
      </w:r>
    </w:p>
    <w:p>
      <w:pPr>
        <w:spacing w:after="0"/>
        <w:ind w:left="0"/>
        <w:jc w:val="both"/>
      </w:pPr>
      <w:r>
        <w:rPr>
          <w:rFonts w:ascii="Times New Roman"/>
          <w:b w:val="false"/>
          <w:i w:val="false"/>
          <w:color w:val="000000"/>
          <w:sz w:val="28"/>
        </w:rPr>
        <w:t>Қазақстан     5,15    102,4    5,15    102,4    5,15     102,4  105,5</w:t>
      </w:r>
    </w:p>
    <w:p>
      <w:pPr>
        <w:spacing w:after="0"/>
        <w:ind w:left="0"/>
        <w:jc w:val="both"/>
      </w:pPr>
      <w:r>
        <w:rPr>
          <w:rFonts w:ascii="Times New Roman"/>
          <w:b w:val="false"/>
          <w:i w:val="false"/>
          <w:color w:val="000000"/>
          <w:sz w:val="28"/>
        </w:rPr>
        <w:t>Қарағанды</w:t>
      </w:r>
    </w:p>
    <w:p>
      <w:pPr>
        <w:spacing w:after="0"/>
        <w:ind w:left="0"/>
        <w:jc w:val="both"/>
      </w:pPr>
      <w:r>
        <w:rPr>
          <w:rFonts w:ascii="Times New Roman"/>
          <w:b w:val="false"/>
          <w:i w:val="false"/>
          <w:color w:val="000000"/>
          <w:sz w:val="28"/>
        </w:rPr>
        <w:t>қаласы        2,57    100      2,57    100      2,57     100    105,8</w:t>
      </w:r>
    </w:p>
    <w:p>
      <w:pPr>
        <w:spacing w:after="0"/>
        <w:ind w:left="0"/>
        <w:jc w:val="both"/>
      </w:pPr>
      <w:r>
        <w:rPr>
          <w:rFonts w:ascii="Times New Roman"/>
          <w:b w:val="false"/>
          <w:i w:val="false"/>
          <w:color w:val="000000"/>
          <w:sz w:val="28"/>
        </w:rPr>
        <w:t>Қарағанды     5,14    100      5,14    100      5,14     100    103,6</w:t>
      </w:r>
    </w:p>
    <w:p>
      <w:pPr>
        <w:spacing w:after="0"/>
        <w:ind w:left="0"/>
        <w:jc w:val="both"/>
      </w:pPr>
      <w:r>
        <w:rPr>
          <w:rFonts w:ascii="Times New Roman"/>
          <w:b w:val="false"/>
          <w:i w:val="false"/>
          <w:color w:val="000000"/>
          <w:sz w:val="28"/>
        </w:rPr>
        <w:t>Қызылорда     4,5     100      4,5     100      4,5      100    105,1</w:t>
      </w:r>
    </w:p>
    <w:p>
      <w:pPr>
        <w:spacing w:after="0"/>
        <w:ind w:left="0"/>
        <w:jc w:val="both"/>
      </w:pPr>
      <w:r>
        <w:rPr>
          <w:rFonts w:ascii="Times New Roman"/>
          <w:b w:val="false"/>
          <w:i w:val="false"/>
          <w:color w:val="000000"/>
          <w:sz w:val="28"/>
        </w:rPr>
        <w:t>Қостанай      3,89    100      3,89    100      3,89     100    104</w:t>
      </w:r>
    </w:p>
    <w:p>
      <w:pPr>
        <w:spacing w:after="0"/>
        <w:ind w:left="0"/>
        <w:jc w:val="both"/>
      </w:pPr>
      <w:r>
        <w:rPr>
          <w:rFonts w:ascii="Times New Roman"/>
          <w:b w:val="false"/>
          <w:i w:val="false"/>
          <w:color w:val="000000"/>
          <w:sz w:val="28"/>
        </w:rPr>
        <w:t>Маңғыстау     3,26    100      3,26    100      3,26     100    105,2</w:t>
      </w:r>
    </w:p>
    <w:p>
      <w:pPr>
        <w:spacing w:after="0"/>
        <w:ind w:left="0"/>
        <w:jc w:val="both"/>
      </w:pPr>
      <w:r>
        <w:rPr>
          <w:rFonts w:ascii="Times New Roman"/>
          <w:b w:val="false"/>
          <w:i w:val="false"/>
          <w:color w:val="000000"/>
          <w:sz w:val="28"/>
        </w:rPr>
        <w:t>Павлодар      2,82    100      2,82    100      2,82     100    104,4</w:t>
      </w:r>
    </w:p>
    <w:p>
      <w:pPr>
        <w:spacing w:after="0"/>
        <w:ind w:left="0"/>
        <w:jc w:val="both"/>
      </w:pPr>
      <w:r>
        <w:rPr>
          <w:rFonts w:ascii="Times New Roman"/>
          <w:b w:val="false"/>
          <w:i w:val="false"/>
          <w:color w:val="000000"/>
          <w:sz w:val="28"/>
        </w:rPr>
        <w:t>Сол.Қазақстан 3,7     100      3,7     100      3,7      100    104,5</w:t>
      </w:r>
    </w:p>
    <w:p>
      <w:pPr>
        <w:spacing w:after="0"/>
        <w:ind w:left="0"/>
        <w:jc w:val="both"/>
      </w:pPr>
      <w:r>
        <w:rPr>
          <w:rFonts w:ascii="Times New Roman"/>
          <w:b w:val="false"/>
          <w:i w:val="false"/>
          <w:color w:val="000000"/>
          <w:sz w:val="28"/>
        </w:rPr>
        <w:t>Оңт.Қазақстан 3,63    100      3,63    100      3,63     100    104</w:t>
      </w:r>
    </w:p>
    <w:p>
      <w:pPr>
        <w:spacing w:after="0"/>
        <w:ind w:left="0"/>
        <w:jc w:val="both"/>
      </w:pPr>
      <w:r>
        <w:rPr>
          <w:rFonts w:ascii="Times New Roman"/>
          <w:b w:val="false"/>
          <w:i w:val="false"/>
          <w:color w:val="000000"/>
          <w:sz w:val="28"/>
        </w:rPr>
        <w:t>Көкшетау</w:t>
      </w:r>
    </w:p>
    <w:p>
      <w:pPr>
        <w:spacing w:after="0"/>
        <w:ind w:left="0"/>
        <w:jc w:val="both"/>
      </w:pPr>
      <w:r>
        <w:rPr>
          <w:rFonts w:ascii="Times New Roman"/>
          <w:b w:val="false"/>
          <w:i w:val="false"/>
          <w:color w:val="000000"/>
          <w:sz w:val="28"/>
        </w:rPr>
        <w:t>қаласы        3,89    100      3,89    100      3,89     100    105,7</w:t>
      </w:r>
    </w:p>
    <w:p>
      <w:pPr>
        <w:spacing w:after="0"/>
        <w:ind w:left="0"/>
        <w:jc w:val="both"/>
      </w:pPr>
      <w:r>
        <w:rPr>
          <w:rFonts w:ascii="Times New Roman"/>
          <w:b w:val="false"/>
          <w:i w:val="false"/>
          <w:color w:val="000000"/>
          <w:sz w:val="28"/>
        </w:rPr>
        <w:t>Республика</w:t>
      </w:r>
    </w:p>
    <w:p>
      <w:pPr>
        <w:spacing w:after="0"/>
        <w:ind w:left="0"/>
        <w:jc w:val="both"/>
      </w:pPr>
      <w:r>
        <w:rPr>
          <w:rFonts w:ascii="Times New Roman"/>
          <w:b w:val="false"/>
          <w:i w:val="false"/>
          <w:color w:val="000000"/>
          <w:sz w:val="28"/>
        </w:rPr>
        <w:t>бойын.</w:t>
      </w:r>
    </w:p>
    <w:p>
      <w:pPr>
        <w:spacing w:after="0"/>
        <w:ind w:left="0"/>
        <w:jc w:val="both"/>
      </w:pPr>
      <w:r>
        <w:rPr>
          <w:rFonts w:ascii="Times New Roman"/>
          <w:b w:val="false"/>
          <w:i w:val="false"/>
          <w:color w:val="000000"/>
          <w:sz w:val="28"/>
        </w:rPr>
        <w:t>барлығы       3,54    100      3,6     103,3    3,54     100,3  104,7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   1-тоқсан     !   2-тоқсан   !   3-тоқсан            </w:t>
      </w:r>
    </w:p>
    <w:p>
      <w:pPr>
        <w:spacing w:after="0"/>
        <w:ind w:left="0"/>
        <w:jc w:val="both"/>
      </w:pPr>
      <w:r>
        <w:rPr>
          <w:rFonts w:ascii="Times New Roman"/>
          <w:b w:val="false"/>
          <w:i w:val="false"/>
          <w:color w:val="000000"/>
          <w:sz w:val="28"/>
        </w:rPr>
        <w:t>Облыстардың       !________________!______________!_____________________</w:t>
      </w:r>
    </w:p>
    <w:p>
      <w:pPr>
        <w:spacing w:after="0"/>
        <w:ind w:left="0"/>
        <w:jc w:val="both"/>
      </w:pPr>
      <w:r>
        <w:rPr>
          <w:rFonts w:ascii="Times New Roman"/>
          <w:b w:val="false"/>
          <w:i w:val="false"/>
          <w:color w:val="000000"/>
          <w:sz w:val="28"/>
        </w:rPr>
        <w:t xml:space="preserve">   атауы           !Тариф ! Өсу     !Тариф ! Өсу   ! Тариф  !Өсу </w:t>
      </w:r>
    </w:p>
    <w:p>
      <w:pPr>
        <w:spacing w:after="0"/>
        <w:ind w:left="0"/>
        <w:jc w:val="both"/>
      </w:pPr>
      <w:r>
        <w:rPr>
          <w:rFonts w:ascii="Times New Roman"/>
          <w:b w:val="false"/>
          <w:i w:val="false"/>
          <w:color w:val="000000"/>
          <w:sz w:val="28"/>
        </w:rPr>
        <w:t>                   !1 Гкал!индексі  !1 Гкал!индексі!1 Гкал  !индексі</w:t>
      </w:r>
    </w:p>
    <w:p>
      <w:pPr>
        <w:spacing w:after="0"/>
        <w:ind w:left="0"/>
        <w:jc w:val="both"/>
      </w:pPr>
      <w:r>
        <w:rPr>
          <w:rFonts w:ascii="Times New Roman"/>
          <w:b w:val="false"/>
          <w:i w:val="false"/>
          <w:color w:val="000000"/>
          <w:sz w:val="28"/>
        </w:rPr>
        <w:t>                   !үшін  !%-бен    !үшін  !%-бен  !үшін    !%-бен</w:t>
      </w:r>
    </w:p>
    <w:p>
      <w:pPr>
        <w:spacing w:after="0"/>
        <w:ind w:left="0"/>
        <w:jc w:val="both"/>
      </w:pPr>
      <w:r>
        <w:rPr>
          <w:rFonts w:ascii="Times New Roman"/>
          <w:b w:val="false"/>
          <w:i w:val="false"/>
          <w:color w:val="000000"/>
          <w:sz w:val="28"/>
        </w:rPr>
        <w:t>                   !теңге.!         !теңге.!       !теңгемен!</w:t>
      </w:r>
    </w:p>
    <w:p>
      <w:pPr>
        <w:spacing w:after="0"/>
        <w:ind w:left="0"/>
        <w:jc w:val="both"/>
      </w:pPr>
      <w:r>
        <w:rPr>
          <w:rFonts w:ascii="Times New Roman"/>
          <w:b w:val="false"/>
          <w:i w:val="false"/>
          <w:color w:val="000000"/>
          <w:sz w:val="28"/>
        </w:rPr>
        <w:t>                   !мен   !         !мен   !       !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Жылу энергиясына тарифтердің болжамы (тұрғын халық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1469    103,04    1469    100    1469     100</w:t>
      </w:r>
    </w:p>
    <w:p>
      <w:pPr>
        <w:spacing w:after="0"/>
        <w:ind w:left="0"/>
        <w:jc w:val="both"/>
      </w:pPr>
      <w:r>
        <w:rPr>
          <w:rFonts w:ascii="Times New Roman"/>
          <w:b w:val="false"/>
          <w:i w:val="false"/>
          <w:color w:val="000000"/>
          <w:sz w:val="28"/>
        </w:rPr>
        <w:t>Астана қаласы      1348    103,04    1348    100    1348     100</w:t>
      </w:r>
    </w:p>
    <w:p>
      <w:pPr>
        <w:spacing w:after="0"/>
        <w:ind w:left="0"/>
        <w:jc w:val="both"/>
      </w:pPr>
      <w:r>
        <w:rPr>
          <w:rFonts w:ascii="Times New Roman"/>
          <w:b w:val="false"/>
          <w:i w:val="false"/>
          <w:color w:val="000000"/>
          <w:sz w:val="28"/>
        </w:rPr>
        <w:t>Ақтөбе             1258    103,04    1258    100    1258     100</w:t>
      </w:r>
    </w:p>
    <w:p>
      <w:pPr>
        <w:spacing w:after="0"/>
        <w:ind w:left="0"/>
        <w:jc w:val="both"/>
      </w:pPr>
      <w:r>
        <w:rPr>
          <w:rFonts w:ascii="Times New Roman"/>
          <w:b w:val="false"/>
          <w:i w:val="false"/>
          <w:color w:val="000000"/>
          <w:sz w:val="28"/>
        </w:rPr>
        <w:t>Алматы қаласы      1541    103,04    1541    100    1541     100</w:t>
      </w:r>
    </w:p>
    <w:p>
      <w:pPr>
        <w:spacing w:after="0"/>
        <w:ind w:left="0"/>
        <w:jc w:val="both"/>
      </w:pPr>
      <w:r>
        <w:rPr>
          <w:rFonts w:ascii="Times New Roman"/>
          <w:b w:val="false"/>
          <w:i w:val="false"/>
          <w:color w:val="000000"/>
          <w:sz w:val="28"/>
        </w:rPr>
        <w:t>Алматы             1626    103,04    1626    100    1626     100</w:t>
      </w:r>
    </w:p>
    <w:p>
      <w:pPr>
        <w:spacing w:after="0"/>
        <w:ind w:left="0"/>
        <w:jc w:val="both"/>
      </w:pPr>
      <w:r>
        <w:rPr>
          <w:rFonts w:ascii="Times New Roman"/>
          <w:b w:val="false"/>
          <w:i w:val="false"/>
          <w:color w:val="000000"/>
          <w:sz w:val="28"/>
        </w:rPr>
        <w:t>Атырау             1187    103,04    1187    100    1187     100</w:t>
      </w:r>
    </w:p>
    <w:p>
      <w:pPr>
        <w:spacing w:after="0"/>
        <w:ind w:left="0"/>
        <w:jc w:val="both"/>
      </w:pPr>
      <w:r>
        <w:rPr>
          <w:rFonts w:ascii="Times New Roman"/>
          <w:b w:val="false"/>
          <w:i w:val="false"/>
          <w:color w:val="000000"/>
          <w:sz w:val="28"/>
        </w:rPr>
        <w:t>Шығыс Қазақстан    1278    103,04    1278    100    1278     100</w:t>
      </w:r>
    </w:p>
    <w:p>
      <w:pPr>
        <w:spacing w:after="0"/>
        <w:ind w:left="0"/>
        <w:jc w:val="both"/>
      </w:pPr>
      <w:r>
        <w:rPr>
          <w:rFonts w:ascii="Times New Roman"/>
          <w:b w:val="false"/>
          <w:i w:val="false"/>
          <w:color w:val="000000"/>
          <w:sz w:val="28"/>
        </w:rPr>
        <w:t xml:space="preserve">Жамбыл     </w:t>
      </w:r>
    </w:p>
    <w:p>
      <w:pPr>
        <w:spacing w:after="0"/>
        <w:ind w:left="0"/>
        <w:jc w:val="both"/>
      </w:pPr>
      <w:r>
        <w:rPr>
          <w:rFonts w:ascii="Times New Roman"/>
          <w:b w:val="false"/>
          <w:i w:val="false"/>
          <w:color w:val="000000"/>
          <w:sz w:val="28"/>
        </w:rPr>
        <w:t>        1543    103,04    1543    100    1543     100</w:t>
      </w:r>
    </w:p>
    <w:p>
      <w:pPr>
        <w:spacing w:after="0"/>
        <w:ind w:left="0"/>
        <w:jc w:val="both"/>
      </w:pPr>
      <w:r>
        <w:rPr>
          <w:rFonts w:ascii="Times New Roman"/>
          <w:b w:val="false"/>
          <w:i w:val="false"/>
          <w:color w:val="000000"/>
          <w:sz w:val="28"/>
        </w:rPr>
        <w:t>Батыс Қазақстан    1494    103,04    1494    100    1494     100</w:t>
      </w:r>
    </w:p>
    <w:p>
      <w:pPr>
        <w:spacing w:after="0"/>
        <w:ind w:left="0"/>
        <w:jc w:val="both"/>
      </w:pPr>
      <w:r>
        <w:rPr>
          <w:rFonts w:ascii="Times New Roman"/>
          <w:b w:val="false"/>
          <w:i w:val="false"/>
          <w:color w:val="000000"/>
          <w:sz w:val="28"/>
        </w:rPr>
        <w:t>Қарағанды қаласы   1236    103,04    1236    100    1236     100</w:t>
      </w:r>
    </w:p>
    <w:p>
      <w:pPr>
        <w:spacing w:after="0"/>
        <w:ind w:left="0"/>
        <w:jc w:val="both"/>
      </w:pPr>
      <w:r>
        <w:rPr>
          <w:rFonts w:ascii="Times New Roman"/>
          <w:b w:val="false"/>
          <w:i w:val="false"/>
          <w:color w:val="000000"/>
          <w:sz w:val="28"/>
        </w:rPr>
        <w:t>Қызылорда          2734    103,04    2734    100    2734     100</w:t>
      </w:r>
    </w:p>
    <w:p>
      <w:pPr>
        <w:spacing w:after="0"/>
        <w:ind w:left="0"/>
        <w:jc w:val="both"/>
      </w:pPr>
      <w:r>
        <w:rPr>
          <w:rFonts w:ascii="Times New Roman"/>
          <w:b w:val="false"/>
          <w:i w:val="false"/>
          <w:color w:val="000000"/>
          <w:sz w:val="28"/>
        </w:rPr>
        <w:t>Қостанай           1524    103,04    1524    100    1524     100</w:t>
      </w:r>
    </w:p>
    <w:p>
      <w:pPr>
        <w:spacing w:after="0"/>
        <w:ind w:left="0"/>
        <w:jc w:val="both"/>
      </w:pPr>
      <w:r>
        <w:rPr>
          <w:rFonts w:ascii="Times New Roman"/>
          <w:b w:val="false"/>
          <w:i w:val="false"/>
          <w:color w:val="000000"/>
          <w:sz w:val="28"/>
        </w:rPr>
        <w:t>Маңғыстау          1070    103,04    1070    100    1070     100</w:t>
      </w:r>
    </w:p>
    <w:p>
      <w:pPr>
        <w:spacing w:after="0"/>
        <w:ind w:left="0"/>
        <w:jc w:val="both"/>
      </w:pPr>
      <w:r>
        <w:rPr>
          <w:rFonts w:ascii="Times New Roman"/>
          <w:b w:val="false"/>
          <w:i w:val="false"/>
          <w:color w:val="000000"/>
          <w:sz w:val="28"/>
        </w:rPr>
        <w:t>Павлодар           1004    103,04    1004    100    1004     100</w:t>
      </w:r>
    </w:p>
    <w:p>
      <w:pPr>
        <w:spacing w:after="0"/>
        <w:ind w:left="0"/>
        <w:jc w:val="both"/>
      </w:pPr>
      <w:r>
        <w:rPr>
          <w:rFonts w:ascii="Times New Roman"/>
          <w:b w:val="false"/>
          <w:i w:val="false"/>
          <w:color w:val="000000"/>
          <w:sz w:val="28"/>
        </w:rPr>
        <w:t xml:space="preserve">Солтүстік </w:t>
      </w:r>
    </w:p>
    <w:p>
      <w:pPr>
        <w:spacing w:after="0"/>
        <w:ind w:left="0"/>
        <w:jc w:val="both"/>
      </w:pPr>
      <w:r>
        <w:rPr>
          <w:rFonts w:ascii="Times New Roman"/>
          <w:b w:val="false"/>
          <w:i w:val="false"/>
          <w:color w:val="000000"/>
          <w:sz w:val="28"/>
        </w:rPr>
        <w:t>Қазақстан          1378    103,04    1378    100    1378     100</w:t>
      </w:r>
    </w:p>
    <w:p>
      <w:pPr>
        <w:spacing w:after="0"/>
        <w:ind w:left="0"/>
        <w:jc w:val="both"/>
      </w:pPr>
      <w:r>
        <w:rPr>
          <w:rFonts w:ascii="Times New Roman"/>
          <w:b w:val="false"/>
          <w:i w:val="false"/>
          <w:color w:val="000000"/>
          <w:sz w:val="28"/>
        </w:rPr>
        <w:t xml:space="preserve">Оңтүстік </w:t>
      </w:r>
    </w:p>
    <w:p>
      <w:pPr>
        <w:spacing w:after="0"/>
        <w:ind w:left="0"/>
        <w:jc w:val="both"/>
      </w:pPr>
      <w:r>
        <w:rPr>
          <w:rFonts w:ascii="Times New Roman"/>
          <w:b w:val="false"/>
          <w:i w:val="false"/>
          <w:color w:val="000000"/>
          <w:sz w:val="28"/>
        </w:rPr>
        <w:t>Қазақстан          1714    103,04    1714    100    1714     100</w:t>
      </w:r>
    </w:p>
    <w:p>
      <w:pPr>
        <w:spacing w:after="0"/>
        <w:ind w:left="0"/>
        <w:jc w:val="both"/>
      </w:pPr>
      <w:r>
        <w:rPr>
          <w:rFonts w:ascii="Times New Roman"/>
          <w:b w:val="false"/>
          <w:i w:val="false"/>
          <w:color w:val="000000"/>
          <w:sz w:val="28"/>
        </w:rPr>
        <w:t>Республика бойынша</w:t>
      </w:r>
    </w:p>
    <w:p>
      <w:pPr>
        <w:spacing w:after="0"/>
        <w:ind w:left="0"/>
        <w:jc w:val="both"/>
      </w:pPr>
      <w:r>
        <w:rPr>
          <w:rFonts w:ascii="Times New Roman"/>
          <w:b w:val="false"/>
          <w:i w:val="false"/>
          <w:color w:val="000000"/>
          <w:sz w:val="28"/>
        </w:rPr>
        <w:t>барлығы            1339    103,04    1351,6  100,9  1365,1   101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*Индекстердің есебі макроэкономикалық көрсеткіштерді қолдану арқылы </w:t>
      </w:r>
    </w:p>
    <w:p>
      <w:pPr>
        <w:spacing w:after="0"/>
        <w:ind w:left="0"/>
        <w:jc w:val="both"/>
      </w:pPr>
      <w:r>
        <w:rPr>
          <w:rFonts w:ascii="Times New Roman"/>
          <w:b w:val="false"/>
          <w:i w:val="false"/>
          <w:color w:val="000000"/>
          <w:sz w:val="28"/>
        </w:rPr>
        <w:t xml:space="preserve">(ҚР ЭИСМ-нен болжамдық деректердің болмауынан) 1999 жылғы нақты </w:t>
      </w:r>
    </w:p>
    <w:p>
      <w:pPr>
        <w:spacing w:after="0"/>
        <w:ind w:left="0"/>
        <w:jc w:val="both"/>
      </w:pPr>
      <w:r>
        <w:rPr>
          <w:rFonts w:ascii="Times New Roman"/>
          <w:b w:val="false"/>
          <w:i w:val="false"/>
          <w:color w:val="000000"/>
          <w:sz w:val="28"/>
        </w:rPr>
        <w:t>деректердің (көлемі және шығындар) негізінде жүргізілді.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4-тоқсан         ! 2001 ж.             ! Өсу</w:t>
      </w:r>
    </w:p>
    <w:p>
      <w:pPr>
        <w:spacing w:after="0"/>
        <w:ind w:left="0"/>
        <w:jc w:val="both"/>
      </w:pPr>
      <w:r>
        <w:rPr>
          <w:rFonts w:ascii="Times New Roman"/>
          <w:b w:val="false"/>
          <w:i w:val="false"/>
          <w:color w:val="000000"/>
          <w:sz w:val="28"/>
        </w:rPr>
        <w:t>_______________________________________   !индексі %-бен</w:t>
      </w:r>
    </w:p>
    <w:p>
      <w:pPr>
        <w:spacing w:after="0"/>
        <w:ind w:left="0"/>
        <w:jc w:val="both"/>
      </w:pPr>
      <w:r>
        <w:rPr>
          <w:rFonts w:ascii="Times New Roman"/>
          <w:b w:val="false"/>
          <w:i w:val="false"/>
          <w:color w:val="000000"/>
          <w:sz w:val="28"/>
        </w:rPr>
        <w:t>Тариф   ! Өсу       !Тариф    ! Өсу       !(2001 ж. желтоқсан</w:t>
      </w:r>
    </w:p>
    <w:p>
      <w:pPr>
        <w:spacing w:after="0"/>
        <w:ind w:left="0"/>
        <w:jc w:val="both"/>
      </w:pPr>
      <w:r>
        <w:rPr>
          <w:rFonts w:ascii="Times New Roman"/>
          <w:b w:val="false"/>
          <w:i w:val="false"/>
          <w:color w:val="000000"/>
          <w:sz w:val="28"/>
        </w:rPr>
        <w:t>1 Гкал  !индексі    !1 Гкал   !индексі    !2000 ж. желтоқсанға)</w:t>
      </w:r>
    </w:p>
    <w:p>
      <w:pPr>
        <w:spacing w:after="0"/>
        <w:ind w:left="0"/>
        <w:jc w:val="both"/>
      </w:pPr>
      <w:r>
        <w:rPr>
          <w:rFonts w:ascii="Times New Roman"/>
          <w:b w:val="false"/>
          <w:i w:val="false"/>
          <w:color w:val="000000"/>
          <w:sz w:val="28"/>
        </w:rPr>
        <w:t>үшін    !%-бен      !үшін     !%-бен      !</w:t>
      </w:r>
    </w:p>
    <w:p>
      <w:pPr>
        <w:spacing w:after="0"/>
        <w:ind w:left="0"/>
        <w:jc w:val="both"/>
      </w:pPr>
      <w:r>
        <w:rPr>
          <w:rFonts w:ascii="Times New Roman"/>
          <w:b w:val="false"/>
          <w:i w:val="false"/>
          <w:color w:val="000000"/>
          <w:sz w:val="28"/>
        </w:rPr>
        <w:t xml:space="preserve">теңгемен!           !-4тоқсан.!2000 жылғы !  </w:t>
      </w:r>
    </w:p>
    <w:p>
      <w:pPr>
        <w:spacing w:after="0"/>
        <w:ind w:left="0"/>
        <w:jc w:val="both"/>
      </w:pPr>
      <w:r>
        <w:rPr>
          <w:rFonts w:ascii="Times New Roman"/>
          <w:b w:val="false"/>
          <w:i w:val="false"/>
          <w:color w:val="000000"/>
          <w:sz w:val="28"/>
        </w:rPr>
        <w:t>         !           !ға теңге.!орташа     !</w:t>
      </w:r>
    </w:p>
    <w:p>
      <w:pPr>
        <w:spacing w:after="0"/>
        <w:ind w:left="0"/>
        <w:jc w:val="both"/>
      </w:pPr>
      <w:r>
        <w:rPr>
          <w:rFonts w:ascii="Times New Roman"/>
          <w:b w:val="false"/>
          <w:i w:val="false"/>
          <w:color w:val="000000"/>
          <w:sz w:val="28"/>
        </w:rPr>
        <w:t>         !           !мен      !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ҚҚС-сыз</w:t>
      </w:r>
    </w:p>
    <w:p>
      <w:pPr>
        <w:spacing w:after="0"/>
        <w:ind w:left="0"/>
        <w:jc w:val="both"/>
      </w:pPr>
      <w:r>
        <w:rPr>
          <w:rFonts w:ascii="Times New Roman"/>
          <w:b w:val="false"/>
          <w:i w:val="false"/>
          <w:color w:val="000000"/>
          <w:sz w:val="28"/>
        </w:rPr>
        <w:t xml:space="preserve">1517     105,7       1507      103,2       106,4  </w:t>
      </w:r>
    </w:p>
    <w:p>
      <w:pPr>
        <w:spacing w:after="0"/>
        <w:ind w:left="0"/>
        <w:jc w:val="both"/>
      </w:pPr>
      <w:r>
        <w:rPr>
          <w:rFonts w:ascii="Times New Roman"/>
          <w:b w:val="false"/>
          <w:i w:val="false"/>
          <w:color w:val="000000"/>
          <w:sz w:val="28"/>
        </w:rPr>
        <w:t>1392     105,7       1383      103,2       106,4</w:t>
      </w:r>
    </w:p>
    <w:p>
      <w:pPr>
        <w:spacing w:after="0"/>
        <w:ind w:left="0"/>
        <w:jc w:val="both"/>
      </w:pPr>
      <w:r>
        <w:rPr>
          <w:rFonts w:ascii="Times New Roman"/>
          <w:b w:val="false"/>
          <w:i w:val="false"/>
          <w:color w:val="000000"/>
          <w:sz w:val="28"/>
        </w:rPr>
        <w:t>1299     105,7       1290      103,3       106,4</w:t>
      </w:r>
    </w:p>
    <w:p>
      <w:pPr>
        <w:spacing w:after="0"/>
        <w:ind w:left="0"/>
        <w:jc w:val="both"/>
      </w:pPr>
      <w:r>
        <w:rPr>
          <w:rFonts w:ascii="Times New Roman"/>
          <w:b w:val="false"/>
          <w:i w:val="false"/>
          <w:color w:val="000000"/>
          <w:sz w:val="28"/>
        </w:rPr>
        <w:t>1591     105,7       1580      103,2       106,4</w:t>
      </w:r>
    </w:p>
    <w:p>
      <w:pPr>
        <w:spacing w:after="0"/>
        <w:ind w:left="0"/>
        <w:jc w:val="both"/>
      </w:pPr>
      <w:r>
        <w:rPr>
          <w:rFonts w:ascii="Times New Roman"/>
          <w:b w:val="false"/>
          <w:i w:val="false"/>
          <w:color w:val="000000"/>
          <w:sz w:val="28"/>
        </w:rPr>
        <w:t xml:space="preserve">1679     105,7       1667      103,3       106,4 </w:t>
      </w:r>
    </w:p>
    <w:p>
      <w:pPr>
        <w:spacing w:after="0"/>
        <w:ind w:left="0"/>
        <w:jc w:val="both"/>
      </w:pPr>
      <w:r>
        <w:rPr>
          <w:rFonts w:ascii="Times New Roman"/>
          <w:b w:val="false"/>
          <w:i w:val="false"/>
          <w:color w:val="000000"/>
          <w:sz w:val="28"/>
        </w:rPr>
        <w:t>1226     105,7       1218      103,2       106,4</w:t>
      </w:r>
    </w:p>
    <w:p>
      <w:pPr>
        <w:spacing w:after="0"/>
        <w:ind w:left="0"/>
        <w:jc w:val="both"/>
      </w:pPr>
      <w:r>
        <w:rPr>
          <w:rFonts w:ascii="Times New Roman"/>
          <w:b w:val="false"/>
          <w:i w:val="false"/>
          <w:color w:val="000000"/>
          <w:sz w:val="28"/>
        </w:rPr>
        <w:t>1319     105,7       1310      103,3       106,4</w:t>
      </w:r>
    </w:p>
    <w:p>
      <w:pPr>
        <w:spacing w:after="0"/>
        <w:ind w:left="0"/>
        <w:jc w:val="both"/>
      </w:pPr>
      <w:r>
        <w:rPr>
          <w:rFonts w:ascii="Times New Roman"/>
          <w:b w:val="false"/>
          <w:i w:val="false"/>
          <w:color w:val="000000"/>
          <w:sz w:val="28"/>
        </w:rPr>
        <w:t>1593     105,7       1583      103,2       106,4</w:t>
      </w:r>
    </w:p>
    <w:p>
      <w:pPr>
        <w:spacing w:after="0"/>
        <w:ind w:left="0"/>
        <w:jc w:val="both"/>
      </w:pPr>
      <w:r>
        <w:rPr>
          <w:rFonts w:ascii="Times New Roman"/>
          <w:b w:val="false"/>
          <w:i w:val="false"/>
          <w:color w:val="000000"/>
          <w:sz w:val="28"/>
        </w:rPr>
        <w:t>1542     105,7       1532      103,3       106,4</w:t>
      </w:r>
    </w:p>
    <w:p>
      <w:pPr>
        <w:spacing w:after="0"/>
        <w:ind w:left="0"/>
        <w:jc w:val="both"/>
      </w:pPr>
      <w:r>
        <w:rPr>
          <w:rFonts w:ascii="Times New Roman"/>
          <w:b w:val="false"/>
          <w:i w:val="false"/>
          <w:color w:val="000000"/>
          <w:sz w:val="28"/>
        </w:rPr>
        <w:t>1276     105,7       1267      103,3       106,4</w:t>
      </w:r>
    </w:p>
    <w:p>
      <w:pPr>
        <w:spacing w:after="0"/>
        <w:ind w:left="0"/>
        <w:jc w:val="both"/>
      </w:pPr>
      <w:r>
        <w:rPr>
          <w:rFonts w:ascii="Times New Roman"/>
          <w:b w:val="false"/>
          <w:i w:val="false"/>
          <w:color w:val="000000"/>
          <w:sz w:val="28"/>
        </w:rPr>
        <w:t>2823     105,7       2804      103,3       106,4</w:t>
      </w:r>
    </w:p>
    <w:p>
      <w:pPr>
        <w:spacing w:after="0"/>
        <w:ind w:left="0"/>
        <w:jc w:val="both"/>
      </w:pPr>
      <w:r>
        <w:rPr>
          <w:rFonts w:ascii="Times New Roman"/>
          <w:b w:val="false"/>
          <w:i w:val="false"/>
          <w:color w:val="000000"/>
          <w:sz w:val="28"/>
        </w:rPr>
        <w:t>1573     105,7       1563      103,2       106,4</w:t>
      </w:r>
    </w:p>
    <w:p>
      <w:pPr>
        <w:spacing w:after="0"/>
        <w:ind w:left="0"/>
        <w:jc w:val="both"/>
      </w:pPr>
      <w:r>
        <w:rPr>
          <w:rFonts w:ascii="Times New Roman"/>
          <w:b w:val="false"/>
          <w:i w:val="false"/>
          <w:color w:val="000000"/>
          <w:sz w:val="28"/>
        </w:rPr>
        <w:t>1105     105,7       1098      103,2       106,4</w:t>
      </w:r>
    </w:p>
    <w:p>
      <w:pPr>
        <w:spacing w:after="0"/>
        <w:ind w:left="0"/>
        <w:jc w:val="both"/>
      </w:pPr>
      <w:r>
        <w:rPr>
          <w:rFonts w:ascii="Times New Roman"/>
          <w:b w:val="false"/>
          <w:i w:val="false"/>
          <w:color w:val="000000"/>
          <w:sz w:val="28"/>
        </w:rPr>
        <w:t>1037     105,7       1030      103,2       106,4</w:t>
      </w:r>
    </w:p>
    <w:p>
      <w:pPr>
        <w:spacing w:after="0"/>
        <w:ind w:left="0"/>
        <w:jc w:val="both"/>
      </w:pPr>
      <w:r>
        <w:rPr>
          <w:rFonts w:ascii="Times New Roman"/>
          <w:b w:val="false"/>
          <w:i w:val="false"/>
          <w:color w:val="000000"/>
          <w:sz w:val="28"/>
        </w:rPr>
        <w:t>1423     105,7       1413      103,3       106,4</w:t>
      </w:r>
    </w:p>
    <w:p>
      <w:pPr>
        <w:spacing w:after="0"/>
        <w:ind w:left="0"/>
        <w:jc w:val="both"/>
      </w:pPr>
      <w:r>
        <w:rPr>
          <w:rFonts w:ascii="Times New Roman"/>
          <w:b w:val="false"/>
          <w:i w:val="false"/>
          <w:color w:val="000000"/>
          <w:sz w:val="28"/>
        </w:rPr>
        <w:t>1770     105,7       1758      103,2       106,4</w:t>
      </w:r>
    </w:p>
    <w:p>
      <w:pPr>
        <w:spacing w:after="0"/>
        <w:ind w:left="0"/>
        <w:jc w:val="both"/>
      </w:pPr>
      <w:r>
        <w:rPr>
          <w:rFonts w:ascii="Times New Roman"/>
          <w:b w:val="false"/>
          <w:i w:val="false"/>
          <w:color w:val="000000"/>
          <w:sz w:val="28"/>
        </w:rPr>
        <w:t>1409     105,7       1373      105,2       108,4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1м3 үшін, теңге (ҚҚС-сыз)</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!2000 жыл !               2001 жыл</w:t>
      </w:r>
    </w:p>
    <w:p>
      <w:pPr>
        <w:spacing w:after="0"/>
        <w:ind w:left="0"/>
        <w:jc w:val="both"/>
      </w:pPr>
      <w:r>
        <w:rPr>
          <w:rFonts w:ascii="Times New Roman"/>
          <w:b w:val="false"/>
          <w:i w:val="false"/>
          <w:color w:val="000000"/>
          <w:sz w:val="28"/>
        </w:rPr>
        <w:t>________________!         !______________________________________________</w:t>
      </w:r>
    </w:p>
    <w:p>
      <w:pPr>
        <w:spacing w:after="0"/>
        <w:ind w:left="0"/>
        <w:jc w:val="both"/>
      </w:pPr>
      <w:r>
        <w:rPr>
          <w:rFonts w:ascii="Times New Roman"/>
          <w:b w:val="false"/>
          <w:i w:val="false"/>
          <w:color w:val="000000"/>
          <w:sz w:val="28"/>
        </w:rPr>
        <w:t>   Облыстың      !4-тоқсан !1-тоқсан ! Өзгеру     ! 2-тоқсан ! Өзгеру</w:t>
      </w:r>
    </w:p>
    <w:p>
      <w:pPr>
        <w:spacing w:after="0"/>
        <w:ind w:left="0"/>
        <w:jc w:val="both"/>
      </w:pPr>
      <w:r>
        <w:rPr>
          <w:rFonts w:ascii="Times New Roman"/>
          <w:b w:val="false"/>
          <w:i w:val="false"/>
          <w:color w:val="000000"/>
          <w:sz w:val="28"/>
        </w:rPr>
        <w:t>    атауы        !         !         !  %-ы       !          !  %-ы</w:t>
      </w:r>
    </w:p>
    <w:p>
      <w:pPr>
        <w:spacing w:after="0"/>
        <w:ind w:left="0"/>
        <w:jc w:val="both"/>
      </w:pPr>
      <w:r>
        <w:rPr>
          <w:rFonts w:ascii="Times New Roman"/>
          <w:b w:val="false"/>
          <w:i w:val="false"/>
          <w:color w:val="000000"/>
          <w:sz w:val="28"/>
        </w:rPr>
        <w:t>                 !         !         !(наурыз     !          !(маусым</w:t>
      </w:r>
    </w:p>
    <w:p>
      <w:pPr>
        <w:spacing w:after="0"/>
        <w:ind w:left="0"/>
        <w:jc w:val="both"/>
      </w:pPr>
      <w:r>
        <w:rPr>
          <w:rFonts w:ascii="Times New Roman"/>
          <w:b w:val="false"/>
          <w:i w:val="false"/>
          <w:color w:val="000000"/>
          <w:sz w:val="28"/>
        </w:rPr>
        <w:t>                 !         !         !желтоқсанға)!          !наурызға)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Тұтынушылардың барлық тобына ауыз су беруге тарифтер деңгейінің болжамы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8,25       9,9        120          10,1       102</w:t>
      </w:r>
    </w:p>
    <w:p>
      <w:pPr>
        <w:spacing w:after="0"/>
        <w:ind w:left="0"/>
        <w:jc w:val="both"/>
      </w:pPr>
      <w:r>
        <w:rPr>
          <w:rFonts w:ascii="Times New Roman"/>
          <w:b w:val="false"/>
          <w:i w:val="false"/>
          <w:color w:val="000000"/>
          <w:sz w:val="28"/>
        </w:rPr>
        <w:t>Алматы            10,28      10,38      101          10,7       103</w:t>
      </w:r>
    </w:p>
    <w:p>
      <w:pPr>
        <w:spacing w:after="0"/>
        <w:ind w:left="0"/>
        <w:jc w:val="both"/>
      </w:pPr>
      <w:r>
        <w:rPr>
          <w:rFonts w:ascii="Times New Roman"/>
          <w:b w:val="false"/>
          <w:i w:val="false"/>
          <w:color w:val="000000"/>
          <w:sz w:val="28"/>
        </w:rPr>
        <w:t>Жамбыл            5,88       6          102          6,24       104</w:t>
      </w:r>
    </w:p>
    <w:p>
      <w:pPr>
        <w:spacing w:after="0"/>
        <w:ind w:left="0"/>
        <w:jc w:val="both"/>
      </w:pPr>
      <w:r>
        <w:rPr>
          <w:rFonts w:ascii="Times New Roman"/>
          <w:b w:val="false"/>
          <w:i w:val="false"/>
          <w:color w:val="000000"/>
          <w:sz w:val="28"/>
        </w:rPr>
        <w:t>Қарағанды         30,1       30,4       101          31,01      102</w:t>
      </w:r>
    </w:p>
    <w:p>
      <w:pPr>
        <w:spacing w:after="0"/>
        <w:ind w:left="0"/>
        <w:jc w:val="both"/>
      </w:pPr>
      <w:r>
        <w:rPr>
          <w:rFonts w:ascii="Times New Roman"/>
          <w:b w:val="false"/>
          <w:i w:val="false"/>
          <w:color w:val="000000"/>
          <w:sz w:val="28"/>
        </w:rPr>
        <w:t>Шығыс Қазақстан   7,27       7,42       102          7,71       104</w:t>
      </w:r>
    </w:p>
    <w:p>
      <w:pPr>
        <w:spacing w:after="0"/>
        <w:ind w:left="0"/>
        <w:jc w:val="both"/>
      </w:pPr>
      <w:r>
        <w:rPr>
          <w:rFonts w:ascii="Times New Roman"/>
          <w:b w:val="false"/>
          <w:i w:val="false"/>
          <w:color w:val="000000"/>
          <w:sz w:val="28"/>
        </w:rPr>
        <w:t xml:space="preserve">Ақтөбе            15,87      16,18      102          16,67      103     </w:t>
      </w:r>
    </w:p>
    <w:p>
      <w:pPr>
        <w:spacing w:after="0"/>
        <w:ind w:left="0"/>
        <w:jc w:val="both"/>
      </w:pPr>
      <w:r>
        <w:rPr>
          <w:rFonts w:ascii="Times New Roman"/>
          <w:b w:val="false"/>
          <w:i w:val="false"/>
          <w:color w:val="000000"/>
          <w:sz w:val="28"/>
        </w:rPr>
        <w:t>Қызылорда         16,65      17,15      103          17,83      104</w:t>
      </w:r>
    </w:p>
    <w:p>
      <w:pPr>
        <w:spacing w:after="0"/>
        <w:ind w:left="0"/>
        <w:jc w:val="both"/>
      </w:pPr>
      <w:r>
        <w:rPr>
          <w:rFonts w:ascii="Times New Roman"/>
          <w:b w:val="false"/>
          <w:i w:val="false"/>
          <w:color w:val="000000"/>
          <w:sz w:val="28"/>
        </w:rPr>
        <w:t xml:space="preserve">Солтүстік </w:t>
      </w:r>
    </w:p>
    <w:p>
      <w:pPr>
        <w:spacing w:after="0"/>
        <w:ind w:left="0"/>
        <w:jc w:val="both"/>
      </w:pPr>
      <w:r>
        <w:rPr>
          <w:rFonts w:ascii="Times New Roman"/>
          <w:b w:val="false"/>
          <w:i w:val="false"/>
          <w:color w:val="000000"/>
          <w:sz w:val="28"/>
        </w:rPr>
        <w:t>Қазақстан         9,63       9,92       103          10,22      103</w:t>
      </w:r>
    </w:p>
    <w:p>
      <w:pPr>
        <w:spacing w:after="0"/>
        <w:ind w:left="0"/>
        <w:jc w:val="both"/>
      </w:pPr>
      <w:r>
        <w:rPr>
          <w:rFonts w:ascii="Times New Roman"/>
          <w:b w:val="false"/>
          <w:i w:val="false"/>
          <w:color w:val="000000"/>
          <w:sz w:val="28"/>
        </w:rPr>
        <w:t>Батыс Қазақстан   10,29      10,7       104          11,02      103</w:t>
      </w:r>
    </w:p>
    <w:p>
      <w:pPr>
        <w:spacing w:after="0"/>
        <w:ind w:left="0"/>
        <w:jc w:val="both"/>
      </w:pPr>
      <w:r>
        <w:rPr>
          <w:rFonts w:ascii="Times New Roman"/>
          <w:b w:val="false"/>
          <w:i w:val="false"/>
          <w:color w:val="000000"/>
          <w:sz w:val="28"/>
        </w:rPr>
        <w:t>Маңғыстау         96,8       98,74      102          98,74      100</w:t>
      </w:r>
    </w:p>
    <w:p>
      <w:pPr>
        <w:spacing w:after="0"/>
        <w:ind w:left="0"/>
        <w:jc w:val="both"/>
      </w:pPr>
      <w:r>
        <w:rPr>
          <w:rFonts w:ascii="Times New Roman"/>
          <w:b w:val="false"/>
          <w:i w:val="false"/>
          <w:color w:val="000000"/>
          <w:sz w:val="28"/>
        </w:rPr>
        <w:t>Атырау            11,53      11,65      101          11,76      101</w:t>
      </w:r>
    </w:p>
    <w:p>
      <w:pPr>
        <w:spacing w:after="0"/>
        <w:ind w:left="0"/>
        <w:jc w:val="both"/>
      </w:pPr>
      <w:r>
        <w:rPr>
          <w:rFonts w:ascii="Times New Roman"/>
          <w:b w:val="false"/>
          <w:i w:val="false"/>
          <w:color w:val="000000"/>
          <w:sz w:val="28"/>
        </w:rPr>
        <w:t>Қостанай          9,07       9,16       101          9,42       103</w:t>
      </w:r>
    </w:p>
    <w:p>
      <w:pPr>
        <w:spacing w:after="0"/>
        <w:ind w:left="0"/>
        <w:jc w:val="both"/>
      </w:pPr>
      <w:r>
        <w:rPr>
          <w:rFonts w:ascii="Times New Roman"/>
          <w:b w:val="false"/>
          <w:i w:val="false"/>
          <w:color w:val="000000"/>
          <w:sz w:val="28"/>
        </w:rPr>
        <w:t>Оңтүстік</w:t>
      </w:r>
    </w:p>
    <w:p>
      <w:pPr>
        <w:spacing w:after="0"/>
        <w:ind w:left="0"/>
        <w:jc w:val="both"/>
      </w:pPr>
      <w:r>
        <w:rPr>
          <w:rFonts w:ascii="Times New Roman"/>
          <w:b w:val="false"/>
          <w:i w:val="false"/>
          <w:color w:val="000000"/>
          <w:sz w:val="28"/>
        </w:rPr>
        <w:t>Қазақстан         11,27      11,72      104          12,19      104</w:t>
      </w:r>
    </w:p>
    <w:p>
      <w:pPr>
        <w:spacing w:after="0"/>
        <w:ind w:left="0"/>
        <w:jc w:val="both"/>
      </w:pPr>
      <w:r>
        <w:rPr>
          <w:rFonts w:ascii="Times New Roman"/>
          <w:b w:val="false"/>
          <w:i w:val="false"/>
          <w:color w:val="000000"/>
          <w:sz w:val="28"/>
        </w:rPr>
        <w:t>Астана қаласы     15,12      15,42      102          16,04      104</w:t>
      </w:r>
    </w:p>
    <w:p>
      <w:pPr>
        <w:spacing w:after="0"/>
        <w:ind w:left="0"/>
        <w:jc w:val="both"/>
      </w:pPr>
      <w:r>
        <w:rPr>
          <w:rFonts w:ascii="Times New Roman"/>
          <w:b w:val="false"/>
          <w:i w:val="false"/>
          <w:color w:val="000000"/>
          <w:sz w:val="28"/>
        </w:rPr>
        <w:t>Павлодар          12,29      12,66      103          13,16      104</w:t>
      </w:r>
    </w:p>
    <w:p>
      <w:pPr>
        <w:spacing w:after="0"/>
        <w:ind w:left="0"/>
        <w:jc w:val="both"/>
      </w:pPr>
      <w:r>
        <w:rPr>
          <w:rFonts w:ascii="Times New Roman"/>
          <w:b w:val="false"/>
          <w:i w:val="false"/>
          <w:color w:val="000000"/>
          <w:sz w:val="28"/>
        </w:rPr>
        <w:t>Ақмола            19,18      19,76      103          20,55      104</w:t>
      </w:r>
    </w:p>
    <w:p>
      <w:pPr>
        <w:spacing w:after="0"/>
        <w:ind w:left="0"/>
        <w:jc w:val="both"/>
      </w:pPr>
      <w:r>
        <w:rPr>
          <w:rFonts w:ascii="Times New Roman"/>
          <w:b w:val="false"/>
          <w:i w:val="false"/>
          <w:color w:val="000000"/>
          <w:sz w:val="28"/>
        </w:rPr>
        <w:t xml:space="preserve">Республика </w:t>
      </w:r>
    </w:p>
    <w:p>
      <w:pPr>
        <w:spacing w:after="0"/>
        <w:ind w:left="0"/>
        <w:jc w:val="both"/>
      </w:pPr>
      <w:r>
        <w:rPr>
          <w:rFonts w:ascii="Times New Roman"/>
          <w:b w:val="false"/>
          <w:i w:val="false"/>
          <w:color w:val="000000"/>
          <w:sz w:val="28"/>
        </w:rPr>
        <w:t>бойынша барлығы                         104,8                   102,5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-индекстердің есебі 2000-2005 жылдарға арналған макроэкономикалық </w:t>
      </w:r>
    </w:p>
    <w:p>
      <w:pPr>
        <w:spacing w:after="0"/>
        <w:ind w:left="0"/>
        <w:jc w:val="both"/>
      </w:pPr>
      <w:r>
        <w:rPr>
          <w:rFonts w:ascii="Times New Roman"/>
          <w:b w:val="false"/>
          <w:i w:val="false"/>
          <w:color w:val="000000"/>
          <w:sz w:val="28"/>
        </w:rPr>
        <w:t xml:space="preserve">көрсеткіштерді қолдану арқылы облыстық орталықтардың су арналарының 1999 </w:t>
      </w:r>
    </w:p>
    <w:p>
      <w:pPr>
        <w:spacing w:after="0"/>
        <w:ind w:left="0"/>
        <w:jc w:val="both"/>
      </w:pPr>
      <w:r>
        <w:rPr>
          <w:rFonts w:ascii="Times New Roman"/>
          <w:b w:val="false"/>
          <w:i w:val="false"/>
          <w:color w:val="000000"/>
          <w:sz w:val="28"/>
        </w:rPr>
        <w:t xml:space="preserve">жылдың 3 тоқсаны үшін нақты деректердің және 1999 жылдың 4-тоқсаны үшін </w:t>
      </w:r>
    </w:p>
    <w:p>
      <w:pPr>
        <w:spacing w:after="0"/>
        <w:ind w:left="0"/>
        <w:jc w:val="both"/>
      </w:pPr>
      <w:r>
        <w:rPr>
          <w:rFonts w:ascii="Times New Roman"/>
          <w:b w:val="false"/>
          <w:i w:val="false"/>
          <w:color w:val="000000"/>
          <w:sz w:val="28"/>
        </w:rPr>
        <w:t xml:space="preserve">жедел деректердің (су берудің, кірістердің, шығыстардың) негізінде </w:t>
      </w:r>
    </w:p>
    <w:p>
      <w:pPr>
        <w:spacing w:after="0"/>
        <w:ind w:left="0"/>
        <w:jc w:val="both"/>
      </w:pPr>
      <w:r>
        <w:rPr>
          <w:rFonts w:ascii="Times New Roman"/>
          <w:b w:val="false"/>
          <w:i w:val="false"/>
          <w:color w:val="000000"/>
          <w:sz w:val="28"/>
        </w:rPr>
        <w:t>жүргізіледі.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3-тоқсан  ! Өзгеру     ! 4-тоқсан  ! Өзгеру   ! 2001 ж.</w:t>
      </w:r>
    </w:p>
    <w:p>
      <w:pPr>
        <w:spacing w:after="0"/>
        <w:ind w:left="0"/>
        <w:jc w:val="both"/>
      </w:pPr>
      <w:r>
        <w:rPr>
          <w:rFonts w:ascii="Times New Roman"/>
          <w:b w:val="false"/>
          <w:i w:val="false"/>
          <w:color w:val="000000"/>
          <w:sz w:val="28"/>
        </w:rPr>
        <w:t>           !   %-ы      !           !  %-бен   !желтоқсан</w:t>
      </w:r>
    </w:p>
    <w:p>
      <w:pPr>
        <w:spacing w:after="0"/>
        <w:ind w:left="0"/>
        <w:jc w:val="both"/>
      </w:pPr>
      <w:r>
        <w:rPr>
          <w:rFonts w:ascii="Times New Roman"/>
          <w:b w:val="false"/>
          <w:i w:val="false"/>
          <w:color w:val="000000"/>
          <w:sz w:val="28"/>
        </w:rPr>
        <w:t>           !(қыркүйек   !           !(желтоқсан! 2000 ж.</w:t>
      </w:r>
    </w:p>
    <w:p>
      <w:pPr>
        <w:spacing w:after="0"/>
        <w:ind w:left="0"/>
        <w:jc w:val="both"/>
      </w:pPr>
      <w:r>
        <w:rPr>
          <w:rFonts w:ascii="Times New Roman"/>
          <w:b w:val="false"/>
          <w:i w:val="false"/>
          <w:color w:val="000000"/>
          <w:sz w:val="28"/>
        </w:rPr>
        <w:t>           !наурызға    !           !қыркүйекке!желтоқсанға</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10,3       102          10,51       102        127</w:t>
      </w:r>
    </w:p>
    <w:p>
      <w:pPr>
        <w:spacing w:after="0"/>
        <w:ind w:left="0"/>
        <w:jc w:val="both"/>
      </w:pPr>
      <w:r>
        <w:rPr>
          <w:rFonts w:ascii="Times New Roman"/>
          <w:b w:val="false"/>
          <w:i w:val="false"/>
          <w:color w:val="000000"/>
          <w:sz w:val="28"/>
        </w:rPr>
        <w:t>10,8       101          10,91       101        106</w:t>
      </w:r>
    </w:p>
    <w:p>
      <w:pPr>
        <w:spacing w:after="0"/>
        <w:ind w:left="0"/>
        <w:jc w:val="both"/>
      </w:pPr>
      <w:r>
        <w:rPr>
          <w:rFonts w:ascii="Times New Roman"/>
          <w:b w:val="false"/>
          <w:i w:val="false"/>
          <w:color w:val="000000"/>
          <w:sz w:val="28"/>
        </w:rPr>
        <w:t>6,3        101          6,37        101        108</w:t>
      </w:r>
    </w:p>
    <w:p>
      <w:pPr>
        <w:spacing w:after="0"/>
        <w:ind w:left="0"/>
        <w:jc w:val="both"/>
      </w:pPr>
      <w:r>
        <w:rPr>
          <w:rFonts w:ascii="Times New Roman"/>
          <w:b w:val="false"/>
          <w:i w:val="false"/>
          <w:color w:val="000000"/>
          <w:sz w:val="28"/>
        </w:rPr>
        <w:t>31,32      101          31,64       101        105</w:t>
      </w:r>
    </w:p>
    <w:p>
      <w:pPr>
        <w:spacing w:after="0"/>
        <w:ind w:left="0"/>
        <w:jc w:val="both"/>
      </w:pPr>
      <w:r>
        <w:rPr>
          <w:rFonts w:ascii="Times New Roman"/>
          <w:b w:val="false"/>
          <w:i w:val="false"/>
          <w:color w:val="000000"/>
          <w:sz w:val="28"/>
        </w:rPr>
        <w:t>7,87       102          8,03        102        110</w:t>
      </w:r>
    </w:p>
    <w:p>
      <w:pPr>
        <w:spacing w:after="0"/>
        <w:ind w:left="0"/>
        <w:jc w:val="both"/>
      </w:pPr>
      <w:r>
        <w:rPr>
          <w:rFonts w:ascii="Times New Roman"/>
          <w:b w:val="false"/>
          <w:i w:val="false"/>
          <w:color w:val="000000"/>
          <w:sz w:val="28"/>
        </w:rPr>
        <w:t>17         102          17,34       102        109</w:t>
      </w:r>
    </w:p>
    <w:p>
      <w:pPr>
        <w:spacing w:after="0"/>
        <w:ind w:left="0"/>
        <w:jc w:val="both"/>
      </w:pPr>
      <w:r>
        <w:rPr>
          <w:rFonts w:ascii="Times New Roman"/>
          <w:b w:val="false"/>
          <w:i w:val="false"/>
          <w:color w:val="000000"/>
          <w:sz w:val="28"/>
        </w:rPr>
        <w:t>18,37      103          18,92       103        114</w:t>
      </w:r>
    </w:p>
    <w:p>
      <w:pPr>
        <w:spacing w:after="0"/>
        <w:ind w:left="0"/>
        <w:jc w:val="both"/>
      </w:pPr>
      <w:r>
        <w:rPr>
          <w:rFonts w:ascii="Times New Roman"/>
          <w:b w:val="false"/>
          <w:i w:val="false"/>
          <w:color w:val="000000"/>
          <w:sz w:val="28"/>
        </w:rPr>
        <w:t>10,52      103          10,84       103        113</w:t>
      </w:r>
    </w:p>
    <w:p>
      <w:pPr>
        <w:spacing w:after="0"/>
        <w:ind w:left="0"/>
        <w:jc w:val="both"/>
      </w:pPr>
      <w:r>
        <w:rPr>
          <w:rFonts w:ascii="Times New Roman"/>
          <w:b w:val="false"/>
          <w:i w:val="false"/>
          <w:color w:val="000000"/>
          <w:sz w:val="28"/>
        </w:rPr>
        <w:t>11,35      103          11,69       103        114</w:t>
      </w:r>
    </w:p>
    <w:p>
      <w:pPr>
        <w:spacing w:after="0"/>
        <w:ind w:left="0"/>
        <w:jc w:val="both"/>
      </w:pPr>
      <w:r>
        <w:rPr>
          <w:rFonts w:ascii="Times New Roman"/>
          <w:b w:val="false"/>
          <w:i w:val="false"/>
          <w:color w:val="000000"/>
          <w:sz w:val="28"/>
        </w:rPr>
        <w:t>98,74      100          98,74       100        102</w:t>
      </w:r>
    </w:p>
    <w:p>
      <w:pPr>
        <w:spacing w:after="0"/>
        <w:ind w:left="0"/>
        <w:jc w:val="both"/>
      </w:pPr>
      <w:r>
        <w:rPr>
          <w:rFonts w:ascii="Times New Roman"/>
          <w:b w:val="false"/>
          <w:i w:val="false"/>
          <w:color w:val="000000"/>
          <w:sz w:val="28"/>
        </w:rPr>
        <w:t>11,88      101          12          101        104</w:t>
      </w:r>
    </w:p>
    <w:p>
      <w:pPr>
        <w:spacing w:after="0"/>
        <w:ind w:left="0"/>
        <w:jc w:val="both"/>
      </w:pPr>
      <w:r>
        <w:rPr>
          <w:rFonts w:ascii="Times New Roman"/>
          <w:b w:val="false"/>
          <w:i w:val="false"/>
          <w:color w:val="000000"/>
          <w:sz w:val="28"/>
        </w:rPr>
        <w:t>9,53       101          9,62        101        106</w:t>
      </w:r>
    </w:p>
    <w:p>
      <w:pPr>
        <w:spacing w:after="0"/>
        <w:ind w:left="0"/>
        <w:jc w:val="both"/>
      </w:pPr>
      <w:r>
        <w:rPr>
          <w:rFonts w:ascii="Times New Roman"/>
          <w:b w:val="false"/>
          <w:i w:val="false"/>
          <w:color w:val="000000"/>
          <w:sz w:val="28"/>
        </w:rPr>
        <w:t>12,55      103          13,06       104        116</w:t>
      </w:r>
    </w:p>
    <w:p>
      <w:pPr>
        <w:spacing w:after="0"/>
        <w:ind w:left="0"/>
        <w:jc w:val="both"/>
      </w:pPr>
      <w:r>
        <w:rPr>
          <w:rFonts w:ascii="Times New Roman"/>
          <w:b w:val="false"/>
          <w:i w:val="false"/>
          <w:color w:val="000000"/>
          <w:sz w:val="28"/>
        </w:rPr>
        <w:t>16,36      102          16,68       102        110</w:t>
      </w:r>
    </w:p>
    <w:p>
      <w:pPr>
        <w:spacing w:after="0"/>
        <w:ind w:left="0"/>
        <w:jc w:val="both"/>
      </w:pPr>
      <w:r>
        <w:rPr>
          <w:rFonts w:ascii="Times New Roman"/>
          <w:b w:val="false"/>
          <w:i w:val="false"/>
          <w:color w:val="000000"/>
          <w:sz w:val="28"/>
        </w:rPr>
        <w:t>13,56      103          13,83       102        113</w:t>
      </w:r>
    </w:p>
    <w:p>
      <w:pPr>
        <w:spacing w:after="0"/>
        <w:ind w:left="0"/>
        <w:jc w:val="both"/>
      </w:pPr>
      <w:r>
        <w:rPr>
          <w:rFonts w:ascii="Times New Roman"/>
          <w:b w:val="false"/>
          <w:i w:val="false"/>
          <w:color w:val="000000"/>
          <w:sz w:val="28"/>
        </w:rPr>
        <w:t>21,17      103          21,8        103        114</w:t>
      </w:r>
    </w:p>
    <w:p>
      <w:pPr>
        <w:spacing w:after="0"/>
        <w:ind w:left="0"/>
        <w:jc w:val="both"/>
      </w:pPr>
      <w:r>
        <w:rPr>
          <w:rFonts w:ascii="Times New Roman"/>
          <w:b w:val="false"/>
          <w:i w:val="false"/>
          <w:color w:val="000000"/>
          <w:sz w:val="28"/>
        </w:rPr>
        <w:t>            101,6                    101,6      111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1м3 үшін, теңгемен (ҚҚС-сыз)</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!2000 жыл !               2001 жыл</w:t>
      </w:r>
    </w:p>
    <w:p>
      <w:pPr>
        <w:spacing w:after="0"/>
        <w:ind w:left="0"/>
        <w:jc w:val="both"/>
      </w:pPr>
      <w:r>
        <w:rPr>
          <w:rFonts w:ascii="Times New Roman"/>
          <w:b w:val="false"/>
          <w:i w:val="false"/>
          <w:color w:val="000000"/>
          <w:sz w:val="28"/>
        </w:rPr>
        <w:t>________________!         !______________________________________________</w:t>
      </w:r>
    </w:p>
    <w:p>
      <w:pPr>
        <w:spacing w:after="0"/>
        <w:ind w:left="0"/>
        <w:jc w:val="both"/>
      </w:pPr>
      <w:r>
        <w:rPr>
          <w:rFonts w:ascii="Times New Roman"/>
          <w:b w:val="false"/>
          <w:i w:val="false"/>
          <w:color w:val="000000"/>
          <w:sz w:val="28"/>
        </w:rPr>
        <w:t>   Облыстың      !4-тоқсан !1-тоқсан ! Өзгеру     ! 2-тоқсан ! Өзгеру</w:t>
      </w:r>
    </w:p>
    <w:p>
      <w:pPr>
        <w:spacing w:after="0"/>
        <w:ind w:left="0"/>
        <w:jc w:val="both"/>
      </w:pPr>
      <w:r>
        <w:rPr>
          <w:rFonts w:ascii="Times New Roman"/>
          <w:b w:val="false"/>
          <w:i w:val="false"/>
          <w:color w:val="000000"/>
          <w:sz w:val="28"/>
        </w:rPr>
        <w:t>    атауы        !         !         !  %-ы       !          !  %-ы</w:t>
      </w:r>
    </w:p>
    <w:p>
      <w:pPr>
        <w:spacing w:after="0"/>
        <w:ind w:left="0"/>
        <w:jc w:val="both"/>
      </w:pPr>
      <w:r>
        <w:rPr>
          <w:rFonts w:ascii="Times New Roman"/>
          <w:b w:val="false"/>
          <w:i w:val="false"/>
          <w:color w:val="000000"/>
          <w:sz w:val="28"/>
        </w:rPr>
        <w:t>                 !         !         !(наурыз     !          !(маусым</w:t>
      </w:r>
    </w:p>
    <w:p>
      <w:pPr>
        <w:spacing w:after="0"/>
        <w:ind w:left="0"/>
        <w:jc w:val="both"/>
      </w:pPr>
      <w:r>
        <w:rPr>
          <w:rFonts w:ascii="Times New Roman"/>
          <w:b w:val="false"/>
          <w:i w:val="false"/>
          <w:color w:val="000000"/>
          <w:sz w:val="28"/>
        </w:rPr>
        <w:t>                 !         !         !желтоқсанға)!          !наурызға)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Тұтынушылардың барлық топтары үшін ауыз су тарифтерінің деңгейлерін </w:t>
      </w:r>
    </w:p>
    <w:p>
      <w:pPr>
        <w:spacing w:after="0"/>
        <w:ind w:left="0"/>
        <w:jc w:val="both"/>
      </w:pPr>
      <w:r>
        <w:rPr>
          <w:rFonts w:ascii="Times New Roman"/>
          <w:b w:val="false"/>
          <w:i w:val="false"/>
          <w:color w:val="000000"/>
          <w:sz w:val="28"/>
        </w:rPr>
        <w:t>болжау және су пайдалану қызметі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5,47       5,5        101,0        5,6        102,0</w:t>
      </w:r>
    </w:p>
    <w:p>
      <w:pPr>
        <w:spacing w:after="0"/>
        <w:ind w:left="0"/>
        <w:jc w:val="both"/>
      </w:pPr>
      <w:r>
        <w:rPr>
          <w:rFonts w:ascii="Times New Roman"/>
          <w:b w:val="false"/>
          <w:i w:val="false"/>
          <w:color w:val="000000"/>
          <w:sz w:val="28"/>
        </w:rPr>
        <w:t>Алматы            9,64       9,8        102,0        10,1       103,0</w:t>
      </w:r>
    </w:p>
    <w:p>
      <w:pPr>
        <w:spacing w:after="0"/>
        <w:ind w:left="0"/>
        <w:jc w:val="both"/>
      </w:pPr>
      <w:r>
        <w:rPr>
          <w:rFonts w:ascii="Times New Roman"/>
          <w:b w:val="false"/>
          <w:i w:val="false"/>
          <w:color w:val="000000"/>
          <w:sz w:val="28"/>
        </w:rPr>
        <w:t>Жамбыл            1,71       1,8        104,0        1,8        103,0</w:t>
      </w:r>
    </w:p>
    <w:p>
      <w:pPr>
        <w:spacing w:after="0"/>
        <w:ind w:left="0"/>
        <w:jc w:val="both"/>
      </w:pPr>
      <w:r>
        <w:rPr>
          <w:rFonts w:ascii="Times New Roman"/>
          <w:b w:val="false"/>
          <w:i w:val="false"/>
          <w:color w:val="000000"/>
          <w:sz w:val="28"/>
        </w:rPr>
        <w:t>Қарағанды         15,92      16,2       102,0        16,7       103,0</w:t>
      </w:r>
    </w:p>
    <w:p>
      <w:pPr>
        <w:spacing w:after="0"/>
        <w:ind w:left="0"/>
        <w:jc w:val="both"/>
      </w:pPr>
      <w:r>
        <w:rPr>
          <w:rFonts w:ascii="Times New Roman"/>
          <w:b w:val="false"/>
          <w:i w:val="false"/>
          <w:color w:val="000000"/>
          <w:sz w:val="28"/>
        </w:rPr>
        <w:t>Шығыс Қазақстан   9,02       9,3        103,0        9,7        104,0</w:t>
      </w:r>
    </w:p>
    <w:p>
      <w:pPr>
        <w:spacing w:after="0"/>
        <w:ind w:left="0"/>
        <w:jc w:val="both"/>
      </w:pPr>
      <w:r>
        <w:rPr>
          <w:rFonts w:ascii="Times New Roman"/>
          <w:b w:val="false"/>
          <w:i w:val="false"/>
          <w:color w:val="000000"/>
          <w:sz w:val="28"/>
        </w:rPr>
        <w:t xml:space="preserve">Ақтөбе            15,07      15,4       102,0        15,8       103,0   </w:t>
      </w:r>
    </w:p>
    <w:p>
      <w:pPr>
        <w:spacing w:after="0"/>
        <w:ind w:left="0"/>
        <w:jc w:val="both"/>
      </w:pPr>
      <w:r>
        <w:rPr>
          <w:rFonts w:ascii="Times New Roman"/>
          <w:b w:val="false"/>
          <w:i w:val="false"/>
          <w:color w:val="000000"/>
          <w:sz w:val="28"/>
        </w:rPr>
        <w:t>Қызылорда         10,78      11,2       104,0        11,7       104,0</w:t>
      </w:r>
    </w:p>
    <w:p>
      <w:pPr>
        <w:spacing w:after="0"/>
        <w:ind w:left="0"/>
        <w:jc w:val="both"/>
      </w:pPr>
      <w:r>
        <w:rPr>
          <w:rFonts w:ascii="Times New Roman"/>
          <w:b w:val="false"/>
          <w:i w:val="false"/>
          <w:color w:val="000000"/>
          <w:sz w:val="28"/>
        </w:rPr>
        <w:t xml:space="preserve">Солтүстік </w:t>
      </w:r>
    </w:p>
    <w:p>
      <w:pPr>
        <w:spacing w:after="0"/>
        <w:ind w:left="0"/>
        <w:jc w:val="both"/>
      </w:pPr>
      <w:r>
        <w:rPr>
          <w:rFonts w:ascii="Times New Roman"/>
          <w:b w:val="false"/>
          <w:i w:val="false"/>
          <w:color w:val="000000"/>
          <w:sz w:val="28"/>
        </w:rPr>
        <w:t>Қазақстан         8,29       8,5        103,0        8,8        103,0</w:t>
      </w:r>
    </w:p>
    <w:p>
      <w:pPr>
        <w:spacing w:after="0"/>
        <w:ind w:left="0"/>
        <w:jc w:val="both"/>
      </w:pPr>
      <w:r>
        <w:rPr>
          <w:rFonts w:ascii="Times New Roman"/>
          <w:b w:val="false"/>
          <w:i w:val="false"/>
          <w:color w:val="000000"/>
          <w:sz w:val="28"/>
        </w:rPr>
        <w:t>Батыс Қазақстан   10,14      10,4       102,0        10,7       103,0</w:t>
      </w:r>
    </w:p>
    <w:p>
      <w:pPr>
        <w:spacing w:after="0"/>
        <w:ind w:left="0"/>
        <w:jc w:val="both"/>
      </w:pPr>
      <w:r>
        <w:rPr>
          <w:rFonts w:ascii="Times New Roman"/>
          <w:b w:val="false"/>
          <w:i w:val="false"/>
          <w:color w:val="000000"/>
          <w:sz w:val="28"/>
        </w:rPr>
        <w:t>Маңғыстау         10,97      11,2       102,0        11,5       103,0</w:t>
      </w:r>
    </w:p>
    <w:p>
      <w:pPr>
        <w:spacing w:after="0"/>
        <w:ind w:left="0"/>
        <w:jc w:val="both"/>
      </w:pPr>
      <w:r>
        <w:rPr>
          <w:rFonts w:ascii="Times New Roman"/>
          <w:b w:val="false"/>
          <w:i w:val="false"/>
          <w:color w:val="000000"/>
          <w:sz w:val="28"/>
        </w:rPr>
        <w:t>Атырау            11,02      11,1       101,0        11,4       102,0</w:t>
      </w:r>
    </w:p>
    <w:p>
      <w:pPr>
        <w:spacing w:after="0"/>
        <w:ind w:left="0"/>
        <w:jc w:val="both"/>
      </w:pPr>
      <w:r>
        <w:rPr>
          <w:rFonts w:ascii="Times New Roman"/>
          <w:b w:val="false"/>
          <w:i w:val="false"/>
          <w:color w:val="000000"/>
          <w:sz w:val="28"/>
        </w:rPr>
        <w:t>Қостанай          8,67       8,9        103,0        9,2        103,0</w:t>
      </w:r>
    </w:p>
    <w:p>
      <w:pPr>
        <w:spacing w:after="0"/>
        <w:ind w:left="0"/>
        <w:jc w:val="both"/>
      </w:pPr>
      <w:r>
        <w:rPr>
          <w:rFonts w:ascii="Times New Roman"/>
          <w:b w:val="false"/>
          <w:i w:val="false"/>
          <w:color w:val="000000"/>
          <w:sz w:val="28"/>
        </w:rPr>
        <w:t>Оңтүстік</w:t>
      </w:r>
    </w:p>
    <w:p>
      <w:pPr>
        <w:spacing w:after="0"/>
        <w:ind w:left="0"/>
        <w:jc w:val="both"/>
      </w:pPr>
      <w:r>
        <w:rPr>
          <w:rFonts w:ascii="Times New Roman"/>
          <w:b w:val="false"/>
          <w:i w:val="false"/>
          <w:color w:val="000000"/>
          <w:sz w:val="28"/>
        </w:rPr>
        <w:t xml:space="preserve">Қазақстан         5,69       5,7        100,0        5,2        91,0 </w:t>
      </w:r>
    </w:p>
    <w:p>
      <w:pPr>
        <w:spacing w:after="0"/>
        <w:ind w:left="0"/>
        <w:jc w:val="both"/>
      </w:pPr>
      <w:r>
        <w:rPr>
          <w:rFonts w:ascii="Times New Roman"/>
          <w:b w:val="false"/>
          <w:i w:val="false"/>
          <w:color w:val="000000"/>
          <w:sz w:val="28"/>
        </w:rPr>
        <w:t>Астана қаласы     10,89      11,0       101,0        11,3       103,0</w:t>
      </w:r>
    </w:p>
    <w:p>
      <w:pPr>
        <w:spacing w:after="0"/>
        <w:ind w:left="0"/>
        <w:jc w:val="both"/>
      </w:pPr>
      <w:r>
        <w:rPr>
          <w:rFonts w:ascii="Times New Roman"/>
          <w:b w:val="false"/>
          <w:i w:val="false"/>
          <w:color w:val="000000"/>
          <w:sz w:val="28"/>
        </w:rPr>
        <w:t>Павлодар          9,14       9,3        102,0        9,6        103,0</w:t>
      </w:r>
    </w:p>
    <w:p>
      <w:pPr>
        <w:spacing w:after="0"/>
        <w:ind w:left="0"/>
        <w:jc w:val="both"/>
      </w:pPr>
      <w:r>
        <w:rPr>
          <w:rFonts w:ascii="Times New Roman"/>
          <w:b w:val="false"/>
          <w:i w:val="false"/>
          <w:color w:val="000000"/>
          <w:sz w:val="28"/>
        </w:rPr>
        <w:t>Ақмола            16,18      16,7       103,0        17,3       104,0</w:t>
      </w:r>
    </w:p>
    <w:p>
      <w:pPr>
        <w:spacing w:after="0"/>
        <w:ind w:left="0"/>
        <w:jc w:val="both"/>
      </w:pPr>
      <w:r>
        <w:rPr>
          <w:rFonts w:ascii="Times New Roman"/>
          <w:b w:val="false"/>
          <w:i w:val="false"/>
          <w:color w:val="000000"/>
          <w:sz w:val="28"/>
        </w:rPr>
        <w:t xml:space="preserve">Республика </w:t>
      </w:r>
    </w:p>
    <w:p>
      <w:pPr>
        <w:spacing w:after="0"/>
        <w:ind w:left="0"/>
        <w:jc w:val="both"/>
      </w:pPr>
      <w:r>
        <w:rPr>
          <w:rFonts w:ascii="Times New Roman"/>
          <w:b w:val="false"/>
          <w:i w:val="false"/>
          <w:color w:val="000000"/>
          <w:sz w:val="28"/>
        </w:rPr>
        <w:t>бойынша барлығы                         101,9                   102,9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индекстердің есебі 2000-2005 жылдарға арналған макроэкономикалық </w:t>
      </w:r>
    </w:p>
    <w:p>
      <w:pPr>
        <w:spacing w:after="0"/>
        <w:ind w:left="0"/>
        <w:jc w:val="both"/>
      </w:pPr>
      <w:r>
        <w:rPr>
          <w:rFonts w:ascii="Times New Roman"/>
          <w:b w:val="false"/>
          <w:i w:val="false"/>
          <w:color w:val="000000"/>
          <w:sz w:val="28"/>
        </w:rPr>
        <w:t xml:space="preserve">көрсеткіштерді қолдану арқылы облыс орталықтардың су арналарының 1999 </w:t>
      </w:r>
    </w:p>
    <w:p>
      <w:pPr>
        <w:spacing w:after="0"/>
        <w:ind w:left="0"/>
        <w:jc w:val="both"/>
      </w:pPr>
      <w:r>
        <w:rPr>
          <w:rFonts w:ascii="Times New Roman"/>
          <w:b w:val="false"/>
          <w:i w:val="false"/>
          <w:color w:val="000000"/>
          <w:sz w:val="28"/>
        </w:rPr>
        <w:t xml:space="preserve">жылдың 3 тоқсаны үшін нақты деректердің және 1999 жылдың 4-тоқсаны үшін </w:t>
      </w:r>
    </w:p>
    <w:p>
      <w:pPr>
        <w:spacing w:after="0"/>
        <w:ind w:left="0"/>
        <w:jc w:val="both"/>
      </w:pPr>
      <w:r>
        <w:rPr>
          <w:rFonts w:ascii="Times New Roman"/>
          <w:b w:val="false"/>
          <w:i w:val="false"/>
          <w:color w:val="000000"/>
          <w:sz w:val="28"/>
        </w:rPr>
        <w:t xml:space="preserve">жедел деректердің (су бөлудің, кірістердің, шығыстардың) негізінде </w:t>
      </w:r>
    </w:p>
    <w:p>
      <w:pPr>
        <w:spacing w:after="0"/>
        <w:ind w:left="0"/>
        <w:jc w:val="both"/>
      </w:pPr>
      <w:r>
        <w:rPr>
          <w:rFonts w:ascii="Times New Roman"/>
          <w:b w:val="false"/>
          <w:i w:val="false"/>
          <w:color w:val="000000"/>
          <w:sz w:val="28"/>
        </w:rPr>
        <w:t>жүргізілді.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3-тоқсан  ! Өзгеру     ! 4-тоқсан  ! Өзгеру   ! 2001 ж.</w:t>
      </w:r>
    </w:p>
    <w:p>
      <w:pPr>
        <w:spacing w:after="0"/>
        <w:ind w:left="0"/>
        <w:jc w:val="both"/>
      </w:pPr>
      <w:r>
        <w:rPr>
          <w:rFonts w:ascii="Times New Roman"/>
          <w:b w:val="false"/>
          <w:i w:val="false"/>
          <w:color w:val="000000"/>
          <w:sz w:val="28"/>
        </w:rPr>
        <w:t>           !   %-ы      !           !  %-бен   !желтоқсан</w:t>
      </w:r>
    </w:p>
    <w:p>
      <w:pPr>
        <w:spacing w:after="0"/>
        <w:ind w:left="0"/>
        <w:jc w:val="both"/>
      </w:pPr>
      <w:r>
        <w:rPr>
          <w:rFonts w:ascii="Times New Roman"/>
          <w:b w:val="false"/>
          <w:i w:val="false"/>
          <w:color w:val="000000"/>
          <w:sz w:val="28"/>
        </w:rPr>
        <w:t>           !(қыркүйек   !           !(желтоқсан! 2000 ж.</w:t>
      </w:r>
    </w:p>
    <w:p>
      <w:pPr>
        <w:spacing w:after="0"/>
        <w:ind w:left="0"/>
        <w:jc w:val="both"/>
      </w:pPr>
      <w:r>
        <w:rPr>
          <w:rFonts w:ascii="Times New Roman"/>
          <w:b w:val="false"/>
          <w:i w:val="false"/>
          <w:color w:val="000000"/>
          <w:sz w:val="28"/>
        </w:rPr>
        <w:t>           !маусымға    !           !қыркүйекке!желтоқсанға</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5,7        101,0        5,8         101,0      105,0</w:t>
      </w:r>
    </w:p>
    <w:p>
      <w:pPr>
        <w:spacing w:after="0"/>
        <w:ind w:left="0"/>
        <w:jc w:val="both"/>
      </w:pPr>
      <w:r>
        <w:rPr>
          <w:rFonts w:ascii="Times New Roman"/>
          <w:b w:val="false"/>
          <w:i w:val="false"/>
          <w:color w:val="000000"/>
          <w:sz w:val="28"/>
        </w:rPr>
        <w:t>10,3       102,0        10,5        102,0      109,0</w:t>
      </w:r>
    </w:p>
    <w:p>
      <w:pPr>
        <w:spacing w:after="0"/>
        <w:ind w:left="0"/>
        <w:jc w:val="both"/>
      </w:pPr>
      <w:r>
        <w:rPr>
          <w:rFonts w:ascii="Times New Roman"/>
          <w:b w:val="false"/>
          <w:i w:val="false"/>
          <w:color w:val="000000"/>
          <w:sz w:val="28"/>
        </w:rPr>
        <w:t>1,9        103,0        1,9         103,0      113,0</w:t>
      </w:r>
    </w:p>
    <w:p>
      <w:pPr>
        <w:spacing w:after="0"/>
        <w:ind w:left="0"/>
        <w:jc w:val="both"/>
      </w:pPr>
      <w:r>
        <w:rPr>
          <w:rFonts w:ascii="Times New Roman"/>
          <w:b w:val="false"/>
          <w:i w:val="false"/>
          <w:color w:val="000000"/>
          <w:sz w:val="28"/>
        </w:rPr>
        <w:t>17,1       102,0        17,9        105,0      113,0</w:t>
      </w:r>
    </w:p>
    <w:p>
      <w:pPr>
        <w:spacing w:after="0"/>
        <w:ind w:left="0"/>
        <w:jc w:val="both"/>
      </w:pPr>
      <w:r>
        <w:rPr>
          <w:rFonts w:ascii="Times New Roman"/>
          <w:b w:val="false"/>
          <w:i w:val="false"/>
          <w:color w:val="000000"/>
          <w:sz w:val="28"/>
        </w:rPr>
        <w:t>9,9        102,0        10,1        102,0      112,0</w:t>
      </w:r>
    </w:p>
    <w:p>
      <w:pPr>
        <w:spacing w:after="0"/>
        <w:ind w:left="0"/>
        <w:jc w:val="both"/>
      </w:pPr>
      <w:r>
        <w:rPr>
          <w:rFonts w:ascii="Times New Roman"/>
          <w:b w:val="false"/>
          <w:i w:val="false"/>
          <w:color w:val="000000"/>
          <w:sz w:val="28"/>
        </w:rPr>
        <w:t>16,2       102,0        16,5        102,0      109,0</w:t>
      </w:r>
    </w:p>
    <w:p>
      <w:pPr>
        <w:spacing w:after="0"/>
        <w:ind w:left="0"/>
        <w:jc w:val="both"/>
      </w:pPr>
      <w:r>
        <w:rPr>
          <w:rFonts w:ascii="Times New Roman"/>
          <w:b w:val="false"/>
          <w:i w:val="false"/>
          <w:color w:val="000000"/>
          <w:sz w:val="28"/>
        </w:rPr>
        <w:t>12,0       103,0        12,4        103,0      115,0</w:t>
      </w:r>
    </w:p>
    <w:p>
      <w:pPr>
        <w:spacing w:after="0"/>
        <w:ind w:left="0"/>
        <w:jc w:val="both"/>
      </w:pPr>
      <w:r>
        <w:rPr>
          <w:rFonts w:ascii="Times New Roman"/>
          <w:b w:val="false"/>
          <w:i w:val="false"/>
          <w:color w:val="000000"/>
          <w:sz w:val="28"/>
        </w:rPr>
        <w:t>9,1        103,0        9,3         103,0      113,0</w:t>
      </w:r>
    </w:p>
    <w:p>
      <w:pPr>
        <w:spacing w:after="0"/>
        <w:ind w:left="0"/>
        <w:jc w:val="both"/>
      </w:pPr>
      <w:r>
        <w:rPr>
          <w:rFonts w:ascii="Times New Roman"/>
          <w:b w:val="false"/>
          <w:i w:val="false"/>
          <w:color w:val="000000"/>
          <w:sz w:val="28"/>
        </w:rPr>
        <w:t>10,9       102,0        11,2        103,0      110,0</w:t>
      </w:r>
    </w:p>
    <w:p>
      <w:pPr>
        <w:spacing w:after="0"/>
        <w:ind w:left="0"/>
        <w:jc w:val="both"/>
      </w:pPr>
      <w:r>
        <w:rPr>
          <w:rFonts w:ascii="Times New Roman"/>
          <w:b w:val="false"/>
          <w:i w:val="false"/>
          <w:color w:val="000000"/>
          <w:sz w:val="28"/>
        </w:rPr>
        <w:t>11,8       102,0        12,0        102,0      109,0</w:t>
      </w:r>
    </w:p>
    <w:p>
      <w:pPr>
        <w:spacing w:after="0"/>
        <w:ind w:left="0"/>
        <w:jc w:val="both"/>
      </w:pPr>
      <w:r>
        <w:rPr>
          <w:rFonts w:ascii="Times New Roman"/>
          <w:b w:val="false"/>
          <w:i w:val="false"/>
          <w:color w:val="000000"/>
          <w:sz w:val="28"/>
        </w:rPr>
        <w:t>11,5       101,0        11,6        101,0      105,0</w:t>
      </w:r>
    </w:p>
    <w:p>
      <w:pPr>
        <w:spacing w:after="0"/>
        <w:ind w:left="0"/>
        <w:jc w:val="both"/>
      </w:pPr>
      <w:r>
        <w:rPr>
          <w:rFonts w:ascii="Times New Roman"/>
          <w:b w:val="false"/>
          <w:i w:val="false"/>
          <w:color w:val="000000"/>
          <w:sz w:val="28"/>
        </w:rPr>
        <w:t>9,4        102,0        9,6         102,0      110,0</w:t>
      </w:r>
    </w:p>
    <w:p>
      <w:pPr>
        <w:spacing w:after="0"/>
        <w:ind w:left="0"/>
        <w:jc w:val="both"/>
      </w:pPr>
      <w:r>
        <w:rPr>
          <w:rFonts w:ascii="Times New Roman"/>
          <w:b w:val="false"/>
          <w:i w:val="false"/>
          <w:color w:val="000000"/>
          <w:sz w:val="28"/>
        </w:rPr>
        <w:t>5,8        112,0        5,8         100,0      101,0</w:t>
      </w:r>
    </w:p>
    <w:p>
      <w:pPr>
        <w:spacing w:after="0"/>
        <w:ind w:left="0"/>
        <w:jc w:val="both"/>
      </w:pPr>
      <w:r>
        <w:rPr>
          <w:rFonts w:ascii="Times New Roman"/>
          <w:b w:val="false"/>
          <w:i w:val="false"/>
          <w:color w:val="000000"/>
          <w:sz w:val="28"/>
        </w:rPr>
        <w:t>11,5       101,0        11,6        101,0      106,0</w:t>
      </w:r>
    </w:p>
    <w:p>
      <w:pPr>
        <w:spacing w:after="0"/>
        <w:ind w:left="0"/>
        <w:jc w:val="both"/>
      </w:pPr>
      <w:r>
        <w:rPr>
          <w:rFonts w:ascii="Times New Roman"/>
          <w:b w:val="false"/>
          <w:i w:val="false"/>
          <w:color w:val="000000"/>
          <w:sz w:val="28"/>
        </w:rPr>
        <w:t>9,8        102,0        10,0        102,0      109,0</w:t>
      </w:r>
    </w:p>
    <w:p>
      <w:pPr>
        <w:spacing w:after="0"/>
        <w:ind w:left="0"/>
        <w:jc w:val="both"/>
      </w:pPr>
      <w:r>
        <w:rPr>
          <w:rFonts w:ascii="Times New Roman"/>
          <w:b w:val="false"/>
          <w:i w:val="false"/>
          <w:color w:val="000000"/>
          <w:sz w:val="28"/>
        </w:rPr>
        <w:t>17,7       102,0        18,2        103,0      113,0</w:t>
      </w:r>
    </w:p>
    <w:p>
      <w:pPr>
        <w:spacing w:after="0"/>
        <w:ind w:left="0"/>
        <w:jc w:val="both"/>
      </w:pPr>
      <w:r>
        <w:rPr>
          <w:rFonts w:ascii="Times New Roman"/>
          <w:b w:val="false"/>
          <w:i w:val="false"/>
          <w:color w:val="000000"/>
          <w:sz w:val="28"/>
        </w:rPr>
        <w:t>            101,8                    102,6      109,4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1000 м3 үшін теңгемен (ҚҚС-сыз)</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Облыстың    !2000!                      2001 жыл</w:t>
      </w:r>
    </w:p>
    <w:p>
      <w:pPr>
        <w:spacing w:after="0"/>
        <w:ind w:left="0"/>
        <w:jc w:val="both"/>
      </w:pPr>
      <w:r>
        <w:rPr>
          <w:rFonts w:ascii="Times New Roman"/>
          <w:b w:val="false"/>
          <w:i w:val="false"/>
          <w:color w:val="000000"/>
          <w:sz w:val="28"/>
        </w:rPr>
        <w:t>атауы       !жыл !---------------------------------------------------------</w:t>
      </w:r>
    </w:p>
    <w:p>
      <w:pPr>
        <w:spacing w:after="0"/>
        <w:ind w:left="0"/>
        <w:jc w:val="both"/>
      </w:pPr>
      <w:r>
        <w:rPr>
          <w:rFonts w:ascii="Times New Roman"/>
          <w:b w:val="false"/>
          <w:i w:val="false"/>
          <w:color w:val="000000"/>
          <w:sz w:val="28"/>
        </w:rPr>
        <w:t xml:space="preserve">            !4-  !  1- !Өзгеру! 2- !Өзгеру! 3- !Өзгеру! 4- !Өзгеру!2001 ж. </w:t>
      </w:r>
    </w:p>
    <w:p>
      <w:pPr>
        <w:spacing w:after="0"/>
        <w:ind w:left="0"/>
        <w:jc w:val="both"/>
      </w:pPr>
      <w:r>
        <w:rPr>
          <w:rFonts w:ascii="Times New Roman"/>
          <w:b w:val="false"/>
          <w:i w:val="false"/>
          <w:color w:val="000000"/>
          <w:sz w:val="28"/>
        </w:rPr>
        <w:t>            !тоқ.!тоқ. ! %-ы  !тоқ.! %-ы  !тоқ.! %-ы  !тоқ.!  %-ы !желтоқ.</w:t>
      </w:r>
    </w:p>
    <w:p>
      <w:pPr>
        <w:spacing w:after="0"/>
        <w:ind w:left="0"/>
        <w:jc w:val="both"/>
      </w:pPr>
      <w:r>
        <w:rPr>
          <w:rFonts w:ascii="Times New Roman"/>
          <w:b w:val="false"/>
          <w:i w:val="false"/>
          <w:color w:val="000000"/>
          <w:sz w:val="28"/>
        </w:rPr>
        <w:t>            !сан !сан  !(нау. !сан !(мау. !сан !(қыр. !сан !(жел. !сан</w:t>
      </w:r>
    </w:p>
    <w:p>
      <w:pPr>
        <w:spacing w:after="0"/>
        <w:ind w:left="0"/>
        <w:jc w:val="both"/>
      </w:pPr>
      <w:r>
        <w:rPr>
          <w:rFonts w:ascii="Times New Roman"/>
          <w:b w:val="false"/>
          <w:i w:val="false"/>
          <w:color w:val="000000"/>
          <w:sz w:val="28"/>
        </w:rPr>
        <w:t xml:space="preserve">            !    !     !рыз   !    !сым   !    !күйек !    !тоқсан!2000 ж. </w:t>
      </w:r>
    </w:p>
    <w:p>
      <w:pPr>
        <w:spacing w:after="0"/>
        <w:ind w:left="0"/>
        <w:jc w:val="both"/>
      </w:pPr>
      <w:r>
        <w:rPr>
          <w:rFonts w:ascii="Times New Roman"/>
          <w:b w:val="false"/>
          <w:i w:val="false"/>
          <w:color w:val="000000"/>
          <w:sz w:val="28"/>
        </w:rPr>
        <w:t>            !    !     !желтоқ!    !нау.  !    !мау.  !    !қыркү.!желтоқ.</w:t>
      </w:r>
    </w:p>
    <w:p>
      <w:pPr>
        <w:spacing w:after="0"/>
        <w:ind w:left="0"/>
        <w:jc w:val="both"/>
      </w:pPr>
      <w:r>
        <w:rPr>
          <w:rFonts w:ascii="Times New Roman"/>
          <w:b w:val="false"/>
          <w:i w:val="false"/>
          <w:color w:val="000000"/>
          <w:sz w:val="28"/>
        </w:rPr>
        <w:t>            !    !     !санға !    !рызға)!    !сымға)!    !йекке)!санға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Бөлгіш құбырлар бойынша табиғи газды тасымалдауға тарифтер деңгейлерінің</w:t>
      </w:r>
    </w:p>
    <w:p>
      <w:pPr>
        <w:spacing w:after="0"/>
        <w:ind w:left="0"/>
        <w:jc w:val="both"/>
      </w:pPr>
      <w:r>
        <w:rPr>
          <w:rFonts w:ascii="Times New Roman"/>
          <w:b w:val="false"/>
          <w:i w:val="false"/>
          <w:color w:val="000000"/>
          <w:sz w:val="28"/>
        </w:rPr>
        <w:t xml:space="preserve">болжамы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w:t>
      </w:r>
    </w:p>
    <w:p>
      <w:pPr>
        <w:spacing w:after="0"/>
        <w:ind w:left="0"/>
        <w:jc w:val="both"/>
      </w:pPr>
      <w:r>
        <w:rPr>
          <w:rFonts w:ascii="Times New Roman"/>
          <w:b w:val="false"/>
          <w:i w:val="false"/>
          <w:color w:val="000000"/>
          <w:sz w:val="28"/>
        </w:rPr>
        <w:t xml:space="preserve">Алматы </w:t>
      </w:r>
    </w:p>
    <w:p>
      <w:pPr>
        <w:spacing w:after="0"/>
        <w:ind w:left="0"/>
        <w:jc w:val="both"/>
      </w:pPr>
      <w:r>
        <w:rPr>
          <w:rFonts w:ascii="Times New Roman"/>
          <w:b w:val="false"/>
          <w:i w:val="false"/>
          <w:color w:val="000000"/>
          <w:sz w:val="28"/>
        </w:rPr>
        <w:t xml:space="preserve">облысы      636   674   106    701  104    729   104   758  104    119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338   352   104    362  103    373   103   384  103    113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Атырау      635   654   103    673  103    694   103   714  103    112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Жамбыл      416   437   105    450  103    464   103   478  103    115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Батыс      </w:t>
      </w:r>
    </w:p>
    <w:p>
      <w:pPr>
        <w:spacing w:after="0"/>
        <w:ind w:left="0"/>
        <w:jc w:val="both"/>
      </w:pPr>
      <w:r>
        <w:rPr>
          <w:rFonts w:ascii="Times New Roman"/>
          <w:b w:val="false"/>
          <w:i w:val="false"/>
          <w:color w:val="000000"/>
          <w:sz w:val="28"/>
        </w:rPr>
        <w:t>Қазақстан   310   335   108    355  106    376   106   399  106    129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437  454   104    468  103    482   103   497  103    114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Маңғыстау     60   64   107     67  105     69   105    72  104    122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Оңтүстік    546   574   105    591  103    609   103   627  103    115 </w:t>
      </w:r>
    </w:p>
    <w:p>
      <w:pPr>
        <w:spacing w:after="0"/>
        <w:ind w:left="0"/>
        <w:jc w:val="both"/>
      </w:pPr>
      <w:r>
        <w:rPr>
          <w:rFonts w:ascii="Times New Roman"/>
          <w:b w:val="false"/>
          <w:i w:val="false"/>
          <w:color w:val="000000"/>
          <w:sz w:val="28"/>
        </w:rPr>
        <w:t xml:space="preserve">Қазақстан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w:t>
      </w:r>
    </w:p>
    <w:p>
      <w:pPr>
        <w:spacing w:after="0"/>
        <w:ind w:left="0"/>
        <w:jc w:val="both"/>
      </w:pPr>
      <w:r>
        <w:rPr>
          <w:rFonts w:ascii="Times New Roman"/>
          <w:b w:val="false"/>
          <w:i w:val="false"/>
          <w:color w:val="000000"/>
          <w:sz w:val="28"/>
        </w:rPr>
        <w:t>бойынша барлығы         105        103,5       103,5              116,3</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индекстердің есебі 2000-2005 жылдарға арналған макроэкономикалық </w:t>
      </w:r>
    </w:p>
    <w:p>
      <w:pPr>
        <w:spacing w:after="0"/>
        <w:ind w:left="0"/>
        <w:jc w:val="both"/>
      </w:pPr>
      <w:r>
        <w:rPr>
          <w:rFonts w:ascii="Times New Roman"/>
          <w:b w:val="false"/>
          <w:i w:val="false"/>
          <w:color w:val="000000"/>
          <w:sz w:val="28"/>
        </w:rPr>
        <w:t xml:space="preserve">көрсеткіштерді қолдану арқылы облыстық газ шаруашылықтарының 1999 жылдың </w:t>
      </w:r>
    </w:p>
    <w:p>
      <w:pPr>
        <w:spacing w:after="0"/>
        <w:ind w:left="0"/>
        <w:jc w:val="both"/>
      </w:pPr>
      <w:r>
        <w:rPr>
          <w:rFonts w:ascii="Times New Roman"/>
          <w:b w:val="false"/>
          <w:i w:val="false"/>
          <w:color w:val="000000"/>
          <w:sz w:val="28"/>
        </w:rPr>
        <w:t xml:space="preserve">3 тоқсаны үшін нақты деректердің және 1999 жылдың 4-тоқсаны үшін жедел </w:t>
      </w:r>
    </w:p>
    <w:p>
      <w:pPr>
        <w:spacing w:after="0"/>
        <w:ind w:left="0"/>
        <w:jc w:val="both"/>
      </w:pPr>
      <w:r>
        <w:rPr>
          <w:rFonts w:ascii="Times New Roman"/>
          <w:b w:val="false"/>
          <w:i w:val="false"/>
          <w:color w:val="000000"/>
          <w:sz w:val="28"/>
        </w:rPr>
        <w:t xml:space="preserve">деректердің (тасымалдаудың, кірістердің, шығыстардың) негізінде, газдың </w:t>
      </w:r>
    </w:p>
    <w:p>
      <w:pPr>
        <w:spacing w:after="0"/>
        <w:ind w:left="0"/>
        <w:jc w:val="both"/>
      </w:pPr>
      <w:r>
        <w:rPr>
          <w:rFonts w:ascii="Times New Roman"/>
          <w:b w:val="false"/>
          <w:i w:val="false"/>
          <w:color w:val="000000"/>
          <w:sz w:val="28"/>
        </w:rPr>
        <w:t>бағасы ескерілмей жүргізілді.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Көрсеткіштер   !1999 !2000 !2001 !соның ішінде тоқсандар  !2000 ж.!2001 ж. </w:t>
      </w:r>
    </w:p>
    <w:p>
      <w:pPr>
        <w:spacing w:after="0"/>
        <w:ind w:left="0"/>
        <w:jc w:val="both"/>
      </w:pPr>
      <w:r>
        <w:rPr>
          <w:rFonts w:ascii="Times New Roman"/>
          <w:b w:val="false"/>
          <w:i w:val="false"/>
          <w:color w:val="000000"/>
          <w:sz w:val="28"/>
        </w:rPr>
        <w:t>               !     !     !     !      бойынша           !       !</w:t>
      </w:r>
    </w:p>
    <w:p>
      <w:pPr>
        <w:spacing w:after="0"/>
        <w:ind w:left="0"/>
        <w:jc w:val="both"/>
      </w:pPr>
      <w:r>
        <w:rPr>
          <w:rFonts w:ascii="Times New Roman"/>
          <w:b w:val="false"/>
          <w:i w:val="false"/>
          <w:color w:val="000000"/>
          <w:sz w:val="28"/>
        </w:rPr>
        <w:t xml:space="preserve">               !жыл  !жыл  !жыл  !------------------------!1999   !2000 </w:t>
      </w:r>
    </w:p>
    <w:p>
      <w:pPr>
        <w:spacing w:after="0"/>
        <w:ind w:left="0"/>
        <w:jc w:val="both"/>
      </w:pPr>
      <w:r>
        <w:rPr>
          <w:rFonts w:ascii="Times New Roman"/>
          <w:b w:val="false"/>
          <w:i w:val="false"/>
          <w:color w:val="000000"/>
          <w:sz w:val="28"/>
        </w:rPr>
        <w:t xml:space="preserve">               !есеп !баға.!бол. !  I  !  II  ! III !  IV !ж-ға % !ж-ға % </w:t>
      </w:r>
    </w:p>
    <w:p>
      <w:pPr>
        <w:spacing w:after="0"/>
        <w:ind w:left="0"/>
        <w:jc w:val="both"/>
      </w:pPr>
      <w:r>
        <w:rPr>
          <w:rFonts w:ascii="Times New Roman"/>
          <w:b w:val="false"/>
          <w:i w:val="false"/>
          <w:color w:val="000000"/>
          <w:sz w:val="28"/>
        </w:rPr>
        <w:t>               !     !лау  !жам  !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Құнымен алғандағы өнеркәсіп өнімі көлемі (млрд.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Өнеркәсіп өнімі</w:t>
      </w:r>
    </w:p>
    <w:p>
      <w:pPr>
        <w:spacing w:after="0"/>
        <w:ind w:left="0"/>
        <w:jc w:val="both"/>
      </w:pPr>
      <w:r>
        <w:rPr>
          <w:rFonts w:ascii="Times New Roman"/>
          <w:b w:val="false"/>
          <w:i w:val="false"/>
          <w:color w:val="000000"/>
          <w:sz w:val="28"/>
        </w:rPr>
        <w:t xml:space="preserve">көлемі     </w:t>
      </w:r>
    </w:p>
    <w:p>
      <w:pPr>
        <w:spacing w:after="0"/>
        <w:ind w:left="0"/>
        <w:jc w:val="both"/>
      </w:pPr>
      <w:r>
        <w:rPr>
          <w:rFonts w:ascii="Times New Roman"/>
          <w:b w:val="false"/>
          <w:i w:val="false"/>
          <w:color w:val="000000"/>
          <w:sz w:val="28"/>
        </w:rPr>
        <w:t>(жұмыстар, қыз.</w:t>
      </w:r>
    </w:p>
    <w:p>
      <w:pPr>
        <w:spacing w:after="0"/>
        <w:ind w:left="0"/>
        <w:jc w:val="both"/>
      </w:pPr>
      <w:r>
        <w:rPr>
          <w:rFonts w:ascii="Times New Roman"/>
          <w:b w:val="false"/>
          <w:i w:val="false"/>
          <w:color w:val="000000"/>
          <w:sz w:val="28"/>
        </w:rPr>
        <w:t>меттер)         1113  1587  1707   395   422    432   457    108     108</w:t>
      </w:r>
    </w:p>
    <w:p>
      <w:pPr>
        <w:spacing w:after="0"/>
        <w:ind w:left="0"/>
        <w:jc w:val="both"/>
      </w:pPr>
      <w:r>
        <w:rPr>
          <w:rFonts w:ascii="Times New Roman"/>
          <w:b w:val="false"/>
          <w:i w:val="false"/>
          <w:color w:val="000000"/>
          <w:sz w:val="28"/>
        </w:rPr>
        <w:t>  соның ішінде: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Тау-кен        </w:t>
      </w:r>
    </w:p>
    <w:p>
      <w:pPr>
        <w:spacing w:after="0"/>
        <w:ind w:left="0"/>
        <w:jc w:val="both"/>
      </w:pPr>
      <w:r>
        <w:rPr>
          <w:rFonts w:ascii="Times New Roman"/>
          <w:b w:val="false"/>
          <w:i w:val="false"/>
          <w:color w:val="000000"/>
          <w:sz w:val="28"/>
        </w:rPr>
        <w:t>өнеркәсібі     385   694    778   158   194    205   221    111     112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соның ішінде:</w:t>
      </w:r>
    </w:p>
    <w:p>
      <w:pPr>
        <w:spacing w:after="0"/>
        <w:ind w:left="0"/>
        <w:jc w:val="both"/>
      </w:pPr>
      <w:r>
        <w:rPr>
          <w:rFonts w:ascii="Times New Roman"/>
          <w:b w:val="false"/>
          <w:i w:val="false"/>
          <w:color w:val="000000"/>
          <w:sz w:val="28"/>
        </w:rPr>
        <w:t>энергетика үшін</w:t>
      </w:r>
    </w:p>
    <w:p>
      <w:pPr>
        <w:spacing w:after="0"/>
        <w:ind w:left="0"/>
        <w:jc w:val="both"/>
      </w:pPr>
      <w:r>
        <w:rPr>
          <w:rFonts w:ascii="Times New Roman"/>
          <w:b w:val="false"/>
          <w:i w:val="false"/>
          <w:color w:val="000000"/>
          <w:sz w:val="28"/>
        </w:rPr>
        <w:t xml:space="preserve">материалдар       </w:t>
      </w:r>
    </w:p>
    <w:p>
      <w:pPr>
        <w:spacing w:after="0"/>
        <w:ind w:left="0"/>
        <w:jc w:val="both"/>
      </w:pPr>
      <w:r>
        <w:rPr>
          <w:rFonts w:ascii="Times New Roman"/>
          <w:b w:val="false"/>
          <w:i w:val="false"/>
          <w:color w:val="000000"/>
          <w:sz w:val="28"/>
        </w:rPr>
        <w:t>өндіру*        337   640    720   143   180    190   207    110     113</w:t>
      </w:r>
    </w:p>
    <w:p>
      <w:pPr>
        <w:spacing w:after="0"/>
        <w:ind w:left="0"/>
        <w:jc w:val="both"/>
      </w:pPr>
      <w:r>
        <w:rPr>
          <w:rFonts w:ascii="Times New Roman"/>
          <w:b w:val="false"/>
          <w:i w:val="false"/>
          <w:color w:val="000000"/>
          <w:sz w:val="28"/>
        </w:rPr>
        <w:t>оның ішінде:</w:t>
      </w:r>
    </w:p>
    <w:p>
      <w:pPr>
        <w:spacing w:after="0"/>
        <w:ind w:left="0"/>
        <w:jc w:val="both"/>
      </w:pPr>
      <w:r>
        <w:rPr>
          <w:rFonts w:ascii="Times New Roman"/>
          <w:b w:val="false"/>
          <w:i w:val="false"/>
          <w:color w:val="000000"/>
          <w:sz w:val="28"/>
        </w:rPr>
        <w:t xml:space="preserve">көмір және   </w:t>
      </w:r>
    </w:p>
    <w:p>
      <w:pPr>
        <w:spacing w:after="0"/>
        <w:ind w:left="0"/>
        <w:jc w:val="both"/>
      </w:pPr>
      <w:r>
        <w:rPr>
          <w:rFonts w:ascii="Times New Roman"/>
          <w:b w:val="false"/>
          <w:i w:val="false"/>
          <w:color w:val="000000"/>
          <w:sz w:val="28"/>
        </w:rPr>
        <w:t>лигнит өндіру   21    37     41    12     9      8    12    107     111</w:t>
      </w:r>
    </w:p>
    <w:p>
      <w:pPr>
        <w:spacing w:after="0"/>
        <w:ind w:left="0"/>
        <w:jc w:val="both"/>
      </w:pPr>
      <w:r>
        <w:rPr>
          <w:rFonts w:ascii="Times New Roman"/>
          <w:b w:val="false"/>
          <w:i w:val="false"/>
          <w:color w:val="000000"/>
          <w:sz w:val="28"/>
        </w:rPr>
        <w:t xml:space="preserve">шикі мұнай   </w:t>
      </w:r>
    </w:p>
    <w:p>
      <w:pPr>
        <w:spacing w:after="0"/>
        <w:ind w:left="0"/>
        <w:jc w:val="both"/>
      </w:pPr>
      <w:r>
        <w:rPr>
          <w:rFonts w:ascii="Times New Roman"/>
          <w:b w:val="false"/>
          <w:i w:val="false"/>
          <w:color w:val="000000"/>
          <w:sz w:val="28"/>
        </w:rPr>
        <w:t xml:space="preserve">және ілеспе   </w:t>
      </w:r>
    </w:p>
    <w:p>
      <w:pPr>
        <w:spacing w:after="0"/>
        <w:ind w:left="0"/>
        <w:jc w:val="both"/>
      </w:pPr>
      <w:r>
        <w:rPr>
          <w:rFonts w:ascii="Times New Roman"/>
          <w:b w:val="false"/>
          <w:i w:val="false"/>
          <w:color w:val="000000"/>
          <w:sz w:val="28"/>
        </w:rPr>
        <w:t>газ өндіру    289    569    643   122   162    174   185    110     113</w:t>
      </w:r>
    </w:p>
    <w:p>
      <w:pPr>
        <w:spacing w:after="0"/>
        <w:ind w:left="0"/>
        <w:jc w:val="both"/>
      </w:pPr>
      <w:r>
        <w:rPr>
          <w:rFonts w:ascii="Times New Roman"/>
          <w:b w:val="false"/>
          <w:i w:val="false"/>
          <w:color w:val="000000"/>
          <w:sz w:val="28"/>
        </w:rPr>
        <w:t xml:space="preserve">табиғи        </w:t>
      </w:r>
    </w:p>
    <w:p>
      <w:pPr>
        <w:spacing w:after="0"/>
        <w:ind w:left="0"/>
        <w:jc w:val="both"/>
      </w:pPr>
      <w:r>
        <w:rPr>
          <w:rFonts w:ascii="Times New Roman"/>
          <w:b w:val="false"/>
          <w:i w:val="false"/>
          <w:color w:val="000000"/>
          <w:sz w:val="28"/>
        </w:rPr>
        <w:t>(жанатын) газ</w:t>
      </w:r>
    </w:p>
    <w:p>
      <w:pPr>
        <w:spacing w:after="0"/>
        <w:ind w:left="0"/>
        <w:jc w:val="both"/>
      </w:pPr>
      <w:r>
        <w:rPr>
          <w:rFonts w:ascii="Times New Roman"/>
          <w:b w:val="false"/>
          <w:i w:val="false"/>
          <w:color w:val="000000"/>
          <w:sz w:val="28"/>
        </w:rPr>
        <w:t>өндіру         23     27     30     8     7      7     8    102     111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Тау-кен        </w:t>
      </w:r>
    </w:p>
    <w:p>
      <w:pPr>
        <w:spacing w:after="0"/>
        <w:ind w:left="0"/>
        <w:jc w:val="both"/>
      </w:pPr>
      <w:r>
        <w:rPr>
          <w:rFonts w:ascii="Times New Roman"/>
          <w:b w:val="false"/>
          <w:i w:val="false"/>
          <w:color w:val="000000"/>
          <w:sz w:val="28"/>
        </w:rPr>
        <w:t xml:space="preserve">өнеркәсібі     </w:t>
      </w:r>
    </w:p>
    <w:p>
      <w:pPr>
        <w:spacing w:after="0"/>
        <w:ind w:left="0"/>
        <w:jc w:val="both"/>
      </w:pPr>
      <w:r>
        <w:rPr>
          <w:rFonts w:ascii="Times New Roman"/>
          <w:b w:val="false"/>
          <w:i w:val="false"/>
          <w:color w:val="000000"/>
          <w:sz w:val="28"/>
        </w:rPr>
        <w:t xml:space="preserve">энергетика үшін </w:t>
      </w:r>
    </w:p>
    <w:p>
      <w:pPr>
        <w:spacing w:after="0"/>
        <w:ind w:left="0"/>
        <w:jc w:val="both"/>
      </w:pPr>
      <w:r>
        <w:rPr>
          <w:rFonts w:ascii="Times New Roman"/>
          <w:b w:val="false"/>
          <w:i w:val="false"/>
          <w:color w:val="000000"/>
          <w:sz w:val="28"/>
        </w:rPr>
        <w:t xml:space="preserve">материалдардан </w:t>
      </w:r>
    </w:p>
    <w:p>
      <w:pPr>
        <w:spacing w:after="0"/>
        <w:ind w:left="0"/>
        <w:jc w:val="both"/>
      </w:pPr>
      <w:r>
        <w:rPr>
          <w:rFonts w:ascii="Times New Roman"/>
          <w:b w:val="false"/>
          <w:i w:val="false"/>
          <w:color w:val="000000"/>
          <w:sz w:val="28"/>
        </w:rPr>
        <w:t>басқа         47,0  55,0    58     14    15     15    14    126     105</w:t>
      </w:r>
    </w:p>
    <w:p>
      <w:pPr>
        <w:spacing w:after="0"/>
        <w:ind w:left="0"/>
        <w:jc w:val="both"/>
      </w:pPr>
      <w:r>
        <w:rPr>
          <w:rFonts w:ascii="Times New Roman"/>
          <w:b w:val="false"/>
          <w:i w:val="false"/>
          <w:color w:val="000000"/>
          <w:sz w:val="28"/>
        </w:rPr>
        <w:t>соның ішінде:</w:t>
      </w:r>
    </w:p>
    <w:p>
      <w:pPr>
        <w:spacing w:after="0"/>
        <w:ind w:left="0"/>
        <w:jc w:val="both"/>
      </w:pPr>
      <w:r>
        <w:rPr>
          <w:rFonts w:ascii="Times New Roman"/>
          <w:b w:val="false"/>
          <w:i w:val="false"/>
          <w:color w:val="000000"/>
          <w:sz w:val="28"/>
        </w:rPr>
        <w:t>металл кендерін</w:t>
      </w:r>
    </w:p>
    <w:p>
      <w:pPr>
        <w:spacing w:after="0"/>
        <w:ind w:left="0"/>
        <w:jc w:val="both"/>
      </w:pPr>
      <w:r>
        <w:rPr>
          <w:rFonts w:ascii="Times New Roman"/>
          <w:b w:val="false"/>
          <w:i w:val="false"/>
          <w:color w:val="000000"/>
          <w:sz w:val="28"/>
        </w:rPr>
        <w:t>өндіру         39    46     49     12    12     12    12    132     107</w:t>
      </w:r>
    </w:p>
    <w:p>
      <w:pPr>
        <w:spacing w:after="0"/>
        <w:ind w:left="0"/>
        <w:jc w:val="both"/>
      </w:pPr>
      <w:r>
        <w:rPr>
          <w:rFonts w:ascii="Times New Roman"/>
          <w:b w:val="false"/>
          <w:i w:val="false"/>
          <w:color w:val="000000"/>
          <w:sz w:val="28"/>
        </w:rPr>
        <w:t>оның ішінде:</w:t>
      </w:r>
    </w:p>
    <w:p>
      <w:pPr>
        <w:spacing w:after="0"/>
        <w:ind w:left="0"/>
        <w:jc w:val="both"/>
      </w:pPr>
      <w:r>
        <w:rPr>
          <w:rFonts w:ascii="Times New Roman"/>
          <w:b w:val="false"/>
          <w:i w:val="false"/>
          <w:color w:val="000000"/>
          <w:sz w:val="28"/>
        </w:rPr>
        <w:t>темір кені     14    20     22      6     6      6     6    169     110</w:t>
      </w:r>
    </w:p>
    <w:p>
      <w:pPr>
        <w:spacing w:after="0"/>
        <w:ind w:left="0"/>
        <w:jc w:val="both"/>
      </w:pPr>
      <w:r>
        <w:rPr>
          <w:rFonts w:ascii="Times New Roman"/>
          <w:b w:val="false"/>
          <w:i w:val="false"/>
          <w:color w:val="000000"/>
          <w:sz w:val="28"/>
        </w:rPr>
        <w:t>түсті металдар</w:t>
      </w:r>
    </w:p>
    <w:p>
      <w:pPr>
        <w:spacing w:after="0"/>
        <w:ind w:left="0"/>
        <w:jc w:val="both"/>
      </w:pPr>
      <w:r>
        <w:rPr>
          <w:rFonts w:ascii="Times New Roman"/>
          <w:b w:val="false"/>
          <w:i w:val="false"/>
          <w:color w:val="000000"/>
          <w:sz w:val="28"/>
        </w:rPr>
        <w:t>кені           25    26     27      7     7      7     7    113     104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Тау-кен өнеркәсі.</w:t>
      </w:r>
    </w:p>
    <w:p>
      <w:pPr>
        <w:spacing w:after="0"/>
        <w:ind w:left="0"/>
        <w:jc w:val="both"/>
      </w:pPr>
      <w:r>
        <w:rPr>
          <w:rFonts w:ascii="Times New Roman"/>
          <w:b w:val="false"/>
          <w:i w:val="false"/>
          <w:color w:val="000000"/>
          <w:sz w:val="28"/>
        </w:rPr>
        <w:t xml:space="preserve">бінің өзге     </w:t>
      </w:r>
    </w:p>
    <w:p>
      <w:pPr>
        <w:spacing w:after="0"/>
        <w:ind w:left="0"/>
        <w:jc w:val="both"/>
      </w:pPr>
      <w:r>
        <w:rPr>
          <w:rFonts w:ascii="Times New Roman"/>
          <w:b w:val="false"/>
          <w:i w:val="false"/>
          <w:color w:val="000000"/>
          <w:sz w:val="28"/>
        </w:rPr>
        <w:t>салалары        8     8     9       2     2      2     2     99     113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Өңдеу            </w:t>
      </w:r>
    </w:p>
    <w:p>
      <w:pPr>
        <w:spacing w:after="0"/>
        <w:ind w:left="0"/>
        <w:jc w:val="both"/>
      </w:pPr>
      <w:r>
        <w:rPr>
          <w:rFonts w:ascii="Times New Roman"/>
          <w:b w:val="false"/>
          <w:i w:val="false"/>
          <w:color w:val="000000"/>
          <w:sz w:val="28"/>
        </w:rPr>
        <w:t>өнеркәсібі     577,5 712  744     182   189    189    183   107     104</w:t>
      </w:r>
    </w:p>
    <w:p>
      <w:pPr>
        <w:spacing w:after="0"/>
        <w:ind w:left="0"/>
        <w:jc w:val="both"/>
      </w:pPr>
      <w:r>
        <w:rPr>
          <w:rFonts w:ascii="Times New Roman"/>
          <w:b w:val="false"/>
          <w:i w:val="false"/>
          <w:color w:val="000000"/>
          <w:sz w:val="28"/>
        </w:rPr>
        <w:t>соның ішінде:</w:t>
      </w:r>
    </w:p>
    <w:p>
      <w:pPr>
        <w:spacing w:after="0"/>
        <w:ind w:left="0"/>
        <w:jc w:val="both"/>
      </w:pPr>
      <w:r>
        <w:rPr>
          <w:rFonts w:ascii="Times New Roman"/>
          <w:b w:val="false"/>
          <w:i w:val="false"/>
          <w:color w:val="000000"/>
          <w:sz w:val="28"/>
        </w:rPr>
        <w:t>Ауыл шаруашылығы</w:t>
      </w:r>
    </w:p>
    <w:p>
      <w:pPr>
        <w:spacing w:after="0"/>
        <w:ind w:left="0"/>
        <w:jc w:val="both"/>
      </w:pPr>
      <w:r>
        <w:rPr>
          <w:rFonts w:ascii="Times New Roman"/>
          <w:b w:val="false"/>
          <w:i w:val="false"/>
          <w:color w:val="000000"/>
          <w:sz w:val="28"/>
        </w:rPr>
        <w:t xml:space="preserve">өнімдерін </w:t>
      </w:r>
    </w:p>
    <w:p>
      <w:pPr>
        <w:spacing w:after="0"/>
        <w:ind w:left="0"/>
        <w:jc w:val="both"/>
      </w:pPr>
      <w:r>
        <w:rPr>
          <w:rFonts w:ascii="Times New Roman"/>
          <w:b w:val="false"/>
          <w:i w:val="false"/>
          <w:color w:val="000000"/>
          <w:sz w:val="28"/>
        </w:rPr>
        <w:t>өңдеу          184  213    224      56    56     56    56    114     105</w:t>
      </w:r>
    </w:p>
    <w:p>
      <w:pPr>
        <w:spacing w:after="0"/>
        <w:ind w:left="0"/>
        <w:jc w:val="both"/>
      </w:pPr>
      <w:r>
        <w:rPr>
          <w:rFonts w:ascii="Times New Roman"/>
          <w:b w:val="false"/>
          <w:i w:val="false"/>
          <w:color w:val="000000"/>
          <w:sz w:val="28"/>
        </w:rPr>
        <w:t>оның ішінде:</w:t>
      </w:r>
    </w:p>
    <w:p>
      <w:pPr>
        <w:spacing w:after="0"/>
        <w:ind w:left="0"/>
        <w:jc w:val="both"/>
      </w:pPr>
      <w:r>
        <w:rPr>
          <w:rFonts w:ascii="Times New Roman"/>
          <w:b w:val="false"/>
          <w:i w:val="false"/>
          <w:color w:val="000000"/>
          <w:sz w:val="28"/>
        </w:rPr>
        <w:t>тамақ өнімдері</w:t>
      </w:r>
    </w:p>
    <w:p>
      <w:pPr>
        <w:spacing w:after="0"/>
        <w:ind w:left="0"/>
        <w:jc w:val="both"/>
      </w:pPr>
      <w:r>
        <w:rPr>
          <w:rFonts w:ascii="Times New Roman"/>
          <w:b w:val="false"/>
          <w:i w:val="false"/>
          <w:color w:val="000000"/>
          <w:sz w:val="28"/>
        </w:rPr>
        <w:t>өндірісі       169  196    206      52    52     52    52    115     105</w:t>
      </w:r>
    </w:p>
    <w:p>
      <w:pPr>
        <w:spacing w:after="0"/>
        <w:ind w:left="0"/>
        <w:jc w:val="both"/>
      </w:pPr>
      <w:r>
        <w:rPr>
          <w:rFonts w:ascii="Times New Roman"/>
          <w:b w:val="false"/>
          <w:i w:val="false"/>
          <w:color w:val="000000"/>
          <w:sz w:val="28"/>
        </w:rPr>
        <w:t>темекі</w:t>
      </w:r>
    </w:p>
    <w:p>
      <w:pPr>
        <w:spacing w:after="0"/>
        <w:ind w:left="0"/>
        <w:jc w:val="both"/>
      </w:pPr>
      <w:r>
        <w:rPr>
          <w:rFonts w:ascii="Times New Roman"/>
          <w:b w:val="false"/>
          <w:i w:val="false"/>
          <w:color w:val="000000"/>
          <w:sz w:val="28"/>
        </w:rPr>
        <w:t xml:space="preserve">бұйымдары   </w:t>
      </w:r>
    </w:p>
    <w:p>
      <w:pPr>
        <w:spacing w:after="0"/>
        <w:ind w:left="0"/>
        <w:jc w:val="both"/>
      </w:pPr>
      <w:r>
        <w:rPr>
          <w:rFonts w:ascii="Times New Roman"/>
          <w:b w:val="false"/>
          <w:i w:val="false"/>
          <w:color w:val="000000"/>
          <w:sz w:val="28"/>
        </w:rPr>
        <w:t>өндірісі       15   17     18       4     4      4     4    120     106</w:t>
      </w:r>
    </w:p>
    <w:p>
      <w:pPr>
        <w:spacing w:after="0"/>
        <w:ind w:left="0"/>
        <w:jc w:val="both"/>
      </w:pPr>
      <w:r>
        <w:rPr>
          <w:rFonts w:ascii="Times New Roman"/>
          <w:b w:val="false"/>
          <w:i w:val="false"/>
          <w:color w:val="000000"/>
          <w:sz w:val="28"/>
        </w:rPr>
        <w:t>Тоқыма және</w:t>
      </w:r>
    </w:p>
    <w:p>
      <w:pPr>
        <w:spacing w:after="0"/>
        <w:ind w:left="0"/>
        <w:jc w:val="both"/>
      </w:pPr>
      <w:r>
        <w:rPr>
          <w:rFonts w:ascii="Times New Roman"/>
          <w:b w:val="false"/>
          <w:i w:val="false"/>
          <w:color w:val="000000"/>
          <w:sz w:val="28"/>
        </w:rPr>
        <w:t>тігін</w:t>
      </w:r>
    </w:p>
    <w:p>
      <w:pPr>
        <w:spacing w:after="0"/>
        <w:ind w:left="0"/>
        <w:jc w:val="both"/>
      </w:pPr>
      <w:r>
        <w:rPr>
          <w:rFonts w:ascii="Times New Roman"/>
          <w:b w:val="false"/>
          <w:i w:val="false"/>
          <w:color w:val="000000"/>
          <w:sz w:val="28"/>
        </w:rPr>
        <w:t>өнеркәсібі     18   18     19       5     5      5     5    103     106</w:t>
      </w:r>
    </w:p>
    <w:p>
      <w:pPr>
        <w:spacing w:after="0"/>
        <w:ind w:left="0"/>
        <w:jc w:val="both"/>
      </w:pPr>
      <w:r>
        <w:rPr>
          <w:rFonts w:ascii="Times New Roman"/>
          <w:b w:val="false"/>
          <w:i w:val="false"/>
          <w:color w:val="000000"/>
          <w:sz w:val="28"/>
        </w:rPr>
        <w:t>Тері, теріден</w:t>
      </w:r>
    </w:p>
    <w:p>
      <w:pPr>
        <w:spacing w:after="0"/>
        <w:ind w:left="0"/>
        <w:jc w:val="both"/>
      </w:pPr>
      <w:r>
        <w:rPr>
          <w:rFonts w:ascii="Times New Roman"/>
          <w:b w:val="false"/>
          <w:i w:val="false"/>
          <w:color w:val="000000"/>
          <w:sz w:val="28"/>
        </w:rPr>
        <w:t>жасалған</w:t>
      </w:r>
    </w:p>
    <w:p>
      <w:pPr>
        <w:spacing w:after="0"/>
        <w:ind w:left="0"/>
        <w:jc w:val="both"/>
      </w:pPr>
      <w:r>
        <w:rPr>
          <w:rFonts w:ascii="Times New Roman"/>
          <w:b w:val="false"/>
          <w:i w:val="false"/>
          <w:color w:val="000000"/>
          <w:sz w:val="28"/>
        </w:rPr>
        <w:t xml:space="preserve">бұйымдар  </w:t>
      </w:r>
    </w:p>
    <w:p>
      <w:pPr>
        <w:spacing w:after="0"/>
        <w:ind w:left="0"/>
        <w:jc w:val="both"/>
      </w:pPr>
      <w:r>
        <w:rPr>
          <w:rFonts w:ascii="Times New Roman"/>
          <w:b w:val="false"/>
          <w:i w:val="false"/>
          <w:color w:val="000000"/>
          <w:sz w:val="28"/>
        </w:rPr>
        <w:t>өндірісі және</w:t>
      </w:r>
    </w:p>
    <w:p>
      <w:pPr>
        <w:spacing w:after="0"/>
        <w:ind w:left="0"/>
        <w:jc w:val="both"/>
      </w:pPr>
      <w:r>
        <w:rPr>
          <w:rFonts w:ascii="Times New Roman"/>
          <w:b w:val="false"/>
          <w:i w:val="false"/>
          <w:color w:val="000000"/>
          <w:sz w:val="28"/>
        </w:rPr>
        <w:t>аяқ киім</w:t>
      </w:r>
    </w:p>
    <w:p>
      <w:pPr>
        <w:spacing w:after="0"/>
        <w:ind w:left="0"/>
        <w:jc w:val="both"/>
      </w:pPr>
      <w:r>
        <w:rPr>
          <w:rFonts w:ascii="Times New Roman"/>
          <w:b w:val="false"/>
          <w:i w:val="false"/>
          <w:color w:val="000000"/>
          <w:sz w:val="28"/>
        </w:rPr>
        <w:t>өндірісі       0,5  0,5   0,5      0,1   0,1    0,1   0,1   105     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Ағаш сүрегі </w:t>
      </w:r>
    </w:p>
    <w:p>
      <w:pPr>
        <w:spacing w:after="0"/>
        <w:ind w:left="0"/>
        <w:jc w:val="both"/>
      </w:pPr>
      <w:r>
        <w:rPr>
          <w:rFonts w:ascii="Times New Roman"/>
          <w:b w:val="false"/>
          <w:i w:val="false"/>
          <w:color w:val="000000"/>
          <w:sz w:val="28"/>
        </w:rPr>
        <w:t xml:space="preserve">және ағаш           </w:t>
      </w:r>
    </w:p>
    <w:p>
      <w:pPr>
        <w:spacing w:after="0"/>
        <w:ind w:left="0"/>
        <w:jc w:val="both"/>
      </w:pPr>
      <w:r>
        <w:rPr>
          <w:rFonts w:ascii="Times New Roman"/>
          <w:b w:val="false"/>
          <w:i w:val="false"/>
          <w:color w:val="000000"/>
          <w:sz w:val="28"/>
        </w:rPr>
        <w:t xml:space="preserve">бұйымдары </w:t>
      </w:r>
    </w:p>
    <w:p>
      <w:pPr>
        <w:spacing w:after="0"/>
        <w:ind w:left="0"/>
        <w:jc w:val="both"/>
      </w:pPr>
      <w:r>
        <w:rPr>
          <w:rFonts w:ascii="Times New Roman"/>
          <w:b w:val="false"/>
          <w:i w:val="false"/>
          <w:color w:val="000000"/>
          <w:sz w:val="28"/>
        </w:rPr>
        <w:t>өндірісі       3    4     4        1      1      1     1    103     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Қағаз және  </w:t>
      </w:r>
    </w:p>
    <w:p>
      <w:pPr>
        <w:spacing w:after="0"/>
        <w:ind w:left="0"/>
        <w:jc w:val="both"/>
      </w:pPr>
      <w:r>
        <w:rPr>
          <w:rFonts w:ascii="Times New Roman"/>
          <w:b w:val="false"/>
          <w:i w:val="false"/>
          <w:color w:val="000000"/>
          <w:sz w:val="28"/>
        </w:rPr>
        <w:t>қатырма қағаз</w:t>
      </w:r>
    </w:p>
    <w:p>
      <w:pPr>
        <w:spacing w:after="0"/>
        <w:ind w:left="0"/>
        <w:jc w:val="both"/>
      </w:pPr>
      <w:r>
        <w:rPr>
          <w:rFonts w:ascii="Times New Roman"/>
          <w:b w:val="false"/>
          <w:i w:val="false"/>
          <w:color w:val="000000"/>
          <w:sz w:val="28"/>
        </w:rPr>
        <w:t xml:space="preserve">өндірісі, </w:t>
      </w:r>
    </w:p>
    <w:p>
      <w:pPr>
        <w:spacing w:after="0"/>
        <w:ind w:left="0"/>
        <w:jc w:val="both"/>
      </w:pPr>
      <w:r>
        <w:rPr>
          <w:rFonts w:ascii="Times New Roman"/>
          <w:b w:val="false"/>
          <w:i w:val="false"/>
          <w:color w:val="000000"/>
          <w:sz w:val="28"/>
        </w:rPr>
        <w:t>баспа ісі      9     9     10       2      2      2     2    102     111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Кокс өндірісі,</w:t>
      </w:r>
    </w:p>
    <w:p>
      <w:pPr>
        <w:spacing w:after="0"/>
        <w:ind w:left="0"/>
        <w:jc w:val="both"/>
      </w:pPr>
      <w:r>
        <w:rPr>
          <w:rFonts w:ascii="Times New Roman"/>
          <w:b w:val="false"/>
          <w:i w:val="false"/>
          <w:color w:val="000000"/>
          <w:sz w:val="28"/>
        </w:rPr>
        <w:t>мұнай айдау,</w:t>
      </w:r>
    </w:p>
    <w:p>
      <w:pPr>
        <w:spacing w:after="0"/>
        <w:ind w:left="0"/>
        <w:jc w:val="both"/>
      </w:pPr>
      <w:r>
        <w:rPr>
          <w:rFonts w:ascii="Times New Roman"/>
          <w:b w:val="false"/>
          <w:i w:val="false"/>
          <w:color w:val="000000"/>
          <w:sz w:val="28"/>
        </w:rPr>
        <w:t xml:space="preserve">ядролық      </w:t>
      </w:r>
    </w:p>
    <w:p>
      <w:pPr>
        <w:spacing w:after="0"/>
        <w:ind w:left="0"/>
        <w:jc w:val="both"/>
      </w:pPr>
      <w:r>
        <w:rPr>
          <w:rFonts w:ascii="Times New Roman"/>
          <w:b w:val="false"/>
          <w:i w:val="false"/>
          <w:color w:val="000000"/>
          <w:sz w:val="28"/>
        </w:rPr>
        <w:t>материалдар</w:t>
      </w:r>
    </w:p>
    <w:p>
      <w:pPr>
        <w:spacing w:after="0"/>
        <w:ind w:left="0"/>
        <w:jc w:val="both"/>
      </w:pPr>
      <w:r>
        <w:rPr>
          <w:rFonts w:ascii="Times New Roman"/>
          <w:b w:val="false"/>
          <w:i w:val="false"/>
          <w:color w:val="000000"/>
          <w:sz w:val="28"/>
        </w:rPr>
        <w:t xml:space="preserve">өндірісі және </w:t>
      </w:r>
    </w:p>
    <w:p>
      <w:pPr>
        <w:spacing w:after="0"/>
        <w:ind w:left="0"/>
        <w:jc w:val="both"/>
      </w:pPr>
      <w:r>
        <w:rPr>
          <w:rFonts w:ascii="Times New Roman"/>
          <w:b w:val="false"/>
          <w:i w:val="false"/>
          <w:color w:val="000000"/>
          <w:sz w:val="28"/>
        </w:rPr>
        <w:t>өңдеу          51    81    88       20     24      24    20   108     109</w:t>
      </w:r>
    </w:p>
    <w:p>
      <w:pPr>
        <w:spacing w:after="0"/>
        <w:ind w:left="0"/>
        <w:jc w:val="both"/>
      </w:pPr>
      <w:r>
        <w:rPr>
          <w:rFonts w:ascii="Times New Roman"/>
          <w:b w:val="false"/>
          <w:i w:val="false"/>
          <w:color w:val="000000"/>
          <w:sz w:val="28"/>
        </w:rPr>
        <w:t>оның ішінде:</w:t>
      </w:r>
    </w:p>
    <w:p>
      <w:pPr>
        <w:spacing w:after="0"/>
        <w:ind w:left="0"/>
        <w:jc w:val="both"/>
      </w:pPr>
      <w:r>
        <w:rPr>
          <w:rFonts w:ascii="Times New Roman"/>
          <w:b w:val="false"/>
          <w:i w:val="false"/>
          <w:color w:val="000000"/>
          <w:sz w:val="28"/>
        </w:rPr>
        <w:t>мұнай айдау    44    73    80       18     22      22    18   107     110</w:t>
      </w:r>
    </w:p>
    <w:p>
      <w:pPr>
        <w:spacing w:after="0"/>
        <w:ind w:left="0"/>
        <w:jc w:val="both"/>
      </w:pPr>
      <w:r>
        <w:rPr>
          <w:rFonts w:ascii="Times New Roman"/>
          <w:b w:val="false"/>
          <w:i w:val="false"/>
          <w:color w:val="000000"/>
          <w:sz w:val="28"/>
        </w:rPr>
        <w:t>Химия</w:t>
      </w:r>
    </w:p>
    <w:p>
      <w:pPr>
        <w:spacing w:after="0"/>
        <w:ind w:left="0"/>
        <w:jc w:val="both"/>
      </w:pPr>
      <w:r>
        <w:rPr>
          <w:rFonts w:ascii="Times New Roman"/>
          <w:b w:val="false"/>
          <w:i w:val="false"/>
          <w:color w:val="000000"/>
          <w:sz w:val="28"/>
        </w:rPr>
        <w:t>өнеркәсібі     13    15    16        4      4       4     4   111     107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Резина және </w:t>
      </w:r>
    </w:p>
    <w:p>
      <w:pPr>
        <w:spacing w:after="0"/>
        <w:ind w:left="0"/>
        <w:jc w:val="both"/>
      </w:pPr>
      <w:r>
        <w:rPr>
          <w:rFonts w:ascii="Times New Roman"/>
          <w:b w:val="false"/>
          <w:i w:val="false"/>
          <w:color w:val="000000"/>
          <w:sz w:val="28"/>
        </w:rPr>
        <w:t xml:space="preserve">пластмасса </w:t>
      </w:r>
    </w:p>
    <w:p>
      <w:pPr>
        <w:spacing w:after="0"/>
        <w:ind w:left="0"/>
        <w:jc w:val="both"/>
      </w:pPr>
      <w:r>
        <w:rPr>
          <w:rFonts w:ascii="Times New Roman"/>
          <w:b w:val="false"/>
          <w:i w:val="false"/>
          <w:color w:val="000000"/>
          <w:sz w:val="28"/>
        </w:rPr>
        <w:t xml:space="preserve">бұйымдары   </w:t>
      </w:r>
    </w:p>
    <w:p>
      <w:pPr>
        <w:spacing w:after="0"/>
        <w:ind w:left="0"/>
        <w:jc w:val="both"/>
      </w:pPr>
      <w:r>
        <w:rPr>
          <w:rFonts w:ascii="Times New Roman"/>
          <w:b w:val="false"/>
          <w:i w:val="false"/>
          <w:color w:val="000000"/>
          <w:sz w:val="28"/>
        </w:rPr>
        <w:t>өндірісі      2     3     3        1      1       1     1   118     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Өзге металл </w:t>
      </w:r>
    </w:p>
    <w:p>
      <w:pPr>
        <w:spacing w:after="0"/>
        <w:ind w:left="0"/>
        <w:jc w:val="both"/>
      </w:pPr>
      <w:r>
        <w:rPr>
          <w:rFonts w:ascii="Times New Roman"/>
          <w:b w:val="false"/>
          <w:i w:val="false"/>
          <w:color w:val="000000"/>
          <w:sz w:val="28"/>
        </w:rPr>
        <w:t>емес минерал</w:t>
      </w:r>
    </w:p>
    <w:p>
      <w:pPr>
        <w:spacing w:after="0"/>
        <w:ind w:left="0"/>
        <w:jc w:val="both"/>
      </w:pPr>
      <w:r>
        <w:rPr>
          <w:rFonts w:ascii="Times New Roman"/>
          <w:b w:val="false"/>
          <w:i w:val="false"/>
          <w:color w:val="000000"/>
          <w:sz w:val="28"/>
        </w:rPr>
        <w:t xml:space="preserve">өнімдері     </w:t>
      </w:r>
    </w:p>
    <w:p>
      <w:pPr>
        <w:spacing w:after="0"/>
        <w:ind w:left="0"/>
        <w:jc w:val="both"/>
      </w:pPr>
      <w:r>
        <w:rPr>
          <w:rFonts w:ascii="Times New Roman"/>
          <w:b w:val="false"/>
          <w:i w:val="false"/>
          <w:color w:val="000000"/>
          <w:sz w:val="28"/>
        </w:rPr>
        <w:t>өндірісі    10    10     10        2      3       3     2   102     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Металлургия</w:t>
      </w:r>
    </w:p>
    <w:p>
      <w:pPr>
        <w:spacing w:after="0"/>
        <w:ind w:left="0"/>
        <w:jc w:val="both"/>
      </w:pPr>
      <w:r>
        <w:rPr>
          <w:rFonts w:ascii="Times New Roman"/>
          <w:b w:val="false"/>
          <w:i w:val="false"/>
          <w:color w:val="000000"/>
          <w:sz w:val="28"/>
        </w:rPr>
        <w:t>өнеркәсібі</w:t>
      </w:r>
    </w:p>
    <w:p>
      <w:pPr>
        <w:spacing w:after="0"/>
        <w:ind w:left="0"/>
        <w:jc w:val="both"/>
      </w:pPr>
      <w:r>
        <w:rPr>
          <w:rFonts w:ascii="Times New Roman"/>
          <w:b w:val="false"/>
          <w:i w:val="false"/>
          <w:color w:val="000000"/>
          <w:sz w:val="28"/>
        </w:rPr>
        <w:t xml:space="preserve">және металл    </w:t>
      </w:r>
    </w:p>
    <w:p>
      <w:pPr>
        <w:spacing w:after="0"/>
        <w:ind w:left="0"/>
        <w:jc w:val="both"/>
      </w:pPr>
      <w:r>
        <w:rPr>
          <w:rFonts w:ascii="Times New Roman"/>
          <w:b w:val="false"/>
          <w:i w:val="false"/>
          <w:color w:val="000000"/>
          <w:sz w:val="28"/>
        </w:rPr>
        <w:t>өңдеу       249  316    324       81     81      81    81   110     103</w:t>
      </w:r>
    </w:p>
    <w:p>
      <w:pPr>
        <w:spacing w:after="0"/>
        <w:ind w:left="0"/>
        <w:jc w:val="both"/>
      </w:pPr>
      <w:r>
        <w:rPr>
          <w:rFonts w:ascii="Times New Roman"/>
          <w:b w:val="false"/>
          <w:i w:val="false"/>
          <w:color w:val="000000"/>
          <w:sz w:val="28"/>
        </w:rPr>
        <w:t>оның ішінде:</w:t>
      </w:r>
    </w:p>
    <w:p>
      <w:pPr>
        <w:spacing w:after="0"/>
        <w:ind w:left="0"/>
        <w:jc w:val="both"/>
      </w:pPr>
      <w:r>
        <w:rPr>
          <w:rFonts w:ascii="Times New Roman"/>
          <w:b w:val="false"/>
          <w:i w:val="false"/>
          <w:color w:val="000000"/>
          <w:sz w:val="28"/>
        </w:rPr>
        <w:t xml:space="preserve">қара            </w:t>
      </w:r>
    </w:p>
    <w:p>
      <w:pPr>
        <w:spacing w:after="0"/>
        <w:ind w:left="0"/>
        <w:jc w:val="both"/>
      </w:pPr>
      <w:r>
        <w:rPr>
          <w:rFonts w:ascii="Times New Roman"/>
          <w:b w:val="false"/>
          <w:i w:val="false"/>
          <w:color w:val="000000"/>
          <w:sz w:val="28"/>
        </w:rPr>
        <w:t>металлургия  97  135    136       34     34      34    34   114     101</w:t>
      </w:r>
    </w:p>
    <w:p>
      <w:pPr>
        <w:spacing w:after="0"/>
        <w:ind w:left="0"/>
        <w:jc w:val="both"/>
      </w:pPr>
      <w:r>
        <w:rPr>
          <w:rFonts w:ascii="Times New Roman"/>
          <w:b w:val="false"/>
          <w:i w:val="false"/>
          <w:color w:val="000000"/>
          <w:sz w:val="28"/>
        </w:rPr>
        <w:t xml:space="preserve">түсті       </w:t>
      </w:r>
    </w:p>
    <w:p>
      <w:pPr>
        <w:spacing w:after="0"/>
        <w:ind w:left="0"/>
        <w:jc w:val="both"/>
      </w:pPr>
      <w:r>
        <w:rPr>
          <w:rFonts w:ascii="Times New Roman"/>
          <w:b w:val="false"/>
          <w:i w:val="false"/>
          <w:color w:val="000000"/>
          <w:sz w:val="28"/>
        </w:rPr>
        <w:t xml:space="preserve">металдар </w:t>
      </w:r>
    </w:p>
    <w:p>
      <w:pPr>
        <w:spacing w:after="0"/>
        <w:ind w:left="0"/>
        <w:jc w:val="both"/>
      </w:pPr>
      <w:r>
        <w:rPr>
          <w:rFonts w:ascii="Times New Roman"/>
          <w:b w:val="false"/>
          <w:i w:val="false"/>
          <w:color w:val="000000"/>
          <w:sz w:val="28"/>
        </w:rPr>
        <w:t>өндірісі    146  181    188       47     47      47    47   107     104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Машина жасау</w:t>
      </w:r>
    </w:p>
    <w:p>
      <w:pPr>
        <w:spacing w:after="0"/>
        <w:ind w:left="0"/>
        <w:jc w:val="both"/>
      </w:pPr>
      <w:r>
        <w:rPr>
          <w:rFonts w:ascii="Times New Roman"/>
          <w:b w:val="false"/>
          <w:i w:val="false"/>
          <w:color w:val="000000"/>
          <w:sz w:val="28"/>
        </w:rPr>
        <w:t>құрылысы     27   33     34        7     10       9     9   129     103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Өнеркәсіптің</w:t>
      </w:r>
    </w:p>
    <w:p>
      <w:pPr>
        <w:spacing w:after="0"/>
        <w:ind w:left="0"/>
        <w:jc w:val="both"/>
      </w:pPr>
      <w:r>
        <w:rPr>
          <w:rFonts w:ascii="Times New Roman"/>
          <w:b w:val="false"/>
          <w:i w:val="false"/>
          <w:color w:val="000000"/>
          <w:sz w:val="28"/>
        </w:rPr>
        <w:t xml:space="preserve">өзге   </w:t>
      </w:r>
    </w:p>
    <w:p>
      <w:pPr>
        <w:spacing w:after="0"/>
        <w:ind w:left="0"/>
        <w:jc w:val="both"/>
      </w:pPr>
      <w:r>
        <w:rPr>
          <w:rFonts w:ascii="Times New Roman"/>
          <w:b w:val="false"/>
          <w:i w:val="false"/>
          <w:color w:val="000000"/>
          <w:sz w:val="28"/>
        </w:rPr>
        <w:t>салалары     11   11     12        3      3       3     3   101     109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Электр қуаты </w:t>
      </w:r>
    </w:p>
    <w:p>
      <w:pPr>
        <w:spacing w:after="0"/>
        <w:ind w:left="0"/>
        <w:jc w:val="both"/>
      </w:pPr>
      <w:r>
        <w:rPr>
          <w:rFonts w:ascii="Times New Roman"/>
          <w:b w:val="false"/>
          <w:i w:val="false"/>
          <w:color w:val="000000"/>
          <w:sz w:val="28"/>
        </w:rPr>
        <w:t>өндірісі және</w:t>
      </w:r>
    </w:p>
    <w:p>
      <w:pPr>
        <w:spacing w:after="0"/>
        <w:ind w:left="0"/>
        <w:jc w:val="both"/>
      </w:pPr>
      <w:r>
        <w:rPr>
          <w:rFonts w:ascii="Times New Roman"/>
          <w:b w:val="false"/>
          <w:i w:val="false"/>
          <w:color w:val="000000"/>
          <w:sz w:val="28"/>
        </w:rPr>
        <w:t>бөлу         151  182,5  195,5     59     40      40    57   102    107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соның ішінде:</w:t>
      </w:r>
    </w:p>
    <w:p>
      <w:pPr>
        <w:spacing w:after="0"/>
        <w:ind w:left="0"/>
        <w:jc w:val="both"/>
      </w:pPr>
      <w:r>
        <w:rPr>
          <w:rFonts w:ascii="Times New Roman"/>
          <w:b w:val="false"/>
          <w:i w:val="false"/>
          <w:color w:val="000000"/>
          <w:sz w:val="28"/>
        </w:rPr>
        <w:t xml:space="preserve">Электр қуаты </w:t>
      </w:r>
    </w:p>
    <w:p>
      <w:pPr>
        <w:spacing w:after="0"/>
        <w:ind w:left="0"/>
        <w:jc w:val="both"/>
      </w:pPr>
      <w:r>
        <w:rPr>
          <w:rFonts w:ascii="Times New Roman"/>
          <w:b w:val="false"/>
          <w:i w:val="false"/>
          <w:color w:val="000000"/>
          <w:sz w:val="28"/>
        </w:rPr>
        <w:t>өндірісі және</w:t>
      </w:r>
    </w:p>
    <w:p>
      <w:pPr>
        <w:spacing w:after="0"/>
        <w:ind w:left="0"/>
        <w:jc w:val="both"/>
      </w:pPr>
      <w:r>
        <w:rPr>
          <w:rFonts w:ascii="Times New Roman"/>
          <w:b w:val="false"/>
          <w:i w:val="false"/>
          <w:color w:val="000000"/>
          <w:sz w:val="28"/>
        </w:rPr>
        <w:t>бөлу          82   92,5  104,5     31     22      21    30   113    113</w:t>
      </w:r>
    </w:p>
    <w:p>
      <w:pPr>
        <w:spacing w:after="0"/>
        <w:ind w:left="0"/>
        <w:jc w:val="both"/>
      </w:pPr>
      <w:r>
        <w:rPr>
          <w:rFonts w:ascii="Times New Roman"/>
          <w:b w:val="false"/>
          <w:i w:val="false"/>
          <w:color w:val="000000"/>
          <w:sz w:val="28"/>
        </w:rPr>
        <w:t>газ тақілеттес</w:t>
      </w:r>
    </w:p>
    <w:p>
      <w:pPr>
        <w:spacing w:after="0"/>
        <w:ind w:left="0"/>
        <w:jc w:val="both"/>
      </w:pPr>
      <w:r>
        <w:rPr>
          <w:rFonts w:ascii="Times New Roman"/>
          <w:b w:val="false"/>
          <w:i w:val="false"/>
          <w:color w:val="000000"/>
          <w:sz w:val="28"/>
        </w:rPr>
        <w:t>отын өндірісі</w:t>
      </w:r>
    </w:p>
    <w:p>
      <w:pPr>
        <w:spacing w:after="0"/>
        <w:ind w:left="0"/>
        <w:jc w:val="both"/>
      </w:pPr>
      <w:r>
        <w:rPr>
          <w:rFonts w:ascii="Times New Roman"/>
          <w:b w:val="false"/>
          <w:i w:val="false"/>
          <w:color w:val="000000"/>
          <w:sz w:val="28"/>
        </w:rPr>
        <w:t>және бөлу     10  14      14        4     2       3      5   104    100</w:t>
      </w:r>
    </w:p>
    <w:p>
      <w:pPr>
        <w:spacing w:after="0"/>
        <w:ind w:left="0"/>
        <w:jc w:val="both"/>
      </w:pPr>
      <w:r>
        <w:rPr>
          <w:rFonts w:ascii="Times New Roman"/>
          <w:b w:val="false"/>
          <w:i w:val="false"/>
          <w:color w:val="000000"/>
          <w:sz w:val="28"/>
        </w:rPr>
        <w:t>бумен және</w:t>
      </w:r>
    </w:p>
    <w:p>
      <w:pPr>
        <w:spacing w:after="0"/>
        <w:ind w:left="0"/>
        <w:jc w:val="both"/>
      </w:pPr>
      <w:r>
        <w:rPr>
          <w:rFonts w:ascii="Times New Roman"/>
          <w:b w:val="false"/>
          <w:i w:val="false"/>
          <w:color w:val="000000"/>
          <w:sz w:val="28"/>
        </w:rPr>
        <w:t>ыстық сумен</w:t>
      </w:r>
    </w:p>
    <w:p>
      <w:pPr>
        <w:spacing w:after="0"/>
        <w:ind w:left="0"/>
        <w:jc w:val="both"/>
      </w:pPr>
      <w:r>
        <w:rPr>
          <w:rFonts w:ascii="Times New Roman"/>
          <w:b w:val="false"/>
          <w:i w:val="false"/>
          <w:color w:val="000000"/>
          <w:sz w:val="28"/>
        </w:rPr>
        <w:t>жабдықтау     47  61      62       19    13      13     17    98    102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су жинау,</w:t>
      </w:r>
    </w:p>
    <w:p>
      <w:pPr>
        <w:spacing w:after="0"/>
        <w:ind w:left="0"/>
        <w:jc w:val="both"/>
      </w:pPr>
      <w:r>
        <w:rPr>
          <w:rFonts w:ascii="Times New Roman"/>
          <w:b w:val="false"/>
          <w:i w:val="false"/>
          <w:color w:val="000000"/>
          <w:sz w:val="28"/>
        </w:rPr>
        <w:t>тазарту және</w:t>
      </w:r>
    </w:p>
    <w:p>
      <w:pPr>
        <w:spacing w:after="0"/>
        <w:ind w:left="0"/>
        <w:jc w:val="both"/>
      </w:pPr>
      <w:r>
        <w:rPr>
          <w:rFonts w:ascii="Times New Roman"/>
          <w:b w:val="false"/>
          <w:i w:val="false"/>
          <w:color w:val="000000"/>
          <w:sz w:val="28"/>
        </w:rPr>
        <w:t>бөлу          12  15      15        4     3       3      4    98    100</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мұнай және газ өндірумен байланысты қызметтерді ескеріп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Көрсеткіштер         !Өлшем    !1999 ж.!2000 ж.!2001 ж.!2000 ж.!2001 ж.</w:t>
      </w:r>
    </w:p>
    <w:p>
      <w:pPr>
        <w:spacing w:after="0"/>
        <w:ind w:left="0"/>
        <w:jc w:val="both"/>
      </w:pPr>
      <w:r>
        <w:rPr>
          <w:rFonts w:ascii="Times New Roman"/>
          <w:b w:val="false"/>
          <w:i w:val="false"/>
          <w:color w:val="000000"/>
          <w:sz w:val="28"/>
        </w:rPr>
        <w:t xml:space="preserve">                         !бірлігі  !есеп   !бағалау!болжам !1999   !2000 </w:t>
      </w:r>
    </w:p>
    <w:p>
      <w:pPr>
        <w:spacing w:after="0"/>
        <w:ind w:left="0"/>
        <w:jc w:val="both"/>
      </w:pPr>
      <w:r>
        <w:rPr>
          <w:rFonts w:ascii="Times New Roman"/>
          <w:b w:val="false"/>
          <w:i w:val="false"/>
          <w:color w:val="000000"/>
          <w:sz w:val="28"/>
        </w:rPr>
        <w:t xml:space="preserve">                         !         !       !       !       !ж-ға % !ж-ға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Заттай алғандағы өнеркәсіп өнімі өндірісі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Тау-кен өнеркәсібі</w:t>
      </w:r>
    </w:p>
    <w:p>
      <w:pPr>
        <w:spacing w:after="0"/>
        <w:ind w:left="0"/>
        <w:jc w:val="both"/>
      </w:pPr>
      <w:r>
        <w:rPr>
          <w:rFonts w:ascii="Times New Roman"/>
          <w:b w:val="false"/>
          <w:i w:val="false"/>
          <w:color w:val="000000"/>
          <w:sz w:val="28"/>
        </w:rPr>
        <w:t xml:space="preserve">Энергетика үшін </w:t>
      </w:r>
    </w:p>
    <w:p>
      <w:pPr>
        <w:spacing w:after="0"/>
        <w:ind w:left="0"/>
        <w:jc w:val="both"/>
      </w:pPr>
      <w:r>
        <w:rPr>
          <w:rFonts w:ascii="Times New Roman"/>
          <w:b w:val="false"/>
          <w:i w:val="false"/>
          <w:color w:val="000000"/>
          <w:sz w:val="28"/>
        </w:rPr>
        <w:t>материалдар өндіру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Көмір және лигнит         млн. тонна   58,2    65      70      112     108</w:t>
      </w:r>
    </w:p>
    <w:p>
      <w:pPr>
        <w:spacing w:after="0"/>
        <w:ind w:left="0"/>
        <w:jc w:val="both"/>
      </w:pPr>
      <w:r>
        <w:rPr>
          <w:rFonts w:ascii="Times New Roman"/>
          <w:b w:val="false"/>
          <w:i w:val="false"/>
          <w:color w:val="000000"/>
          <w:sz w:val="28"/>
        </w:rPr>
        <w:t xml:space="preserve">Мұнай және газ </w:t>
      </w:r>
    </w:p>
    <w:p>
      <w:pPr>
        <w:spacing w:after="0"/>
        <w:ind w:left="0"/>
        <w:jc w:val="both"/>
      </w:pPr>
      <w:r>
        <w:rPr>
          <w:rFonts w:ascii="Times New Roman"/>
          <w:b w:val="false"/>
          <w:i w:val="false"/>
          <w:color w:val="000000"/>
          <w:sz w:val="28"/>
        </w:rPr>
        <w:t>конденсаты                   "          30      33,5    37,2    111,7   111</w:t>
      </w:r>
    </w:p>
    <w:p>
      <w:pPr>
        <w:spacing w:after="0"/>
        <w:ind w:left="0"/>
        <w:jc w:val="both"/>
      </w:pPr>
      <w:r>
        <w:rPr>
          <w:rFonts w:ascii="Times New Roman"/>
          <w:b w:val="false"/>
          <w:i w:val="false"/>
          <w:color w:val="000000"/>
          <w:sz w:val="28"/>
        </w:rPr>
        <w:t xml:space="preserve">Металл кендерін        </w:t>
      </w:r>
    </w:p>
    <w:p>
      <w:pPr>
        <w:spacing w:after="0"/>
        <w:ind w:left="0"/>
        <w:jc w:val="both"/>
      </w:pPr>
      <w:r>
        <w:rPr>
          <w:rFonts w:ascii="Times New Roman"/>
          <w:b w:val="false"/>
          <w:i w:val="false"/>
          <w:color w:val="000000"/>
          <w:sz w:val="28"/>
        </w:rPr>
        <w:t xml:space="preserve">өндіру     </w:t>
      </w:r>
    </w:p>
    <w:p>
      <w:pPr>
        <w:spacing w:after="0"/>
        <w:ind w:left="0"/>
        <w:jc w:val="both"/>
      </w:pPr>
      <w:r>
        <w:rPr>
          <w:rFonts w:ascii="Times New Roman"/>
          <w:b w:val="false"/>
          <w:i w:val="false"/>
          <w:color w:val="000000"/>
          <w:sz w:val="28"/>
        </w:rPr>
        <w:t>Темір кені (тауарлық)     мың. тонна  9616   14000   17716    146     127</w:t>
      </w:r>
    </w:p>
    <w:p>
      <w:pPr>
        <w:spacing w:after="0"/>
        <w:ind w:left="0"/>
        <w:jc w:val="both"/>
      </w:pPr>
      <w:r>
        <w:rPr>
          <w:rFonts w:ascii="Times New Roman"/>
          <w:b w:val="false"/>
          <w:i w:val="false"/>
          <w:color w:val="000000"/>
          <w:sz w:val="28"/>
        </w:rPr>
        <w:t>Жентектер                   "         2814    6000    6000    213     100</w:t>
      </w:r>
    </w:p>
    <w:p>
      <w:pPr>
        <w:spacing w:after="0"/>
        <w:ind w:left="0"/>
        <w:jc w:val="both"/>
      </w:pPr>
      <w:r>
        <w:rPr>
          <w:rFonts w:ascii="Times New Roman"/>
          <w:b w:val="false"/>
          <w:i w:val="false"/>
          <w:color w:val="000000"/>
          <w:sz w:val="28"/>
        </w:rPr>
        <w:t>Мыс қоспасы                 "         1387    1601    1607    115     100</w:t>
      </w:r>
    </w:p>
    <w:p>
      <w:pPr>
        <w:spacing w:after="0"/>
        <w:ind w:left="0"/>
        <w:jc w:val="both"/>
      </w:pPr>
      <w:r>
        <w:rPr>
          <w:rFonts w:ascii="Times New Roman"/>
          <w:b w:val="false"/>
          <w:i w:val="false"/>
          <w:color w:val="000000"/>
          <w:sz w:val="28"/>
        </w:rPr>
        <w:t xml:space="preserve">Мыс, мыс            </w:t>
      </w:r>
    </w:p>
    <w:p>
      <w:pPr>
        <w:spacing w:after="0"/>
        <w:ind w:left="0"/>
        <w:jc w:val="both"/>
      </w:pPr>
      <w:r>
        <w:rPr>
          <w:rFonts w:ascii="Times New Roman"/>
          <w:b w:val="false"/>
          <w:i w:val="false"/>
          <w:color w:val="000000"/>
          <w:sz w:val="28"/>
        </w:rPr>
        <w:t>қоспасымен                  "          374     432     434    115     100</w:t>
      </w:r>
    </w:p>
    <w:p>
      <w:pPr>
        <w:spacing w:after="0"/>
        <w:ind w:left="0"/>
        <w:jc w:val="both"/>
      </w:pPr>
      <w:r>
        <w:rPr>
          <w:rFonts w:ascii="Times New Roman"/>
          <w:b w:val="false"/>
          <w:i w:val="false"/>
          <w:color w:val="000000"/>
          <w:sz w:val="28"/>
        </w:rPr>
        <w:t xml:space="preserve">Алтыннан тұратын       </w:t>
      </w:r>
    </w:p>
    <w:p>
      <w:pPr>
        <w:spacing w:after="0"/>
        <w:ind w:left="0"/>
        <w:jc w:val="both"/>
      </w:pPr>
      <w:r>
        <w:rPr>
          <w:rFonts w:ascii="Times New Roman"/>
          <w:b w:val="false"/>
          <w:i w:val="false"/>
          <w:color w:val="000000"/>
          <w:sz w:val="28"/>
        </w:rPr>
        <w:t>қоспа                       "           49      53      54    108     101</w:t>
      </w:r>
    </w:p>
    <w:p>
      <w:pPr>
        <w:spacing w:after="0"/>
        <w:ind w:left="0"/>
        <w:jc w:val="both"/>
      </w:pPr>
      <w:r>
        <w:rPr>
          <w:rFonts w:ascii="Times New Roman"/>
          <w:b w:val="false"/>
          <w:i w:val="false"/>
          <w:color w:val="000000"/>
          <w:sz w:val="28"/>
        </w:rPr>
        <w:t>Мырыш қоспасы               "          551     664     682    121     103</w:t>
      </w:r>
    </w:p>
    <w:p>
      <w:pPr>
        <w:spacing w:after="0"/>
        <w:ind w:left="0"/>
        <w:jc w:val="both"/>
      </w:pPr>
      <w:r>
        <w:rPr>
          <w:rFonts w:ascii="Times New Roman"/>
          <w:b w:val="false"/>
          <w:i w:val="false"/>
          <w:color w:val="000000"/>
          <w:sz w:val="28"/>
        </w:rPr>
        <w:t>Мырыш қоспасындағы</w:t>
      </w:r>
    </w:p>
    <w:p>
      <w:pPr>
        <w:spacing w:after="0"/>
        <w:ind w:left="0"/>
        <w:jc w:val="both"/>
      </w:pPr>
      <w:r>
        <w:rPr>
          <w:rFonts w:ascii="Times New Roman"/>
          <w:b w:val="false"/>
          <w:i w:val="false"/>
          <w:color w:val="000000"/>
          <w:sz w:val="28"/>
        </w:rPr>
        <w:t>мырыш                       "          268     323     332    121     103</w:t>
      </w:r>
    </w:p>
    <w:p>
      <w:pPr>
        <w:spacing w:after="0"/>
        <w:ind w:left="0"/>
        <w:jc w:val="both"/>
      </w:pPr>
      <w:r>
        <w:rPr>
          <w:rFonts w:ascii="Times New Roman"/>
          <w:b w:val="false"/>
          <w:i w:val="false"/>
          <w:color w:val="000000"/>
          <w:sz w:val="28"/>
        </w:rPr>
        <w:t>Марганец қоспасы            "          486     575     642    118     112</w:t>
      </w:r>
    </w:p>
    <w:p>
      <w:pPr>
        <w:spacing w:after="0"/>
        <w:ind w:left="0"/>
        <w:jc w:val="both"/>
      </w:pPr>
      <w:r>
        <w:rPr>
          <w:rFonts w:ascii="Times New Roman"/>
          <w:b w:val="false"/>
          <w:i w:val="false"/>
          <w:color w:val="000000"/>
          <w:sz w:val="28"/>
        </w:rPr>
        <w:t>Барит қоспасы               "           13      50      95    376     190</w:t>
      </w:r>
    </w:p>
    <w:p>
      <w:pPr>
        <w:spacing w:after="0"/>
        <w:ind w:left="0"/>
        <w:jc w:val="both"/>
      </w:pPr>
      <w:r>
        <w:rPr>
          <w:rFonts w:ascii="Times New Roman"/>
          <w:b w:val="false"/>
          <w:i w:val="false"/>
          <w:color w:val="000000"/>
          <w:sz w:val="28"/>
        </w:rPr>
        <w:t>Молибден қоспасы            "         2406    2500    2500    104     100</w:t>
      </w:r>
    </w:p>
    <w:p>
      <w:pPr>
        <w:spacing w:after="0"/>
        <w:ind w:left="0"/>
        <w:jc w:val="both"/>
      </w:pPr>
      <w:r>
        <w:rPr>
          <w:rFonts w:ascii="Times New Roman"/>
          <w:b w:val="false"/>
          <w:i w:val="false"/>
          <w:color w:val="000000"/>
          <w:sz w:val="28"/>
        </w:rPr>
        <w:t>Хромит кені                 "         2406    2550    2958    106     116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Тау-кен өнеркәсібінің</w:t>
      </w:r>
    </w:p>
    <w:p>
      <w:pPr>
        <w:spacing w:after="0"/>
        <w:ind w:left="0"/>
        <w:jc w:val="both"/>
      </w:pPr>
      <w:r>
        <w:rPr>
          <w:rFonts w:ascii="Times New Roman"/>
          <w:b w:val="false"/>
          <w:i w:val="false"/>
          <w:color w:val="000000"/>
          <w:sz w:val="28"/>
        </w:rPr>
        <w:t xml:space="preserve">өзге салалары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Құрылыс үшін мәрмәр     </w:t>
      </w:r>
    </w:p>
    <w:p>
      <w:pPr>
        <w:spacing w:after="0"/>
        <w:ind w:left="0"/>
        <w:jc w:val="both"/>
      </w:pPr>
      <w:r>
        <w:rPr>
          <w:rFonts w:ascii="Times New Roman"/>
          <w:b w:val="false"/>
          <w:i w:val="false"/>
          <w:color w:val="000000"/>
          <w:sz w:val="28"/>
        </w:rPr>
        <w:t xml:space="preserve">және өзге әк        </w:t>
      </w:r>
    </w:p>
    <w:p>
      <w:pPr>
        <w:spacing w:after="0"/>
        <w:ind w:left="0"/>
        <w:jc w:val="both"/>
      </w:pPr>
      <w:r>
        <w:rPr>
          <w:rFonts w:ascii="Times New Roman"/>
          <w:b w:val="false"/>
          <w:i w:val="false"/>
          <w:color w:val="000000"/>
          <w:sz w:val="28"/>
        </w:rPr>
        <w:t>тастар               мың.текше метр   38       40      43    105     107</w:t>
      </w:r>
    </w:p>
    <w:p>
      <w:pPr>
        <w:spacing w:after="0"/>
        <w:ind w:left="0"/>
        <w:jc w:val="both"/>
      </w:pPr>
      <w:r>
        <w:rPr>
          <w:rFonts w:ascii="Times New Roman"/>
          <w:b w:val="false"/>
          <w:i w:val="false"/>
          <w:color w:val="000000"/>
          <w:sz w:val="28"/>
        </w:rPr>
        <w:t>Гранит                    "           84       90      97    107     108</w:t>
      </w:r>
    </w:p>
    <w:p>
      <w:pPr>
        <w:spacing w:after="0"/>
        <w:ind w:left="0"/>
        <w:jc w:val="both"/>
      </w:pPr>
      <w:r>
        <w:rPr>
          <w:rFonts w:ascii="Times New Roman"/>
          <w:b w:val="false"/>
          <w:i w:val="false"/>
          <w:color w:val="000000"/>
          <w:sz w:val="28"/>
        </w:rPr>
        <w:t>Әк және керіш        мың.тонна      2751     2888    3091    105     107</w:t>
      </w:r>
    </w:p>
    <w:p>
      <w:pPr>
        <w:spacing w:after="0"/>
        <w:ind w:left="0"/>
        <w:jc w:val="both"/>
      </w:pPr>
      <w:r>
        <w:rPr>
          <w:rFonts w:ascii="Times New Roman"/>
          <w:b w:val="false"/>
          <w:i w:val="false"/>
          <w:color w:val="000000"/>
          <w:sz w:val="28"/>
        </w:rPr>
        <w:t>Табиғи құмдар        мың.текше метр  466      490     524    105     107</w:t>
      </w:r>
    </w:p>
    <w:p>
      <w:pPr>
        <w:spacing w:after="0"/>
        <w:ind w:left="0"/>
        <w:jc w:val="both"/>
      </w:pPr>
      <w:r>
        <w:rPr>
          <w:rFonts w:ascii="Times New Roman"/>
          <w:b w:val="false"/>
          <w:i w:val="false"/>
          <w:color w:val="000000"/>
          <w:sz w:val="28"/>
        </w:rPr>
        <w:t>Ұсатылған фосфат</w:t>
      </w:r>
    </w:p>
    <w:p>
      <w:pPr>
        <w:spacing w:after="0"/>
        <w:ind w:left="0"/>
        <w:jc w:val="both"/>
      </w:pPr>
      <w:r>
        <w:rPr>
          <w:rFonts w:ascii="Times New Roman"/>
          <w:b w:val="false"/>
          <w:i w:val="false"/>
          <w:color w:val="000000"/>
          <w:sz w:val="28"/>
        </w:rPr>
        <w:t>шикізаты                  "           97      100     240    103     240</w:t>
      </w:r>
    </w:p>
    <w:p>
      <w:pPr>
        <w:spacing w:after="0"/>
        <w:ind w:left="0"/>
        <w:jc w:val="both"/>
      </w:pPr>
      <w:r>
        <w:rPr>
          <w:rFonts w:ascii="Times New Roman"/>
          <w:b w:val="false"/>
          <w:i w:val="false"/>
          <w:color w:val="000000"/>
          <w:sz w:val="28"/>
        </w:rPr>
        <w:t>Асбест                    "          139      148     160    106     108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Өңдеу өнеркәсібі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Ауыл шаруашылығы           </w:t>
      </w:r>
    </w:p>
    <w:p>
      <w:pPr>
        <w:spacing w:after="0"/>
        <w:ind w:left="0"/>
        <w:jc w:val="both"/>
      </w:pPr>
      <w:r>
        <w:rPr>
          <w:rFonts w:ascii="Times New Roman"/>
          <w:b w:val="false"/>
          <w:i w:val="false"/>
          <w:color w:val="000000"/>
          <w:sz w:val="28"/>
        </w:rPr>
        <w:t xml:space="preserve">өнімдерін өңдеу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Мүйізді ірі қараның,</w:t>
      </w:r>
    </w:p>
    <w:p>
      <w:pPr>
        <w:spacing w:after="0"/>
        <w:ind w:left="0"/>
        <w:jc w:val="both"/>
      </w:pPr>
      <w:r>
        <w:rPr>
          <w:rFonts w:ascii="Times New Roman"/>
          <w:b w:val="false"/>
          <w:i w:val="false"/>
          <w:color w:val="000000"/>
          <w:sz w:val="28"/>
        </w:rPr>
        <w:t>қойдың, жылқының және</w:t>
      </w:r>
    </w:p>
    <w:p>
      <w:pPr>
        <w:spacing w:after="0"/>
        <w:ind w:left="0"/>
        <w:jc w:val="both"/>
      </w:pPr>
      <w:r>
        <w:rPr>
          <w:rFonts w:ascii="Times New Roman"/>
          <w:b w:val="false"/>
          <w:i w:val="false"/>
          <w:color w:val="000000"/>
          <w:sz w:val="28"/>
        </w:rPr>
        <w:t xml:space="preserve">шошқаның еті     </w:t>
      </w:r>
    </w:p>
    <w:p>
      <w:pPr>
        <w:spacing w:after="0"/>
        <w:ind w:left="0"/>
        <w:jc w:val="both"/>
      </w:pPr>
      <w:r>
        <w:rPr>
          <w:rFonts w:ascii="Times New Roman"/>
          <w:b w:val="false"/>
          <w:i w:val="false"/>
          <w:color w:val="000000"/>
          <w:sz w:val="28"/>
        </w:rPr>
        <w:t xml:space="preserve">және тамақ       </w:t>
      </w:r>
    </w:p>
    <w:p>
      <w:pPr>
        <w:spacing w:after="0"/>
        <w:ind w:left="0"/>
        <w:jc w:val="both"/>
      </w:pPr>
      <w:r>
        <w:rPr>
          <w:rFonts w:ascii="Times New Roman"/>
          <w:b w:val="false"/>
          <w:i w:val="false"/>
          <w:color w:val="000000"/>
          <w:sz w:val="28"/>
        </w:rPr>
        <w:t>өнімдері              тонна      112200   114000   115500    102     101</w:t>
      </w:r>
    </w:p>
    <w:p>
      <w:pPr>
        <w:spacing w:after="0"/>
        <w:ind w:left="0"/>
        <w:jc w:val="both"/>
      </w:pPr>
      <w:r>
        <w:rPr>
          <w:rFonts w:ascii="Times New Roman"/>
          <w:b w:val="false"/>
          <w:i w:val="false"/>
          <w:color w:val="000000"/>
          <w:sz w:val="28"/>
        </w:rPr>
        <w:t>Ет консервілері        "            864      870      900    101     103</w:t>
      </w:r>
    </w:p>
    <w:p>
      <w:pPr>
        <w:spacing w:after="0"/>
        <w:ind w:left="0"/>
        <w:jc w:val="both"/>
      </w:pPr>
      <w:r>
        <w:rPr>
          <w:rFonts w:ascii="Times New Roman"/>
          <w:b w:val="false"/>
          <w:i w:val="false"/>
          <w:color w:val="000000"/>
          <w:sz w:val="28"/>
        </w:rPr>
        <w:t>Шұжық өнімдері         "           9600     9600    10100    100     105</w:t>
      </w:r>
    </w:p>
    <w:p>
      <w:pPr>
        <w:spacing w:after="0"/>
        <w:ind w:left="0"/>
        <w:jc w:val="both"/>
      </w:pPr>
      <w:r>
        <w:rPr>
          <w:rFonts w:ascii="Times New Roman"/>
          <w:b w:val="false"/>
          <w:i w:val="false"/>
          <w:color w:val="000000"/>
          <w:sz w:val="28"/>
        </w:rPr>
        <w:t>Малдың құрғақ жемі     "           1333     1400     1450    105     104</w:t>
      </w:r>
    </w:p>
    <w:p>
      <w:pPr>
        <w:spacing w:after="0"/>
        <w:ind w:left="0"/>
        <w:jc w:val="both"/>
      </w:pPr>
      <w:r>
        <w:rPr>
          <w:rFonts w:ascii="Times New Roman"/>
          <w:b w:val="false"/>
          <w:i w:val="false"/>
          <w:color w:val="000000"/>
          <w:sz w:val="28"/>
        </w:rPr>
        <w:t xml:space="preserve">Дайындалған және </w:t>
      </w:r>
    </w:p>
    <w:p>
      <w:pPr>
        <w:spacing w:after="0"/>
        <w:ind w:left="0"/>
        <w:jc w:val="both"/>
      </w:pPr>
      <w:r>
        <w:rPr>
          <w:rFonts w:ascii="Times New Roman"/>
          <w:b w:val="false"/>
          <w:i w:val="false"/>
          <w:color w:val="000000"/>
          <w:sz w:val="28"/>
        </w:rPr>
        <w:t>консервіленген балық   "           4786     5100     5500    107     108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Қайта өңделген және</w:t>
      </w:r>
    </w:p>
    <w:p>
      <w:pPr>
        <w:spacing w:after="0"/>
        <w:ind w:left="0"/>
        <w:jc w:val="both"/>
      </w:pPr>
      <w:r>
        <w:rPr>
          <w:rFonts w:ascii="Times New Roman"/>
          <w:b w:val="false"/>
          <w:i w:val="false"/>
          <w:color w:val="000000"/>
          <w:sz w:val="28"/>
        </w:rPr>
        <w:t xml:space="preserve">консервіленген көкөніс </w:t>
      </w:r>
    </w:p>
    <w:p>
      <w:pPr>
        <w:spacing w:after="0"/>
        <w:ind w:left="0"/>
        <w:jc w:val="both"/>
      </w:pPr>
      <w:r>
        <w:rPr>
          <w:rFonts w:ascii="Times New Roman"/>
          <w:b w:val="false"/>
          <w:i w:val="false"/>
          <w:color w:val="000000"/>
          <w:sz w:val="28"/>
        </w:rPr>
        <w:t>(картоптан басқа)      "           1086     1090     1090    100     100</w:t>
      </w:r>
    </w:p>
    <w:p>
      <w:pPr>
        <w:spacing w:after="0"/>
        <w:ind w:left="0"/>
        <w:jc w:val="both"/>
      </w:pPr>
      <w:r>
        <w:rPr>
          <w:rFonts w:ascii="Times New Roman"/>
          <w:b w:val="false"/>
          <w:i w:val="false"/>
          <w:color w:val="000000"/>
          <w:sz w:val="28"/>
        </w:rPr>
        <w:t>Өсімдік майы           "          44000    46000    48000    105     104</w:t>
      </w:r>
    </w:p>
    <w:p>
      <w:pPr>
        <w:spacing w:after="0"/>
        <w:ind w:left="0"/>
        <w:jc w:val="both"/>
      </w:pPr>
      <w:r>
        <w:rPr>
          <w:rFonts w:ascii="Times New Roman"/>
          <w:b w:val="false"/>
          <w:i w:val="false"/>
          <w:color w:val="000000"/>
          <w:sz w:val="28"/>
        </w:rPr>
        <w:t>Маргарин өнімі         "           5616     6100     6500    109     107</w:t>
      </w:r>
    </w:p>
    <w:p>
      <w:pPr>
        <w:spacing w:after="0"/>
        <w:ind w:left="0"/>
        <w:jc w:val="both"/>
      </w:pPr>
      <w:r>
        <w:rPr>
          <w:rFonts w:ascii="Times New Roman"/>
          <w:b w:val="false"/>
          <w:i w:val="false"/>
          <w:color w:val="000000"/>
          <w:sz w:val="28"/>
        </w:rPr>
        <w:t xml:space="preserve">Өңделген сұйық сүт </w:t>
      </w:r>
    </w:p>
    <w:p>
      <w:pPr>
        <w:spacing w:after="0"/>
        <w:ind w:left="0"/>
        <w:jc w:val="both"/>
      </w:pPr>
      <w:r>
        <w:rPr>
          <w:rFonts w:ascii="Times New Roman"/>
          <w:b w:val="false"/>
          <w:i w:val="false"/>
          <w:color w:val="000000"/>
          <w:sz w:val="28"/>
        </w:rPr>
        <w:t>және кілегей           "          27502    28000    28500    102     102</w:t>
      </w:r>
    </w:p>
    <w:p>
      <w:pPr>
        <w:spacing w:after="0"/>
        <w:ind w:left="0"/>
        <w:jc w:val="both"/>
      </w:pPr>
      <w:r>
        <w:rPr>
          <w:rFonts w:ascii="Times New Roman"/>
          <w:b w:val="false"/>
          <w:i w:val="false"/>
          <w:color w:val="000000"/>
          <w:sz w:val="28"/>
        </w:rPr>
        <w:t>Сары май               "           4740     4900     5100    103     104</w:t>
      </w:r>
    </w:p>
    <w:p>
      <w:pPr>
        <w:spacing w:after="0"/>
        <w:ind w:left="0"/>
        <w:jc w:val="both"/>
      </w:pPr>
      <w:r>
        <w:rPr>
          <w:rFonts w:ascii="Times New Roman"/>
          <w:b w:val="false"/>
          <w:i w:val="false"/>
          <w:color w:val="000000"/>
          <w:sz w:val="28"/>
        </w:rPr>
        <w:t>Тазартылған күріш      "           2797     3000     3500    107     117</w:t>
      </w:r>
    </w:p>
    <w:p>
      <w:pPr>
        <w:spacing w:after="0"/>
        <w:ind w:left="0"/>
        <w:jc w:val="both"/>
      </w:pPr>
      <w:r>
        <w:rPr>
          <w:rFonts w:ascii="Times New Roman"/>
          <w:b w:val="false"/>
          <w:i w:val="false"/>
          <w:color w:val="000000"/>
          <w:sz w:val="28"/>
        </w:rPr>
        <w:t xml:space="preserve">Дәнді дақыл және   </w:t>
      </w:r>
    </w:p>
    <w:p>
      <w:pPr>
        <w:spacing w:after="0"/>
        <w:ind w:left="0"/>
        <w:jc w:val="both"/>
      </w:pPr>
      <w:r>
        <w:rPr>
          <w:rFonts w:ascii="Times New Roman"/>
          <w:b w:val="false"/>
          <w:i w:val="false"/>
          <w:color w:val="000000"/>
          <w:sz w:val="28"/>
        </w:rPr>
        <w:t xml:space="preserve">өсімдік ұны; олардың        </w:t>
      </w:r>
    </w:p>
    <w:p>
      <w:pPr>
        <w:spacing w:after="0"/>
        <w:ind w:left="0"/>
        <w:jc w:val="both"/>
      </w:pPr>
      <w:r>
        <w:rPr>
          <w:rFonts w:ascii="Times New Roman"/>
          <w:b w:val="false"/>
          <w:i w:val="false"/>
          <w:color w:val="000000"/>
          <w:sz w:val="28"/>
        </w:rPr>
        <w:t>қоспасы               тонна     1286000  1300000  1350000    101     104</w:t>
      </w:r>
    </w:p>
    <w:p>
      <w:pPr>
        <w:spacing w:after="0"/>
        <w:ind w:left="0"/>
        <w:jc w:val="both"/>
      </w:pPr>
      <w:r>
        <w:rPr>
          <w:rFonts w:ascii="Times New Roman"/>
          <w:b w:val="false"/>
          <w:i w:val="false"/>
          <w:color w:val="000000"/>
          <w:sz w:val="28"/>
        </w:rPr>
        <w:t xml:space="preserve">Дәнді дақылдар        </w:t>
      </w:r>
    </w:p>
    <w:p>
      <w:pPr>
        <w:spacing w:after="0"/>
        <w:ind w:left="0"/>
        <w:jc w:val="both"/>
      </w:pPr>
      <w:r>
        <w:rPr>
          <w:rFonts w:ascii="Times New Roman"/>
          <w:b w:val="false"/>
          <w:i w:val="false"/>
          <w:color w:val="000000"/>
          <w:sz w:val="28"/>
        </w:rPr>
        <w:t>жармасы, ірілей тартылған</w:t>
      </w:r>
    </w:p>
    <w:p>
      <w:pPr>
        <w:spacing w:after="0"/>
        <w:ind w:left="0"/>
        <w:jc w:val="both"/>
      </w:pPr>
      <w:r>
        <w:rPr>
          <w:rFonts w:ascii="Times New Roman"/>
          <w:b w:val="false"/>
          <w:i w:val="false"/>
          <w:color w:val="000000"/>
          <w:sz w:val="28"/>
        </w:rPr>
        <w:t>ұн, түйіршектер және</w:t>
      </w:r>
    </w:p>
    <w:p>
      <w:pPr>
        <w:spacing w:after="0"/>
        <w:ind w:left="0"/>
        <w:jc w:val="both"/>
      </w:pPr>
      <w:r>
        <w:rPr>
          <w:rFonts w:ascii="Times New Roman"/>
          <w:b w:val="false"/>
          <w:i w:val="false"/>
          <w:color w:val="000000"/>
          <w:sz w:val="28"/>
        </w:rPr>
        <w:t>өзге өнімдер           "          40900    41000    41500    100     101</w:t>
      </w:r>
    </w:p>
    <w:p>
      <w:pPr>
        <w:spacing w:after="0"/>
        <w:ind w:left="0"/>
        <w:jc w:val="both"/>
      </w:pPr>
      <w:r>
        <w:rPr>
          <w:rFonts w:ascii="Times New Roman"/>
          <w:b w:val="false"/>
          <w:i w:val="false"/>
          <w:color w:val="000000"/>
          <w:sz w:val="28"/>
        </w:rPr>
        <w:t xml:space="preserve">Ауыл шаруашылығы  </w:t>
      </w:r>
    </w:p>
    <w:p>
      <w:pPr>
        <w:spacing w:after="0"/>
        <w:ind w:left="0"/>
        <w:jc w:val="both"/>
      </w:pPr>
      <w:r>
        <w:rPr>
          <w:rFonts w:ascii="Times New Roman"/>
          <w:b w:val="false"/>
          <w:i w:val="false"/>
          <w:color w:val="000000"/>
          <w:sz w:val="28"/>
        </w:rPr>
        <w:t>жануарлар үшін</w:t>
      </w:r>
    </w:p>
    <w:p>
      <w:pPr>
        <w:spacing w:after="0"/>
        <w:ind w:left="0"/>
        <w:jc w:val="both"/>
      </w:pPr>
      <w:r>
        <w:rPr>
          <w:rFonts w:ascii="Times New Roman"/>
          <w:b w:val="false"/>
          <w:i w:val="false"/>
          <w:color w:val="000000"/>
          <w:sz w:val="28"/>
        </w:rPr>
        <w:t>дайын жемдер           "          62591    63000    63000    101     100</w:t>
      </w:r>
    </w:p>
    <w:p>
      <w:pPr>
        <w:spacing w:after="0"/>
        <w:ind w:left="0"/>
        <w:jc w:val="both"/>
      </w:pPr>
      <w:r>
        <w:rPr>
          <w:rFonts w:ascii="Times New Roman"/>
          <w:b w:val="false"/>
          <w:i w:val="false"/>
          <w:color w:val="000000"/>
          <w:sz w:val="28"/>
        </w:rPr>
        <w:t>Ыстық нан              "         182441   190000   191000    104     101</w:t>
      </w:r>
    </w:p>
    <w:p>
      <w:pPr>
        <w:spacing w:after="0"/>
        <w:ind w:left="0"/>
        <w:jc w:val="both"/>
      </w:pPr>
      <w:r>
        <w:rPr>
          <w:rFonts w:ascii="Times New Roman"/>
          <w:b w:val="false"/>
          <w:i w:val="false"/>
          <w:color w:val="000000"/>
          <w:sz w:val="28"/>
        </w:rPr>
        <w:t>кондитер бұйымдары     "          25000    25000    26000    100     104</w:t>
      </w:r>
    </w:p>
    <w:p>
      <w:pPr>
        <w:spacing w:after="0"/>
        <w:ind w:left="0"/>
        <w:jc w:val="both"/>
      </w:pPr>
      <w:r>
        <w:rPr>
          <w:rFonts w:ascii="Times New Roman"/>
          <w:b w:val="false"/>
          <w:i w:val="false"/>
          <w:color w:val="000000"/>
          <w:sz w:val="28"/>
        </w:rPr>
        <w:t xml:space="preserve">Макарондар, лапша  </w:t>
      </w:r>
    </w:p>
    <w:p>
      <w:pPr>
        <w:spacing w:after="0"/>
        <w:ind w:left="0"/>
        <w:jc w:val="both"/>
      </w:pPr>
      <w:r>
        <w:rPr>
          <w:rFonts w:ascii="Times New Roman"/>
          <w:b w:val="false"/>
          <w:i w:val="false"/>
          <w:color w:val="000000"/>
          <w:sz w:val="28"/>
        </w:rPr>
        <w:t>және осындай бұйымдар  "          26167    27000    28000    103     104</w:t>
      </w:r>
    </w:p>
    <w:p>
      <w:pPr>
        <w:spacing w:after="0"/>
        <w:ind w:left="0"/>
        <w:jc w:val="both"/>
      </w:pPr>
      <w:r>
        <w:rPr>
          <w:rFonts w:ascii="Times New Roman"/>
          <w:b w:val="false"/>
          <w:i w:val="false"/>
          <w:color w:val="000000"/>
          <w:sz w:val="28"/>
        </w:rPr>
        <w:t>Шай және кофе          "           4164     4200     4500    101     107</w:t>
      </w:r>
    </w:p>
    <w:p>
      <w:pPr>
        <w:spacing w:after="0"/>
        <w:ind w:left="0"/>
        <w:jc w:val="both"/>
      </w:pPr>
      <w:r>
        <w:rPr>
          <w:rFonts w:ascii="Times New Roman"/>
          <w:b w:val="false"/>
          <w:i w:val="false"/>
          <w:color w:val="000000"/>
          <w:sz w:val="28"/>
        </w:rPr>
        <w:t>Майонез                "           3812     4000     4500    105     113</w:t>
      </w:r>
    </w:p>
    <w:p>
      <w:pPr>
        <w:spacing w:after="0"/>
        <w:ind w:left="0"/>
        <w:jc w:val="both"/>
      </w:pPr>
      <w:r>
        <w:rPr>
          <w:rFonts w:ascii="Times New Roman"/>
          <w:b w:val="false"/>
          <w:i w:val="false"/>
          <w:color w:val="000000"/>
          <w:sz w:val="28"/>
        </w:rPr>
        <w:t xml:space="preserve">Наубайхана      </w:t>
      </w:r>
    </w:p>
    <w:p>
      <w:pPr>
        <w:spacing w:after="0"/>
        <w:ind w:left="0"/>
        <w:jc w:val="both"/>
      </w:pPr>
      <w:r>
        <w:rPr>
          <w:rFonts w:ascii="Times New Roman"/>
          <w:b w:val="false"/>
          <w:i w:val="false"/>
          <w:color w:val="000000"/>
          <w:sz w:val="28"/>
        </w:rPr>
        <w:t>ашытқылары             "           4291     4500     5000    105     111</w:t>
      </w:r>
    </w:p>
    <w:p>
      <w:pPr>
        <w:spacing w:after="0"/>
        <w:ind w:left="0"/>
        <w:jc w:val="both"/>
      </w:pPr>
      <w:r>
        <w:rPr>
          <w:rFonts w:ascii="Times New Roman"/>
          <w:b w:val="false"/>
          <w:i w:val="false"/>
          <w:color w:val="000000"/>
          <w:sz w:val="28"/>
        </w:rPr>
        <w:t xml:space="preserve">Арақ және ликер-арақ    </w:t>
      </w:r>
    </w:p>
    <w:p>
      <w:pPr>
        <w:spacing w:after="0"/>
        <w:ind w:left="0"/>
        <w:jc w:val="both"/>
      </w:pPr>
      <w:r>
        <w:rPr>
          <w:rFonts w:ascii="Times New Roman"/>
          <w:b w:val="false"/>
          <w:i w:val="false"/>
          <w:color w:val="000000"/>
          <w:sz w:val="28"/>
        </w:rPr>
        <w:t>бұйымдары          мың.дал         8000     9000     9000    113     100</w:t>
      </w:r>
    </w:p>
    <w:p>
      <w:pPr>
        <w:spacing w:after="0"/>
        <w:ind w:left="0"/>
        <w:jc w:val="both"/>
      </w:pPr>
      <w:r>
        <w:rPr>
          <w:rFonts w:ascii="Times New Roman"/>
          <w:b w:val="false"/>
          <w:i w:val="false"/>
          <w:color w:val="000000"/>
          <w:sz w:val="28"/>
        </w:rPr>
        <w:t>Коньяк                 "             77       80       85    104     106</w:t>
      </w:r>
    </w:p>
    <w:p>
      <w:pPr>
        <w:spacing w:after="0"/>
        <w:ind w:left="0"/>
        <w:jc w:val="both"/>
      </w:pPr>
      <w:r>
        <w:rPr>
          <w:rFonts w:ascii="Times New Roman"/>
          <w:b w:val="false"/>
          <w:i w:val="false"/>
          <w:color w:val="000000"/>
          <w:sz w:val="28"/>
        </w:rPr>
        <w:t>Этил спирті            "           3998     4400     4700    110     107</w:t>
      </w:r>
    </w:p>
    <w:p>
      <w:pPr>
        <w:spacing w:after="0"/>
        <w:ind w:left="0"/>
        <w:jc w:val="both"/>
      </w:pPr>
      <w:r>
        <w:rPr>
          <w:rFonts w:ascii="Times New Roman"/>
          <w:b w:val="false"/>
          <w:i w:val="false"/>
          <w:color w:val="000000"/>
          <w:sz w:val="28"/>
        </w:rPr>
        <w:t>Шараптар               "           1972     2000     3000    101     150</w:t>
      </w:r>
    </w:p>
    <w:p>
      <w:pPr>
        <w:spacing w:after="0"/>
        <w:ind w:left="0"/>
        <w:jc w:val="both"/>
      </w:pPr>
      <w:r>
        <w:rPr>
          <w:rFonts w:ascii="Times New Roman"/>
          <w:b w:val="false"/>
          <w:i w:val="false"/>
          <w:color w:val="000000"/>
          <w:sz w:val="28"/>
        </w:rPr>
        <w:t xml:space="preserve">одан жасалған шампан  "             78      100      150    128     150   </w:t>
      </w:r>
    </w:p>
    <w:p>
      <w:pPr>
        <w:spacing w:after="0"/>
        <w:ind w:left="0"/>
        <w:jc w:val="both"/>
      </w:pPr>
      <w:r>
        <w:rPr>
          <w:rFonts w:ascii="Times New Roman"/>
          <w:b w:val="false"/>
          <w:i w:val="false"/>
          <w:color w:val="000000"/>
          <w:sz w:val="28"/>
        </w:rPr>
        <w:t>Минералды газдалған</w:t>
      </w:r>
    </w:p>
    <w:p>
      <w:pPr>
        <w:spacing w:after="0"/>
        <w:ind w:left="0"/>
        <w:jc w:val="both"/>
      </w:pPr>
      <w:r>
        <w:rPr>
          <w:rFonts w:ascii="Times New Roman"/>
          <w:b w:val="false"/>
          <w:i w:val="false"/>
          <w:color w:val="000000"/>
          <w:sz w:val="28"/>
        </w:rPr>
        <w:t>сулар, тәттіленбеген</w:t>
      </w:r>
    </w:p>
    <w:p>
      <w:pPr>
        <w:spacing w:after="0"/>
        <w:ind w:left="0"/>
        <w:jc w:val="both"/>
      </w:pPr>
      <w:r>
        <w:rPr>
          <w:rFonts w:ascii="Times New Roman"/>
          <w:b w:val="false"/>
          <w:i w:val="false"/>
          <w:color w:val="000000"/>
          <w:sz w:val="28"/>
        </w:rPr>
        <w:t>және хош иістелмеген   "           4844     4900     5000    101     102</w:t>
      </w:r>
    </w:p>
    <w:p>
      <w:pPr>
        <w:spacing w:after="0"/>
        <w:ind w:left="0"/>
        <w:jc w:val="both"/>
      </w:pPr>
      <w:r>
        <w:rPr>
          <w:rFonts w:ascii="Times New Roman"/>
          <w:b w:val="false"/>
          <w:i w:val="false"/>
          <w:color w:val="000000"/>
          <w:sz w:val="28"/>
        </w:rPr>
        <w:t>Өзге алкогольсіз</w:t>
      </w:r>
    </w:p>
    <w:p>
      <w:pPr>
        <w:spacing w:after="0"/>
        <w:ind w:left="0"/>
        <w:jc w:val="both"/>
      </w:pPr>
      <w:r>
        <w:rPr>
          <w:rFonts w:ascii="Times New Roman"/>
          <w:b w:val="false"/>
          <w:i w:val="false"/>
          <w:color w:val="000000"/>
          <w:sz w:val="28"/>
        </w:rPr>
        <w:t>ішімдіктер             "          11000    11000    11000    100     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Темекі бұйымдары өндірісі</w:t>
      </w:r>
    </w:p>
    <w:p>
      <w:pPr>
        <w:spacing w:after="0"/>
        <w:ind w:left="0"/>
        <w:jc w:val="both"/>
      </w:pPr>
      <w:r>
        <w:rPr>
          <w:rFonts w:ascii="Times New Roman"/>
          <w:b w:val="false"/>
          <w:i w:val="false"/>
          <w:color w:val="000000"/>
          <w:sz w:val="28"/>
        </w:rPr>
        <w:t>Сигареттер, черуттер</w:t>
      </w:r>
    </w:p>
    <w:p>
      <w:pPr>
        <w:spacing w:after="0"/>
        <w:ind w:left="0"/>
        <w:jc w:val="both"/>
      </w:pPr>
      <w:r>
        <w:rPr>
          <w:rFonts w:ascii="Times New Roman"/>
          <w:b w:val="false"/>
          <w:i w:val="false"/>
          <w:color w:val="000000"/>
          <w:sz w:val="28"/>
        </w:rPr>
        <w:t>(шеті қиылған сигареттер)</w:t>
      </w:r>
    </w:p>
    <w:p>
      <w:pPr>
        <w:spacing w:after="0"/>
        <w:ind w:left="0"/>
        <w:jc w:val="both"/>
      </w:pPr>
      <w:r>
        <w:rPr>
          <w:rFonts w:ascii="Times New Roman"/>
          <w:b w:val="false"/>
          <w:i w:val="false"/>
          <w:color w:val="000000"/>
          <w:sz w:val="28"/>
        </w:rPr>
        <w:t>сигарельдер (жіңішке сигарлар)</w:t>
      </w:r>
    </w:p>
    <w:p>
      <w:pPr>
        <w:spacing w:after="0"/>
        <w:ind w:left="0"/>
        <w:jc w:val="both"/>
      </w:pPr>
      <w:r>
        <w:rPr>
          <w:rFonts w:ascii="Times New Roman"/>
          <w:b w:val="false"/>
          <w:i w:val="false"/>
          <w:color w:val="000000"/>
          <w:sz w:val="28"/>
        </w:rPr>
        <w:t xml:space="preserve">және темекіден немесе </w:t>
      </w:r>
    </w:p>
    <w:p>
      <w:pPr>
        <w:spacing w:after="0"/>
        <w:ind w:left="0"/>
        <w:jc w:val="both"/>
      </w:pPr>
      <w:r>
        <w:rPr>
          <w:rFonts w:ascii="Times New Roman"/>
          <w:b w:val="false"/>
          <w:i w:val="false"/>
          <w:color w:val="000000"/>
          <w:sz w:val="28"/>
        </w:rPr>
        <w:t>темекі алмастырушылардан</w:t>
      </w:r>
    </w:p>
    <w:p>
      <w:pPr>
        <w:spacing w:after="0"/>
        <w:ind w:left="0"/>
        <w:jc w:val="both"/>
      </w:pPr>
      <w:r>
        <w:rPr>
          <w:rFonts w:ascii="Times New Roman"/>
          <w:b w:val="false"/>
          <w:i w:val="false"/>
          <w:color w:val="000000"/>
          <w:sz w:val="28"/>
        </w:rPr>
        <w:t>жасалған сигареттер    млн.дана  19000    20000     21000    105     105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Тоқыма және тігін </w:t>
      </w:r>
    </w:p>
    <w:p>
      <w:pPr>
        <w:spacing w:after="0"/>
        <w:ind w:left="0"/>
        <w:jc w:val="both"/>
      </w:pPr>
      <w:r>
        <w:rPr>
          <w:rFonts w:ascii="Times New Roman"/>
          <w:b w:val="false"/>
          <w:i w:val="false"/>
          <w:color w:val="000000"/>
          <w:sz w:val="28"/>
        </w:rPr>
        <w:t xml:space="preserve">өнеркәсібі            </w:t>
      </w:r>
    </w:p>
    <w:p>
      <w:pPr>
        <w:spacing w:after="0"/>
        <w:ind w:left="0"/>
        <w:jc w:val="both"/>
      </w:pPr>
      <w:r>
        <w:rPr>
          <w:rFonts w:ascii="Times New Roman"/>
          <w:b w:val="false"/>
          <w:i w:val="false"/>
          <w:color w:val="000000"/>
          <w:sz w:val="28"/>
        </w:rPr>
        <w:t>Мақта талшығы            тонна   71000    67000     70000     94     104</w:t>
      </w:r>
    </w:p>
    <w:p>
      <w:pPr>
        <w:spacing w:after="0"/>
        <w:ind w:left="0"/>
        <w:jc w:val="both"/>
      </w:pPr>
      <w:r>
        <w:rPr>
          <w:rFonts w:ascii="Times New Roman"/>
          <w:b w:val="false"/>
          <w:i w:val="false"/>
          <w:color w:val="000000"/>
          <w:sz w:val="28"/>
        </w:rPr>
        <w:t>Жуылған жүн               "       2000     3000      9000    150     300</w:t>
      </w:r>
    </w:p>
    <w:p>
      <w:pPr>
        <w:spacing w:after="0"/>
        <w:ind w:left="0"/>
        <w:jc w:val="both"/>
      </w:pPr>
      <w:r>
        <w:rPr>
          <w:rFonts w:ascii="Times New Roman"/>
          <w:b w:val="false"/>
          <w:i w:val="false"/>
          <w:color w:val="000000"/>
          <w:sz w:val="28"/>
        </w:rPr>
        <w:t>Жүннен иірілген жіп       "       1500      500      1500     33     300</w:t>
      </w:r>
    </w:p>
    <w:p>
      <w:pPr>
        <w:spacing w:after="0"/>
        <w:ind w:left="0"/>
        <w:jc w:val="both"/>
      </w:pPr>
      <w:r>
        <w:rPr>
          <w:rFonts w:ascii="Times New Roman"/>
          <w:b w:val="false"/>
          <w:i w:val="false"/>
          <w:color w:val="000000"/>
          <w:sz w:val="28"/>
        </w:rPr>
        <w:t xml:space="preserve">Мақта-матадан иірілген  </w:t>
      </w:r>
    </w:p>
    <w:p>
      <w:pPr>
        <w:spacing w:after="0"/>
        <w:ind w:left="0"/>
        <w:jc w:val="both"/>
      </w:pPr>
      <w:r>
        <w:rPr>
          <w:rFonts w:ascii="Times New Roman"/>
          <w:b w:val="false"/>
          <w:i w:val="false"/>
          <w:color w:val="000000"/>
          <w:sz w:val="28"/>
        </w:rPr>
        <w:t>жіп                       "       1800     1800      1900    100     106</w:t>
      </w:r>
    </w:p>
    <w:p>
      <w:pPr>
        <w:spacing w:after="0"/>
        <w:ind w:left="0"/>
        <w:jc w:val="both"/>
      </w:pPr>
      <w:r>
        <w:rPr>
          <w:rFonts w:ascii="Times New Roman"/>
          <w:b w:val="false"/>
          <w:i w:val="false"/>
          <w:color w:val="000000"/>
          <w:sz w:val="28"/>
        </w:rPr>
        <w:t>Жүн маталар           мың шаршы    127      350      1000    276     286</w:t>
      </w:r>
    </w:p>
    <w:p>
      <w:pPr>
        <w:spacing w:after="0"/>
        <w:ind w:left="0"/>
        <w:jc w:val="both"/>
      </w:pPr>
      <w:r>
        <w:rPr>
          <w:rFonts w:ascii="Times New Roman"/>
          <w:b w:val="false"/>
          <w:i w:val="false"/>
          <w:color w:val="000000"/>
          <w:sz w:val="28"/>
        </w:rPr>
        <w:t>                        метр</w:t>
      </w:r>
    </w:p>
    <w:p>
      <w:pPr>
        <w:spacing w:after="0"/>
        <w:ind w:left="0"/>
        <w:jc w:val="both"/>
      </w:pPr>
      <w:r>
        <w:rPr>
          <w:rFonts w:ascii="Times New Roman"/>
          <w:b w:val="false"/>
          <w:i w:val="false"/>
          <w:color w:val="000000"/>
          <w:sz w:val="28"/>
        </w:rPr>
        <w:t>Жібек маталар             "        -        700      1000     -      143</w:t>
      </w:r>
    </w:p>
    <w:p>
      <w:pPr>
        <w:spacing w:after="0"/>
        <w:ind w:left="0"/>
        <w:jc w:val="both"/>
      </w:pPr>
      <w:r>
        <w:rPr>
          <w:rFonts w:ascii="Times New Roman"/>
          <w:b w:val="false"/>
          <w:i w:val="false"/>
          <w:color w:val="000000"/>
          <w:sz w:val="28"/>
        </w:rPr>
        <w:t>Мақта маталар             "       9467     7000     11000     74     157</w:t>
      </w:r>
    </w:p>
    <w:p>
      <w:pPr>
        <w:spacing w:after="0"/>
        <w:ind w:left="0"/>
        <w:jc w:val="both"/>
      </w:pPr>
      <w:r>
        <w:rPr>
          <w:rFonts w:ascii="Times New Roman"/>
          <w:b w:val="false"/>
          <w:i w:val="false"/>
          <w:color w:val="000000"/>
          <w:sz w:val="28"/>
        </w:rPr>
        <w:t>Кілемдер және кілем</w:t>
      </w:r>
    </w:p>
    <w:p>
      <w:pPr>
        <w:spacing w:after="0"/>
        <w:ind w:left="0"/>
        <w:jc w:val="both"/>
      </w:pPr>
      <w:r>
        <w:rPr>
          <w:rFonts w:ascii="Times New Roman"/>
          <w:b w:val="false"/>
          <w:i w:val="false"/>
          <w:color w:val="000000"/>
          <w:sz w:val="28"/>
        </w:rPr>
        <w:t>бұйымдары                 "        154      130       200     85     154</w:t>
      </w:r>
    </w:p>
    <w:p>
      <w:pPr>
        <w:spacing w:after="0"/>
        <w:ind w:left="0"/>
        <w:jc w:val="both"/>
      </w:pPr>
      <w:r>
        <w:rPr>
          <w:rFonts w:ascii="Times New Roman"/>
          <w:b w:val="false"/>
          <w:i w:val="false"/>
          <w:color w:val="000000"/>
          <w:sz w:val="28"/>
        </w:rPr>
        <w:t xml:space="preserve">Шұлық-ұйық       </w:t>
      </w:r>
    </w:p>
    <w:p>
      <w:pPr>
        <w:spacing w:after="0"/>
        <w:ind w:left="0"/>
        <w:jc w:val="both"/>
      </w:pPr>
      <w:r>
        <w:rPr>
          <w:rFonts w:ascii="Times New Roman"/>
          <w:b w:val="false"/>
          <w:i w:val="false"/>
          <w:color w:val="000000"/>
          <w:sz w:val="28"/>
        </w:rPr>
        <w:t>бұйымдары                мың.жұп   891     1400      1450    157     104</w:t>
      </w:r>
    </w:p>
    <w:p>
      <w:pPr>
        <w:spacing w:after="0"/>
        <w:ind w:left="0"/>
        <w:jc w:val="both"/>
      </w:pPr>
      <w:r>
        <w:rPr>
          <w:rFonts w:ascii="Times New Roman"/>
          <w:b w:val="false"/>
          <w:i w:val="false"/>
          <w:color w:val="000000"/>
          <w:sz w:val="28"/>
        </w:rPr>
        <w:t>Тоқыма, машинамен</w:t>
      </w:r>
    </w:p>
    <w:p>
      <w:pPr>
        <w:spacing w:after="0"/>
        <w:ind w:left="0"/>
        <w:jc w:val="both"/>
      </w:pPr>
      <w:r>
        <w:rPr>
          <w:rFonts w:ascii="Times New Roman"/>
          <w:b w:val="false"/>
          <w:i w:val="false"/>
          <w:color w:val="000000"/>
          <w:sz w:val="28"/>
        </w:rPr>
        <w:t>немесе қолдан тоқылған</w:t>
      </w:r>
    </w:p>
    <w:p>
      <w:pPr>
        <w:spacing w:after="0"/>
        <w:ind w:left="0"/>
        <w:jc w:val="both"/>
      </w:pPr>
      <w:r>
        <w:rPr>
          <w:rFonts w:ascii="Times New Roman"/>
          <w:b w:val="false"/>
          <w:i w:val="false"/>
          <w:color w:val="000000"/>
          <w:sz w:val="28"/>
        </w:rPr>
        <w:t>сырт киім              млн.дана     2,4      1,5         2     63     133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Тері, тері бұйымдары</w:t>
      </w:r>
    </w:p>
    <w:p>
      <w:pPr>
        <w:spacing w:after="0"/>
        <w:ind w:left="0"/>
        <w:jc w:val="both"/>
      </w:pPr>
      <w:r>
        <w:rPr>
          <w:rFonts w:ascii="Times New Roman"/>
          <w:b w:val="false"/>
          <w:i w:val="false"/>
          <w:color w:val="000000"/>
          <w:sz w:val="28"/>
        </w:rPr>
        <w:t xml:space="preserve">өндірісі, аяқ киім            </w:t>
      </w:r>
    </w:p>
    <w:p>
      <w:pPr>
        <w:spacing w:after="0"/>
        <w:ind w:left="0"/>
        <w:jc w:val="both"/>
      </w:pPr>
      <w:r>
        <w:rPr>
          <w:rFonts w:ascii="Times New Roman"/>
          <w:b w:val="false"/>
          <w:i w:val="false"/>
          <w:color w:val="000000"/>
          <w:sz w:val="28"/>
        </w:rPr>
        <w:t xml:space="preserve">өндірісі          </w:t>
      </w:r>
    </w:p>
    <w:p>
      <w:pPr>
        <w:spacing w:after="0"/>
        <w:ind w:left="0"/>
        <w:jc w:val="both"/>
      </w:pPr>
      <w:r>
        <w:rPr>
          <w:rFonts w:ascii="Times New Roman"/>
          <w:b w:val="false"/>
          <w:i w:val="false"/>
          <w:color w:val="000000"/>
          <w:sz w:val="28"/>
        </w:rPr>
        <w:t>Тері                 мың.шаршы дм 1700     2000     2200     118     110</w:t>
      </w:r>
    </w:p>
    <w:p>
      <w:pPr>
        <w:spacing w:after="0"/>
        <w:ind w:left="0"/>
        <w:jc w:val="both"/>
      </w:pPr>
      <w:r>
        <w:rPr>
          <w:rFonts w:ascii="Times New Roman"/>
          <w:b w:val="false"/>
          <w:i w:val="false"/>
          <w:color w:val="000000"/>
          <w:sz w:val="28"/>
        </w:rPr>
        <w:t xml:space="preserve">Спорттық және                  </w:t>
      </w:r>
    </w:p>
    <w:p>
      <w:pPr>
        <w:spacing w:after="0"/>
        <w:ind w:left="0"/>
        <w:jc w:val="both"/>
      </w:pPr>
      <w:r>
        <w:rPr>
          <w:rFonts w:ascii="Times New Roman"/>
          <w:b w:val="false"/>
          <w:i w:val="false"/>
          <w:color w:val="000000"/>
          <w:sz w:val="28"/>
        </w:rPr>
        <w:t>қорғаныштықтан</w:t>
      </w:r>
    </w:p>
    <w:p>
      <w:pPr>
        <w:spacing w:after="0"/>
        <w:ind w:left="0"/>
        <w:jc w:val="both"/>
      </w:pPr>
      <w:r>
        <w:rPr>
          <w:rFonts w:ascii="Times New Roman"/>
          <w:b w:val="false"/>
          <w:i w:val="false"/>
          <w:color w:val="000000"/>
          <w:sz w:val="28"/>
        </w:rPr>
        <w:t>басқа аяқ киім         мың жұп      395      395      400     100     101</w:t>
      </w:r>
    </w:p>
    <w:p>
      <w:pPr>
        <w:spacing w:after="0"/>
        <w:ind w:left="0"/>
        <w:jc w:val="both"/>
      </w:pPr>
      <w:r>
        <w:rPr>
          <w:rFonts w:ascii="Times New Roman"/>
          <w:b w:val="false"/>
          <w:i w:val="false"/>
          <w:color w:val="000000"/>
          <w:sz w:val="28"/>
        </w:rPr>
        <w:t xml:space="preserve">Басылған және   </w:t>
      </w:r>
    </w:p>
    <w:p>
      <w:pPr>
        <w:spacing w:after="0"/>
        <w:ind w:left="0"/>
        <w:jc w:val="both"/>
      </w:pPr>
      <w:r>
        <w:rPr>
          <w:rFonts w:ascii="Times New Roman"/>
          <w:b w:val="false"/>
          <w:i w:val="false"/>
          <w:color w:val="000000"/>
          <w:sz w:val="28"/>
        </w:rPr>
        <w:t xml:space="preserve">фетрден жасалған  </w:t>
      </w:r>
    </w:p>
    <w:p>
      <w:pPr>
        <w:spacing w:after="0"/>
        <w:ind w:left="0"/>
        <w:jc w:val="both"/>
      </w:pPr>
      <w:r>
        <w:rPr>
          <w:rFonts w:ascii="Times New Roman"/>
          <w:b w:val="false"/>
          <w:i w:val="false"/>
          <w:color w:val="000000"/>
          <w:sz w:val="28"/>
        </w:rPr>
        <w:t>аяқ киім                 "          428      530      560     124     106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Ағаш сүрегі және</w:t>
      </w:r>
    </w:p>
    <w:p>
      <w:pPr>
        <w:spacing w:after="0"/>
        <w:ind w:left="0"/>
        <w:jc w:val="both"/>
      </w:pPr>
      <w:r>
        <w:rPr>
          <w:rFonts w:ascii="Times New Roman"/>
          <w:b w:val="false"/>
          <w:i w:val="false"/>
          <w:color w:val="000000"/>
          <w:sz w:val="28"/>
        </w:rPr>
        <w:t>ағаш бұйымдары</w:t>
      </w:r>
    </w:p>
    <w:p>
      <w:pPr>
        <w:spacing w:after="0"/>
        <w:ind w:left="0"/>
        <w:jc w:val="both"/>
      </w:pPr>
      <w:r>
        <w:rPr>
          <w:rFonts w:ascii="Times New Roman"/>
          <w:b w:val="false"/>
          <w:i w:val="false"/>
          <w:color w:val="000000"/>
          <w:sz w:val="28"/>
        </w:rPr>
        <w:t xml:space="preserve">өндірісі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Бойлай араланған немесе </w:t>
      </w:r>
    </w:p>
    <w:p>
      <w:pPr>
        <w:spacing w:after="0"/>
        <w:ind w:left="0"/>
        <w:jc w:val="both"/>
      </w:pPr>
      <w:r>
        <w:rPr>
          <w:rFonts w:ascii="Times New Roman"/>
          <w:b w:val="false"/>
          <w:i w:val="false"/>
          <w:color w:val="000000"/>
          <w:sz w:val="28"/>
        </w:rPr>
        <w:t xml:space="preserve">жарылған, бөліктесіп </w:t>
      </w:r>
    </w:p>
    <w:p>
      <w:pPr>
        <w:spacing w:after="0"/>
        <w:ind w:left="0"/>
        <w:jc w:val="both"/>
      </w:pPr>
      <w:r>
        <w:rPr>
          <w:rFonts w:ascii="Times New Roman"/>
          <w:b w:val="false"/>
          <w:i w:val="false"/>
          <w:color w:val="000000"/>
          <w:sz w:val="28"/>
        </w:rPr>
        <w:t>кесілген немесе</w:t>
      </w:r>
    </w:p>
    <w:p>
      <w:pPr>
        <w:spacing w:after="0"/>
        <w:ind w:left="0"/>
        <w:jc w:val="both"/>
      </w:pPr>
      <w:r>
        <w:rPr>
          <w:rFonts w:ascii="Times New Roman"/>
          <w:b w:val="false"/>
          <w:i w:val="false"/>
          <w:color w:val="000000"/>
          <w:sz w:val="28"/>
        </w:rPr>
        <w:t>6 мм және одан да қалың</w:t>
      </w:r>
    </w:p>
    <w:p>
      <w:pPr>
        <w:spacing w:after="0"/>
        <w:ind w:left="0"/>
        <w:jc w:val="both"/>
      </w:pPr>
      <w:r>
        <w:rPr>
          <w:rFonts w:ascii="Times New Roman"/>
          <w:b w:val="false"/>
          <w:i w:val="false"/>
          <w:color w:val="000000"/>
          <w:sz w:val="28"/>
        </w:rPr>
        <w:t>етіп тілінген ағаш</w:t>
      </w:r>
    </w:p>
    <w:p>
      <w:pPr>
        <w:spacing w:after="0"/>
        <w:ind w:left="0"/>
        <w:jc w:val="both"/>
      </w:pPr>
      <w:r>
        <w:rPr>
          <w:rFonts w:ascii="Times New Roman"/>
          <w:b w:val="false"/>
          <w:i w:val="false"/>
          <w:color w:val="000000"/>
          <w:sz w:val="28"/>
        </w:rPr>
        <w:t>материалдар             мың.текше   40       70       80      173      114</w:t>
      </w:r>
    </w:p>
    <w:p>
      <w:pPr>
        <w:spacing w:after="0"/>
        <w:ind w:left="0"/>
        <w:jc w:val="both"/>
      </w:pPr>
      <w:r>
        <w:rPr>
          <w:rFonts w:ascii="Times New Roman"/>
          <w:b w:val="false"/>
          <w:i w:val="false"/>
          <w:color w:val="000000"/>
          <w:sz w:val="28"/>
        </w:rPr>
        <w:t>                          метр</w:t>
      </w:r>
    </w:p>
    <w:p>
      <w:pPr>
        <w:spacing w:after="0"/>
        <w:ind w:left="0"/>
        <w:jc w:val="both"/>
      </w:pPr>
      <w:r>
        <w:rPr>
          <w:rFonts w:ascii="Times New Roman"/>
          <w:b w:val="false"/>
          <w:i w:val="false"/>
          <w:color w:val="000000"/>
          <w:sz w:val="28"/>
        </w:rPr>
        <w:t>Ағаш-талшықты тақташылар</w:t>
      </w:r>
    </w:p>
    <w:p>
      <w:pPr>
        <w:spacing w:after="0"/>
        <w:ind w:left="0"/>
        <w:jc w:val="both"/>
      </w:pPr>
      <w:r>
        <w:rPr>
          <w:rFonts w:ascii="Times New Roman"/>
          <w:b w:val="false"/>
          <w:i w:val="false"/>
          <w:color w:val="000000"/>
          <w:sz w:val="28"/>
        </w:rPr>
        <w:t xml:space="preserve">немесе басқа ағаш </w:t>
      </w:r>
    </w:p>
    <w:p>
      <w:pPr>
        <w:spacing w:after="0"/>
        <w:ind w:left="0"/>
        <w:jc w:val="both"/>
      </w:pPr>
      <w:r>
        <w:rPr>
          <w:rFonts w:ascii="Times New Roman"/>
          <w:b w:val="false"/>
          <w:i w:val="false"/>
          <w:color w:val="000000"/>
          <w:sz w:val="28"/>
        </w:rPr>
        <w:t xml:space="preserve">материалдардан     </w:t>
      </w:r>
    </w:p>
    <w:p>
      <w:pPr>
        <w:spacing w:after="0"/>
        <w:ind w:left="0"/>
        <w:jc w:val="both"/>
      </w:pPr>
      <w:r>
        <w:rPr>
          <w:rFonts w:ascii="Times New Roman"/>
          <w:b w:val="false"/>
          <w:i w:val="false"/>
          <w:color w:val="000000"/>
          <w:sz w:val="28"/>
        </w:rPr>
        <w:t>жасалған материалдар     мың шаршы   8        -        -       -         -</w:t>
      </w:r>
    </w:p>
    <w:p>
      <w:pPr>
        <w:spacing w:after="0"/>
        <w:ind w:left="0"/>
        <w:jc w:val="both"/>
      </w:pPr>
      <w:r>
        <w:rPr>
          <w:rFonts w:ascii="Times New Roman"/>
          <w:b w:val="false"/>
          <w:i w:val="false"/>
          <w:color w:val="000000"/>
          <w:sz w:val="28"/>
        </w:rPr>
        <w:t xml:space="preserve">                           метр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терезелер, қос жақтаулы</w:t>
      </w:r>
    </w:p>
    <w:p>
      <w:pPr>
        <w:spacing w:after="0"/>
        <w:ind w:left="0"/>
        <w:jc w:val="both"/>
      </w:pPr>
      <w:r>
        <w:rPr>
          <w:rFonts w:ascii="Times New Roman"/>
          <w:b w:val="false"/>
          <w:i w:val="false"/>
          <w:color w:val="000000"/>
          <w:sz w:val="28"/>
        </w:rPr>
        <w:t>терезелер және олардың</w:t>
      </w:r>
    </w:p>
    <w:p>
      <w:pPr>
        <w:spacing w:after="0"/>
        <w:ind w:left="0"/>
        <w:jc w:val="both"/>
      </w:pPr>
      <w:r>
        <w:rPr>
          <w:rFonts w:ascii="Times New Roman"/>
          <w:b w:val="false"/>
          <w:i w:val="false"/>
          <w:color w:val="000000"/>
          <w:sz w:val="28"/>
        </w:rPr>
        <w:t xml:space="preserve">қалыптары, есіктер         </w:t>
      </w:r>
    </w:p>
    <w:p>
      <w:pPr>
        <w:spacing w:after="0"/>
        <w:ind w:left="0"/>
        <w:jc w:val="both"/>
      </w:pPr>
      <w:r>
        <w:rPr>
          <w:rFonts w:ascii="Times New Roman"/>
          <w:b w:val="false"/>
          <w:i w:val="false"/>
          <w:color w:val="000000"/>
          <w:sz w:val="28"/>
        </w:rPr>
        <w:t>және олардың қалыптары</w:t>
      </w:r>
    </w:p>
    <w:p>
      <w:pPr>
        <w:spacing w:after="0"/>
        <w:ind w:left="0"/>
        <w:jc w:val="both"/>
      </w:pPr>
      <w:r>
        <w:rPr>
          <w:rFonts w:ascii="Times New Roman"/>
          <w:b w:val="false"/>
          <w:i w:val="false"/>
          <w:color w:val="000000"/>
          <w:sz w:val="28"/>
        </w:rPr>
        <w:t>және ағаш плинтустар     мың шаршы   84       60       70       72      117</w:t>
      </w:r>
    </w:p>
    <w:p>
      <w:pPr>
        <w:spacing w:after="0"/>
        <w:ind w:left="0"/>
        <w:jc w:val="both"/>
      </w:pPr>
      <w:r>
        <w:rPr>
          <w:rFonts w:ascii="Times New Roman"/>
          <w:b w:val="false"/>
          <w:i w:val="false"/>
          <w:color w:val="000000"/>
          <w:sz w:val="28"/>
        </w:rPr>
        <w:t>ағаштан жасалған өзге      метр</w:t>
      </w:r>
    </w:p>
    <w:p>
      <w:pPr>
        <w:spacing w:after="0"/>
        <w:ind w:left="0"/>
        <w:jc w:val="both"/>
      </w:pPr>
      <w:r>
        <w:rPr>
          <w:rFonts w:ascii="Times New Roman"/>
          <w:b w:val="false"/>
          <w:i w:val="false"/>
          <w:color w:val="000000"/>
          <w:sz w:val="28"/>
        </w:rPr>
        <w:t>бұйымдар                  дана      14203    33000    35000      232    106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Қағаз және қатырма қағаз</w:t>
      </w:r>
    </w:p>
    <w:p>
      <w:pPr>
        <w:spacing w:after="0"/>
        <w:ind w:left="0"/>
        <w:jc w:val="both"/>
      </w:pPr>
      <w:r>
        <w:rPr>
          <w:rFonts w:ascii="Times New Roman"/>
          <w:b w:val="false"/>
          <w:i w:val="false"/>
          <w:color w:val="000000"/>
          <w:sz w:val="28"/>
        </w:rPr>
        <w:t>өндірісі, баспа ісі</w:t>
      </w:r>
    </w:p>
    <w:p>
      <w:pPr>
        <w:spacing w:after="0"/>
        <w:ind w:left="0"/>
        <w:jc w:val="both"/>
      </w:pPr>
      <w:r>
        <w:rPr>
          <w:rFonts w:ascii="Times New Roman"/>
          <w:b w:val="false"/>
          <w:i w:val="false"/>
          <w:color w:val="000000"/>
          <w:sz w:val="28"/>
        </w:rPr>
        <w:t>Бедерсіз қағаздан немесе  мың шаршы   17742    23000    25000    130    109</w:t>
      </w:r>
    </w:p>
    <w:p>
      <w:pPr>
        <w:spacing w:after="0"/>
        <w:ind w:left="0"/>
        <w:jc w:val="both"/>
      </w:pPr>
      <w:r>
        <w:rPr>
          <w:rFonts w:ascii="Times New Roman"/>
          <w:b w:val="false"/>
          <w:i w:val="false"/>
          <w:color w:val="000000"/>
          <w:sz w:val="28"/>
        </w:rPr>
        <w:t>қатырма қағаздар жасалған   метр</w:t>
      </w:r>
    </w:p>
    <w:p>
      <w:pPr>
        <w:spacing w:after="0"/>
        <w:ind w:left="0"/>
        <w:jc w:val="both"/>
      </w:pPr>
      <w:r>
        <w:rPr>
          <w:rFonts w:ascii="Times New Roman"/>
          <w:b w:val="false"/>
          <w:i w:val="false"/>
          <w:color w:val="000000"/>
          <w:sz w:val="28"/>
        </w:rPr>
        <w:t xml:space="preserve">қорапшалар, жәшік және </w:t>
      </w:r>
    </w:p>
    <w:p>
      <w:pPr>
        <w:spacing w:after="0"/>
        <w:ind w:left="0"/>
        <w:jc w:val="both"/>
      </w:pPr>
      <w:r>
        <w:rPr>
          <w:rFonts w:ascii="Times New Roman"/>
          <w:b w:val="false"/>
          <w:i w:val="false"/>
          <w:color w:val="000000"/>
          <w:sz w:val="28"/>
        </w:rPr>
        <w:t>сөмкелер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Мектеп дәптерлері</w:t>
      </w:r>
    </w:p>
    <w:p>
      <w:pPr>
        <w:spacing w:after="0"/>
        <w:ind w:left="0"/>
        <w:jc w:val="both"/>
      </w:pPr>
      <w:r>
        <w:rPr>
          <w:rFonts w:ascii="Times New Roman"/>
          <w:b w:val="false"/>
          <w:i w:val="false"/>
          <w:color w:val="000000"/>
          <w:sz w:val="28"/>
        </w:rPr>
        <w:t>және қалың дәптерлер       тонна      471      350      370      74     106</w:t>
      </w:r>
    </w:p>
    <w:p>
      <w:pPr>
        <w:spacing w:after="0"/>
        <w:ind w:left="0"/>
        <w:jc w:val="both"/>
      </w:pPr>
      <w:r>
        <w:rPr>
          <w:rFonts w:ascii="Times New Roman"/>
          <w:b w:val="false"/>
          <w:i w:val="false"/>
          <w:color w:val="000000"/>
          <w:sz w:val="28"/>
        </w:rPr>
        <w:t>                          мың шаршы</w:t>
      </w:r>
    </w:p>
    <w:p>
      <w:pPr>
        <w:spacing w:after="0"/>
        <w:ind w:left="0"/>
        <w:jc w:val="both"/>
      </w:pPr>
      <w:r>
        <w:rPr>
          <w:rFonts w:ascii="Times New Roman"/>
          <w:b w:val="false"/>
          <w:i w:val="false"/>
          <w:color w:val="000000"/>
          <w:sz w:val="28"/>
        </w:rPr>
        <w:t>Түсқағаздар                метр       9678     5700     6000     59     105</w:t>
      </w:r>
    </w:p>
    <w:p>
      <w:pPr>
        <w:spacing w:after="0"/>
        <w:ind w:left="0"/>
        <w:jc w:val="both"/>
      </w:pPr>
      <w:r>
        <w:rPr>
          <w:rFonts w:ascii="Times New Roman"/>
          <w:b w:val="false"/>
          <w:i w:val="false"/>
          <w:color w:val="000000"/>
          <w:sz w:val="28"/>
        </w:rPr>
        <w:t>Баспа кітаптары,</w:t>
      </w:r>
    </w:p>
    <w:p>
      <w:pPr>
        <w:spacing w:after="0"/>
        <w:ind w:left="0"/>
        <w:jc w:val="both"/>
      </w:pPr>
      <w:r>
        <w:rPr>
          <w:rFonts w:ascii="Times New Roman"/>
          <w:b w:val="false"/>
          <w:i w:val="false"/>
          <w:color w:val="000000"/>
          <w:sz w:val="28"/>
        </w:rPr>
        <w:t>кітапшалар                мың дана    40876    41000    42000    100    102</w:t>
      </w:r>
    </w:p>
    <w:p>
      <w:pPr>
        <w:spacing w:after="0"/>
        <w:ind w:left="0"/>
        <w:jc w:val="both"/>
      </w:pPr>
      <w:r>
        <w:rPr>
          <w:rFonts w:ascii="Times New Roman"/>
          <w:b w:val="false"/>
          <w:i w:val="false"/>
          <w:color w:val="000000"/>
          <w:sz w:val="28"/>
        </w:rPr>
        <w:t>Жарнамаланған қоса</w:t>
      </w:r>
    </w:p>
    <w:p>
      <w:pPr>
        <w:spacing w:after="0"/>
        <w:ind w:left="0"/>
        <w:jc w:val="both"/>
      </w:pPr>
      <w:r>
        <w:rPr>
          <w:rFonts w:ascii="Times New Roman"/>
          <w:b w:val="false"/>
          <w:i w:val="false"/>
          <w:color w:val="000000"/>
          <w:sz w:val="28"/>
        </w:rPr>
        <w:t>алғандағы газеттер          "        310945   320000   330000    103    103</w:t>
      </w:r>
    </w:p>
    <w:p>
      <w:pPr>
        <w:spacing w:after="0"/>
        <w:ind w:left="0"/>
        <w:jc w:val="both"/>
      </w:pPr>
      <w:r>
        <w:rPr>
          <w:rFonts w:ascii="Times New Roman"/>
          <w:b w:val="false"/>
          <w:i w:val="false"/>
          <w:color w:val="000000"/>
          <w:sz w:val="28"/>
        </w:rPr>
        <w:t>Журналдар және</w:t>
      </w:r>
    </w:p>
    <w:p>
      <w:pPr>
        <w:spacing w:after="0"/>
        <w:ind w:left="0"/>
        <w:jc w:val="both"/>
      </w:pPr>
      <w:r>
        <w:rPr>
          <w:rFonts w:ascii="Times New Roman"/>
          <w:b w:val="false"/>
          <w:i w:val="false"/>
          <w:color w:val="000000"/>
          <w:sz w:val="28"/>
        </w:rPr>
        <w:t xml:space="preserve">мерзімдік       </w:t>
      </w:r>
    </w:p>
    <w:p>
      <w:pPr>
        <w:spacing w:after="0"/>
        <w:ind w:left="0"/>
        <w:jc w:val="both"/>
      </w:pPr>
      <w:r>
        <w:rPr>
          <w:rFonts w:ascii="Times New Roman"/>
          <w:b w:val="false"/>
          <w:i w:val="false"/>
          <w:color w:val="000000"/>
          <w:sz w:val="28"/>
        </w:rPr>
        <w:t>жарияланымдар                "       3015     3100     3200      103    103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Кокс өндірісі,        </w:t>
      </w:r>
    </w:p>
    <w:p>
      <w:pPr>
        <w:spacing w:after="0"/>
        <w:ind w:left="0"/>
        <w:jc w:val="both"/>
      </w:pPr>
      <w:r>
        <w:rPr>
          <w:rFonts w:ascii="Times New Roman"/>
          <w:b w:val="false"/>
          <w:i w:val="false"/>
          <w:color w:val="000000"/>
          <w:sz w:val="28"/>
        </w:rPr>
        <w:t>мұнай айдау</w:t>
      </w:r>
    </w:p>
    <w:p>
      <w:pPr>
        <w:spacing w:after="0"/>
        <w:ind w:left="0"/>
        <w:jc w:val="both"/>
      </w:pPr>
      <w:r>
        <w:rPr>
          <w:rFonts w:ascii="Times New Roman"/>
          <w:b w:val="false"/>
          <w:i w:val="false"/>
          <w:color w:val="000000"/>
          <w:sz w:val="28"/>
        </w:rPr>
        <w:t>Тас көмір, лигнит және</w:t>
      </w:r>
    </w:p>
    <w:p>
      <w:pPr>
        <w:spacing w:after="0"/>
        <w:ind w:left="0"/>
        <w:jc w:val="both"/>
      </w:pPr>
      <w:r>
        <w:rPr>
          <w:rFonts w:ascii="Times New Roman"/>
          <w:b w:val="false"/>
          <w:i w:val="false"/>
          <w:color w:val="000000"/>
          <w:sz w:val="28"/>
        </w:rPr>
        <w:t xml:space="preserve">торф коксы;      </w:t>
      </w:r>
    </w:p>
    <w:p>
      <w:pPr>
        <w:spacing w:after="0"/>
        <w:ind w:left="0"/>
        <w:jc w:val="both"/>
      </w:pPr>
      <w:r>
        <w:rPr>
          <w:rFonts w:ascii="Times New Roman"/>
          <w:b w:val="false"/>
          <w:i w:val="false"/>
          <w:color w:val="000000"/>
          <w:sz w:val="28"/>
        </w:rPr>
        <w:t>реторттық көмір         мың тонна   5955     6745     9500       113    141</w:t>
      </w:r>
    </w:p>
    <w:p>
      <w:pPr>
        <w:spacing w:after="0"/>
        <w:ind w:left="0"/>
        <w:jc w:val="both"/>
      </w:pPr>
      <w:r>
        <w:rPr>
          <w:rFonts w:ascii="Times New Roman"/>
          <w:b w:val="false"/>
          <w:i w:val="false"/>
          <w:color w:val="000000"/>
          <w:sz w:val="28"/>
        </w:rPr>
        <w:t>мұнай өңдеу</w:t>
      </w:r>
    </w:p>
    <w:p>
      <w:pPr>
        <w:spacing w:after="0"/>
        <w:ind w:left="0"/>
        <w:jc w:val="both"/>
      </w:pPr>
      <w:r>
        <w:rPr>
          <w:rFonts w:ascii="Times New Roman"/>
          <w:b w:val="false"/>
          <w:i w:val="false"/>
          <w:color w:val="000000"/>
          <w:sz w:val="28"/>
        </w:rPr>
        <w:t>өнімдері                    "       5331     5800     8265       109    143</w:t>
      </w:r>
    </w:p>
    <w:p>
      <w:pPr>
        <w:spacing w:after="0"/>
        <w:ind w:left="0"/>
        <w:jc w:val="both"/>
      </w:pPr>
      <w:r>
        <w:rPr>
          <w:rFonts w:ascii="Times New Roman"/>
          <w:b w:val="false"/>
          <w:i w:val="false"/>
          <w:color w:val="000000"/>
          <w:sz w:val="28"/>
        </w:rPr>
        <w:t>Мотор отыны (бензин)</w:t>
      </w:r>
    </w:p>
    <w:p>
      <w:pPr>
        <w:spacing w:after="0"/>
        <w:ind w:left="0"/>
        <w:jc w:val="both"/>
      </w:pPr>
      <w:r>
        <w:rPr>
          <w:rFonts w:ascii="Times New Roman"/>
          <w:b w:val="false"/>
          <w:i w:val="false"/>
          <w:color w:val="000000"/>
          <w:sz w:val="28"/>
        </w:rPr>
        <w:t>авиация бензинін</w:t>
      </w:r>
    </w:p>
    <w:p>
      <w:pPr>
        <w:spacing w:after="0"/>
        <w:ind w:left="0"/>
        <w:jc w:val="both"/>
      </w:pPr>
      <w:r>
        <w:rPr>
          <w:rFonts w:ascii="Times New Roman"/>
          <w:b w:val="false"/>
          <w:i w:val="false"/>
          <w:color w:val="000000"/>
          <w:sz w:val="28"/>
        </w:rPr>
        <w:t>қоса алғанда                "      1287     1349     1900        105    141</w:t>
      </w:r>
    </w:p>
    <w:p>
      <w:pPr>
        <w:spacing w:after="0"/>
        <w:ind w:left="0"/>
        <w:jc w:val="both"/>
      </w:pPr>
      <w:r>
        <w:rPr>
          <w:rFonts w:ascii="Times New Roman"/>
          <w:b w:val="false"/>
          <w:i w:val="false"/>
          <w:color w:val="000000"/>
          <w:sz w:val="28"/>
        </w:rPr>
        <w:t>Керосин түріндегі</w:t>
      </w:r>
    </w:p>
    <w:p>
      <w:pPr>
        <w:spacing w:after="0"/>
        <w:ind w:left="0"/>
        <w:jc w:val="both"/>
      </w:pPr>
      <w:r>
        <w:rPr>
          <w:rFonts w:ascii="Times New Roman"/>
          <w:b w:val="false"/>
          <w:i w:val="false"/>
          <w:color w:val="000000"/>
          <w:sz w:val="28"/>
        </w:rPr>
        <w:t>реактивтік отынды қоса</w:t>
      </w:r>
    </w:p>
    <w:p>
      <w:pPr>
        <w:spacing w:after="0"/>
        <w:ind w:left="0"/>
        <w:jc w:val="both"/>
      </w:pPr>
      <w:r>
        <w:rPr>
          <w:rFonts w:ascii="Times New Roman"/>
          <w:b w:val="false"/>
          <w:i w:val="false"/>
          <w:color w:val="000000"/>
          <w:sz w:val="28"/>
        </w:rPr>
        <w:t>алғандағы керосин           "      56,5      202      350      357,5    173</w:t>
      </w:r>
    </w:p>
    <w:p>
      <w:pPr>
        <w:spacing w:after="0"/>
        <w:ind w:left="0"/>
        <w:jc w:val="both"/>
      </w:pPr>
      <w:r>
        <w:rPr>
          <w:rFonts w:ascii="Times New Roman"/>
          <w:b w:val="false"/>
          <w:i w:val="false"/>
          <w:color w:val="000000"/>
          <w:sz w:val="28"/>
        </w:rPr>
        <w:t>Дизель отыны                "      1819     2024     2850        111    141</w:t>
      </w:r>
    </w:p>
    <w:p>
      <w:pPr>
        <w:spacing w:after="0"/>
        <w:ind w:left="0"/>
        <w:jc w:val="both"/>
      </w:pPr>
      <w:r>
        <w:rPr>
          <w:rFonts w:ascii="Times New Roman"/>
          <w:b w:val="false"/>
          <w:i w:val="false"/>
          <w:color w:val="000000"/>
          <w:sz w:val="28"/>
        </w:rPr>
        <w:t>Жағатын мазут              "       2168     2226     3135        103    141</w:t>
      </w:r>
    </w:p>
    <w:p>
      <w:pPr>
        <w:spacing w:after="0"/>
        <w:ind w:left="0"/>
        <w:jc w:val="both"/>
      </w:pPr>
      <w:r>
        <w:rPr>
          <w:rFonts w:ascii="Times New Roman"/>
          <w:b w:val="false"/>
          <w:i w:val="false"/>
          <w:color w:val="000000"/>
          <w:sz w:val="28"/>
        </w:rPr>
        <w:t>және мұнай өңдеудің</w:t>
      </w:r>
    </w:p>
    <w:p>
      <w:pPr>
        <w:spacing w:after="0"/>
        <w:ind w:left="0"/>
        <w:jc w:val="both"/>
      </w:pPr>
      <w:r>
        <w:rPr>
          <w:rFonts w:ascii="Times New Roman"/>
          <w:b w:val="false"/>
          <w:i w:val="false"/>
          <w:color w:val="000000"/>
          <w:sz w:val="28"/>
        </w:rPr>
        <w:t>басқа өнімдері             "       105      115      162        109     141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Химия өнеркәсібі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Хром қышқылы         "       11016    13000    13000        118      100</w:t>
      </w:r>
    </w:p>
    <w:p>
      <w:pPr>
        <w:spacing w:after="0"/>
        <w:ind w:left="0"/>
        <w:jc w:val="both"/>
      </w:pPr>
      <w:r>
        <w:rPr>
          <w:rFonts w:ascii="Times New Roman"/>
          <w:b w:val="false"/>
          <w:i w:val="false"/>
          <w:color w:val="000000"/>
          <w:sz w:val="28"/>
        </w:rPr>
        <w:t>Сары фосфор       тонна       6476    20000    35000        309      175</w:t>
      </w:r>
    </w:p>
    <w:p>
      <w:pPr>
        <w:spacing w:after="0"/>
        <w:ind w:left="0"/>
        <w:jc w:val="both"/>
      </w:pPr>
      <w:r>
        <w:rPr>
          <w:rFonts w:ascii="Times New Roman"/>
          <w:b w:val="false"/>
          <w:i w:val="false"/>
          <w:color w:val="000000"/>
          <w:sz w:val="28"/>
        </w:rPr>
        <w:t xml:space="preserve">Минералдық немесе  </w:t>
      </w:r>
    </w:p>
    <w:p>
      <w:pPr>
        <w:spacing w:after="0"/>
        <w:ind w:left="0"/>
        <w:jc w:val="both"/>
      </w:pPr>
      <w:r>
        <w:rPr>
          <w:rFonts w:ascii="Times New Roman"/>
          <w:b w:val="false"/>
          <w:i w:val="false"/>
          <w:color w:val="000000"/>
          <w:sz w:val="28"/>
        </w:rPr>
        <w:t xml:space="preserve">химиялық фосфор </w:t>
      </w:r>
    </w:p>
    <w:p>
      <w:pPr>
        <w:spacing w:after="0"/>
        <w:ind w:left="0"/>
        <w:jc w:val="both"/>
      </w:pPr>
      <w:r>
        <w:rPr>
          <w:rFonts w:ascii="Times New Roman"/>
          <w:b w:val="false"/>
          <w:i w:val="false"/>
          <w:color w:val="000000"/>
          <w:sz w:val="28"/>
        </w:rPr>
        <w:t>тыңайтқыштары       "       56400    60000   120000        106      200</w:t>
      </w:r>
    </w:p>
    <w:p>
      <w:pPr>
        <w:spacing w:after="0"/>
        <w:ind w:left="0"/>
        <w:jc w:val="both"/>
      </w:pPr>
      <w:r>
        <w:rPr>
          <w:rFonts w:ascii="Times New Roman"/>
          <w:b w:val="false"/>
          <w:i w:val="false"/>
          <w:color w:val="000000"/>
          <w:sz w:val="28"/>
        </w:rPr>
        <w:t>Хром ангидриді       "       15802    18000    18000        114      100</w:t>
      </w:r>
    </w:p>
    <w:p>
      <w:pPr>
        <w:spacing w:after="0"/>
        <w:ind w:left="0"/>
        <w:jc w:val="both"/>
      </w:pPr>
      <w:r>
        <w:rPr>
          <w:rFonts w:ascii="Times New Roman"/>
          <w:b w:val="false"/>
          <w:i w:val="false"/>
          <w:color w:val="000000"/>
          <w:sz w:val="28"/>
        </w:rPr>
        <w:t>Хром илегіш          "       17627    20000    20000        113      100</w:t>
      </w:r>
    </w:p>
    <w:p>
      <w:pPr>
        <w:spacing w:after="0"/>
        <w:ind w:left="0"/>
        <w:jc w:val="both"/>
      </w:pPr>
      <w:r>
        <w:rPr>
          <w:rFonts w:ascii="Times New Roman"/>
          <w:b w:val="false"/>
          <w:i w:val="false"/>
          <w:color w:val="000000"/>
          <w:sz w:val="28"/>
        </w:rPr>
        <w:t>Натрий бихроматы</w:t>
      </w:r>
    </w:p>
    <w:p>
      <w:pPr>
        <w:spacing w:after="0"/>
        <w:ind w:left="0"/>
        <w:jc w:val="both"/>
      </w:pPr>
      <w:r>
        <w:rPr>
          <w:rFonts w:ascii="Times New Roman"/>
          <w:b w:val="false"/>
          <w:i w:val="false"/>
          <w:color w:val="000000"/>
          <w:sz w:val="28"/>
        </w:rPr>
        <w:t>(натрий хромнигі)    "       58737    60500    60500        103      100</w:t>
      </w:r>
    </w:p>
    <w:p>
      <w:pPr>
        <w:spacing w:after="0"/>
        <w:ind w:left="0"/>
        <w:jc w:val="both"/>
      </w:pPr>
      <w:r>
        <w:rPr>
          <w:rFonts w:ascii="Times New Roman"/>
          <w:b w:val="false"/>
          <w:i w:val="false"/>
          <w:color w:val="000000"/>
          <w:sz w:val="28"/>
        </w:rPr>
        <w:t>Кальций карбиді      "       16286    15000    15000         92      100</w:t>
      </w:r>
    </w:p>
    <w:p>
      <w:pPr>
        <w:spacing w:after="0"/>
        <w:ind w:left="0"/>
        <w:jc w:val="both"/>
      </w:pPr>
      <w:r>
        <w:rPr>
          <w:rFonts w:ascii="Times New Roman"/>
          <w:b w:val="false"/>
          <w:i w:val="false"/>
          <w:color w:val="000000"/>
          <w:sz w:val="28"/>
        </w:rPr>
        <w:t xml:space="preserve">Моногидраттағы  </w:t>
      </w:r>
    </w:p>
    <w:p>
      <w:pPr>
        <w:spacing w:after="0"/>
        <w:ind w:left="0"/>
        <w:jc w:val="both"/>
      </w:pPr>
      <w:r>
        <w:rPr>
          <w:rFonts w:ascii="Times New Roman"/>
          <w:b w:val="false"/>
          <w:i w:val="false"/>
          <w:color w:val="000000"/>
          <w:sz w:val="28"/>
        </w:rPr>
        <w:t>күкірт қышқылы       "      684850   700000   750000        102      107</w:t>
      </w:r>
    </w:p>
    <w:p>
      <w:pPr>
        <w:spacing w:after="0"/>
        <w:ind w:left="0"/>
        <w:jc w:val="both"/>
      </w:pPr>
      <w:r>
        <w:rPr>
          <w:rFonts w:ascii="Times New Roman"/>
          <w:b w:val="false"/>
          <w:i w:val="false"/>
          <w:color w:val="000000"/>
          <w:sz w:val="28"/>
        </w:rPr>
        <w:t xml:space="preserve">Бастапқы нысандар. </w:t>
      </w:r>
    </w:p>
    <w:p>
      <w:pPr>
        <w:spacing w:after="0"/>
        <w:ind w:left="0"/>
        <w:jc w:val="both"/>
      </w:pPr>
      <w:r>
        <w:rPr>
          <w:rFonts w:ascii="Times New Roman"/>
          <w:b w:val="false"/>
          <w:i w:val="false"/>
          <w:color w:val="000000"/>
          <w:sz w:val="28"/>
        </w:rPr>
        <w:t xml:space="preserve">дағы стирол     </w:t>
      </w:r>
    </w:p>
    <w:p>
      <w:pPr>
        <w:spacing w:after="0"/>
        <w:ind w:left="0"/>
        <w:jc w:val="both"/>
      </w:pPr>
      <w:r>
        <w:rPr>
          <w:rFonts w:ascii="Times New Roman"/>
          <w:b w:val="false"/>
          <w:i w:val="false"/>
          <w:color w:val="000000"/>
          <w:sz w:val="28"/>
        </w:rPr>
        <w:t>полимерлері          "        1359     2000     3000        147      150</w:t>
      </w:r>
    </w:p>
    <w:p>
      <w:pPr>
        <w:spacing w:after="0"/>
        <w:ind w:left="0"/>
        <w:jc w:val="both"/>
      </w:pPr>
      <w:r>
        <w:rPr>
          <w:rFonts w:ascii="Times New Roman"/>
          <w:b w:val="false"/>
          <w:i w:val="false"/>
          <w:color w:val="000000"/>
          <w:sz w:val="28"/>
        </w:rPr>
        <w:t xml:space="preserve">Минералдық немесе </w:t>
      </w:r>
    </w:p>
    <w:p>
      <w:pPr>
        <w:spacing w:after="0"/>
        <w:ind w:left="0"/>
        <w:jc w:val="both"/>
      </w:pPr>
      <w:r>
        <w:rPr>
          <w:rFonts w:ascii="Times New Roman"/>
          <w:b w:val="false"/>
          <w:i w:val="false"/>
          <w:color w:val="000000"/>
          <w:sz w:val="28"/>
        </w:rPr>
        <w:t xml:space="preserve">химиялық азот   </w:t>
      </w:r>
    </w:p>
    <w:p>
      <w:pPr>
        <w:spacing w:after="0"/>
        <w:ind w:left="0"/>
        <w:jc w:val="both"/>
      </w:pPr>
      <w:r>
        <w:rPr>
          <w:rFonts w:ascii="Times New Roman"/>
          <w:b w:val="false"/>
          <w:i w:val="false"/>
          <w:color w:val="000000"/>
          <w:sz w:val="28"/>
        </w:rPr>
        <w:t>тыңайтқыштары                 10      10        10        101      100</w:t>
      </w:r>
    </w:p>
    <w:p>
      <w:pPr>
        <w:spacing w:after="0"/>
        <w:ind w:left="0"/>
        <w:jc w:val="both"/>
      </w:pPr>
      <w:r>
        <w:rPr>
          <w:rFonts w:ascii="Times New Roman"/>
          <w:b w:val="false"/>
          <w:i w:val="false"/>
          <w:color w:val="000000"/>
          <w:sz w:val="28"/>
        </w:rPr>
        <w:t xml:space="preserve">Полимерлер негізіндегі </w:t>
      </w:r>
    </w:p>
    <w:p>
      <w:pPr>
        <w:spacing w:after="0"/>
        <w:ind w:left="0"/>
        <w:jc w:val="both"/>
      </w:pPr>
      <w:r>
        <w:rPr>
          <w:rFonts w:ascii="Times New Roman"/>
          <w:b w:val="false"/>
          <w:i w:val="false"/>
          <w:color w:val="000000"/>
          <w:sz w:val="28"/>
        </w:rPr>
        <w:t>бояулар және сырлар   "       611       900      1500        147      167</w:t>
      </w:r>
    </w:p>
    <w:p>
      <w:pPr>
        <w:spacing w:after="0"/>
        <w:ind w:left="0"/>
        <w:jc w:val="both"/>
      </w:pPr>
      <w:r>
        <w:rPr>
          <w:rFonts w:ascii="Times New Roman"/>
          <w:b w:val="false"/>
          <w:i w:val="false"/>
          <w:color w:val="000000"/>
          <w:sz w:val="28"/>
        </w:rPr>
        <w:t>Жуғыш заттар         тонна     299     350       400        117      114</w:t>
      </w:r>
    </w:p>
    <w:p>
      <w:pPr>
        <w:spacing w:after="0"/>
        <w:ind w:left="0"/>
        <w:jc w:val="both"/>
      </w:pPr>
      <w:r>
        <w:rPr>
          <w:rFonts w:ascii="Times New Roman"/>
          <w:b w:val="false"/>
          <w:i w:val="false"/>
          <w:color w:val="000000"/>
          <w:sz w:val="28"/>
        </w:rPr>
        <w:t xml:space="preserve">Минераль тұзы    </w:t>
      </w:r>
    </w:p>
    <w:p>
      <w:pPr>
        <w:spacing w:after="0"/>
        <w:ind w:left="0"/>
        <w:jc w:val="both"/>
      </w:pPr>
      <w:r>
        <w:rPr>
          <w:rFonts w:ascii="Times New Roman"/>
          <w:b w:val="false"/>
          <w:i w:val="false"/>
          <w:color w:val="000000"/>
          <w:sz w:val="28"/>
        </w:rPr>
        <w:t>майларына араластыр</w:t>
      </w:r>
    </w:p>
    <w:p>
      <w:pPr>
        <w:spacing w:after="0"/>
        <w:ind w:left="0"/>
        <w:jc w:val="both"/>
      </w:pPr>
      <w:r>
        <w:rPr>
          <w:rFonts w:ascii="Times New Roman"/>
          <w:b w:val="false"/>
          <w:i w:val="false"/>
          <w:color w:val="000000"/>
          <w:sz w:val="28"/>
        </w:rPr>
        <w:t>малар                  "        182    1500      1500        824      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Цементке, құрылыс </w:t>
      </w:r>
    </w:p>
    <w:p>
      <w:pPr>
        <w:spacing w:after="0"/>
        <w:ind w:left="0"/>
        <w:jc w:val="both"/>
      </w:pPr>
      <w:r>
        <w:rPr>
          <w:rFonts w:ascii="Times New Roman"/>
          <w:b w:val="false"/>
          <w:i w:val="false"/>
          <w:color w:val="000000"/>
          <w:sz w:val="28"/>
        </w:rPr>
        <w:t>ерітінділеріне және</w:t>
      </w:r>
    </w:p>
    <w:p>
      <w:pPr>
        <w:spacing w:after="0"/>
        <w:ind w:left="0"/>
        <w:jc w:val="both"/>
      </w:pPr>
      <w:r>
        <w:rPr>
          <w:rFonts w:ascii="Times New Roman"/>
          <w:b w:val="false"/>
          <w:i w:val="false"/>
          <w:color w:val="000000"/>
          <w:sz w:val="28"/>
        </w:rPr>
        <w:t>бетондарға дайын</w:t>
      </w:r>
    </w:p>
    <w:p>
      <w:pPr>
        <w:spacing w:after="0"/>
        <w:ind w:left="0"/>
        <w:jc w:val="both"/>
      </w:pPr>
      <w:r>
        <w:rPr>
          <w:rFonts w:ascii="Times New Roman"/>
          <w:b w:val="false"/>
          <w:i w:val="false"/>
          <w:color w:val="000000"/>
          <w:sz w:val="28"/>
        </w:rPr>
        <w:t>қосымшалар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Минерал тұздарын тұтатын    </w:t>
      </w:r>
    </w:p>
    <w:p>
      <w:pPr>
        <w:spacing w:after="0"/>
        <w:ind w:left="0"/>
        <w:jc w:val="both"/>
      </w:pPr>
      <w:r>
        <w:rPr>
          <w:rFonts w:ascii="Times New Roman"/>
          <w:b w:val="false"/>
          <w:i w:val="false"/>
          <w:color w:val="000000"/>
          <w:sz w:val="28"/>
        </w:rPr>
        <w:t>ингибиторлар          "       190      600      600        316       100</w:t>
      </w:r>
    </w:p>
    <w:p>
      <w:pPr>
        <w:spacing w:after="0"/>
        <w:ind w:left="0"/>
        <w:jc w:val="both"/>
      </w:pPr>
      <w:r>
        <w:rPr>
          <w:rFonts w:ascii="Times New Roman"/>
          <w:b w:val="false"/>
          <w:i w:val="false"/>
          <w:color w:val="000000"/>
          <w:sz w:val="28"/>
        </w:rPr>
        <w:t>Сусабындар            "      1642     1800     2100        110       117</w:t>
      </w:r>
    </w:p>
    <w:p>
      <w:pPr>
        <w:spacing w:after="0"/>
        <w:ind w:left="0"/>
        <w:jc w:val="both"/>
      </w:pPr>
      <w:r>
        <w:rPr>
          <w:rFonts w:ascii="Times New Roman"/>
          <w:b w:val="false"/>
          <w:i w:val="false"/>
          <w:color w:val="000000"/>
          <w:sz w:val="28"/>
        </w:rPr>
        <w:t>Тіс тоспалары         "       506      550      580        109       105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Резина және</w:t>
      </w:r>
    </w:p>
    <w:p>
      <w:pPr>
        <w:spacing w:after="0"/>
        <w:ind w:left="0"/>
        <w:jc w:val="both"/>
      </w:pPr>
      <w:r>
        <w:rPr>
          <w:rFonts w:ascii="Times New Roman"/>
          <w:b w:val="false"/>
          <w:i w:val="false"/>
          <w:color w:val="000000"/>
          <w:sz w:val="28"/>
        </w:rPr>
        <w:t xml:space="preserve">пластмасса бұйымдары </w:t>
      </w:r>
    </w:p>
    <w:p>
      <w:pPr>
        <w:spacing w:after="0"/>
        <w:ind w:left="0"/>
        <w:jc w:val="both"/>
      </w:pPr>
      <w:r>
        <w:rPr>
          <w:rFonts w:ascii="Times New Roman"/>
          <w:b w:val="false"/>
          <w:i w:val="false"/>
          <w:color w:val="000000"/>
          <w:sz w:val="28"/>
        </w:rPr>
        <w:t xml:space="preserve">өндірісі </w:t>
      </w:r>
    </w:p>
    <w:p>
      <w:pPr>
        <w:spacing w:after="0"/>
        <w:ind w:left="0"/>
        <w:jc w:val="both"/>
      </w:pPr>
      <w:r>
        <w:rPr>
          <w:rFonts w:ascii="Times New Roman"/>
          <w:b w:val="false"/>
          <w:i w:val="false"/>
          <w:color w:val="000000"/>
          <w:sz w:val="28"/>
        </w:rPr>
        <w:t xml:space="preserve">Ауыл шаруашылығы                         </w:t>
      </w:r>
    </w:p>
    <w:p>
      <w:pPr>
        <w:spacing w:after="0"/>
        <w:ind w:left="0"/>
        <w:jc w:val="both"/>
      </w:pPr>
      <w:r>
        <w:rPr>
          <w:rFonts w:ascii="Times New Roman"/>
          <w:b w:val="false"/>
          <w:i w:val="false"/>
          <w:color w:val="000000"/>
          <w:sz w:val="28"/>
        </w:rPr>
        <w:t>машиналары үшін шиналар,</w:t>
      </w:r>
    </w:p>
    <w:p>
      <w:pPr>
        <w:spacing w:after="0"/>
        <w:ind w:left="0"/>
        <w:jc w:val="both"/>
      </w:pPr>
      <w:r>
        <w:rPr>
          <w:rFonts w:ascii="Times New Roman"/>
          <w:b w:val="false"/>
          <w:i w:val="false"/>
          <w:color w:val="000000"/>
          <w:sz w:val="28"/>
        </w:rPr>
        <w:t>өзге жаңа пневматикалық</w:t>
      </w:r>
    </w:p>
    <w:p>
      <w:pPr>
        <w:spacing w:after="0"/>
        <w:ind w:left="0"/>
        <w:jc w:val="both"/>
      </w:pPr>
      <w:r>
        <w:rPr>
          <w:rFonts w:ascii="Times New Roman"/>
          <w:b w:val="false"/>
          <w:i w:val="false"/>
          <w:color w:val="000000"/>
          <w:sz w:val="28"/>
        </w:rPr>
        <w:t>резина шиналар      мың дана   23        5       23         22      460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Өзге металл емес</w:t>
      </w:r>
    </w:p>
    <w:p>
      <w:pPr>
        <w:spacing w:after="0"/>
        <w:ind w:left="0"/>
        <w:jc w:val="both"/>
      </w:pPr>
      <w:r>
        <w:rPr>
          <w:rFonts w:ascii="Times New Roman"/>
          <w:b w:val="false"/>
          <w:i w:val="false"/>
          <w:color w:val="000000"/>
          <w:sz w:val="28"/>
        </w:rPr>
        <w:t>минерал өнімдері</w:t>
      </w:r>
    </w:p>
    <w:p>
      <w:pPr>
        <w:spacing w:after="0"/>
        <w:ind w:left="0"/>
        <w:jc w:val="both"/>
      </w:pPr>
      <w:r>
        <w:rPr>
          <w:rFonts w:ascii="Times New Roman"/>
          <w:b w:val="false"/>
          <w:i w:val="false"/>
          <w:color w:val="000000"/>
          <w:sz w:val="28"/>
        </w:rPr>
        <w:t xml:space="preserve">өндірісі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Қыш тақталар      мың шаршы</w:t>
      </w:r>
    </w:p>
    <w:p>
      <w:pPr>
        <w:spacing w:after="0"/>
        <w:ind w:left="0"/>
        <w:jc w:val="both"/>
      </w:pPr>
      <w:r>
        <w:rPr>
          <w:rFonts w:ascii="Times New Roman"/>
          <w:b w:val="false"/>
          <w:i w:val="false"/>
          <w:color w:val="000000"/>
          <w:sz w:val="28"/>
        </w:rPr>
        <w:t>және тақталар       метр       154       163      176        106     108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Кірпіштер, тақталар млн.шартты</w:t>
      </w:r>
    </w:p>
    <w:p>
      <w:pPr>
        <w:spacing w:after="0"/>
        <w:ind w:left="0"/>
        <w:jc w:val="both"/>
      </w:pPr>
      <w:r>
        <w:rPr>
          <w:rFonts w:ascii="Times New Roman"/>
          <w:b w:val="false"/>
          <w:i w:val="false"/>
          <w:color w:val="000000"/>
          <w:sz w:val="28"/>
        </w:rPr>
        <w:t>және күйдірілген      дана</w:t>
      </w:r>
    </w:p>
    <w:p>
      <w:pPr>
        <w:spacing w:after="0"/>
        <w:ind w:left="0"/>
        <w:jc w:val="both"/>
      </w:pPr>
      <w:r>
        <w:rPr>
          <w:rFonts w:ascii="Times New Roman"/>
          <w:b w:val="false"/>
          <w:i w:val="false"/>
          <w:color w:val="000000"/>
          <w:sz w:val="28"/>
        </w:rPr>
        <w:t>саздан жасалған</w:t>
      </w:r>
    </w:p>
    <w:p>
      <w:pPr>
        <w:spacing w:after="0"/>
        <w:ind w:left="0"/>
        <w:jc w:val="both"/>
      </w:pPr>
      <w:r>
        <w:rPr>
          <w:rFonts w:ascii="Times New Roman"/>
          <w:b w:val="false"/>
          <w:i w:val="false"/>
          <w:color w:val="000000"/>
          <w:sz w:val="28"/>
        </w:rPr>
        <w:t xml:space="preserve">құрылыс бұйымдары      </w:t>
      </w:r>
    </w:p>
    <w:p>
      <w:pPr>
        <w:spacing w:after="0"/>
        <w:ind w:left="0"/>
        <w:jc w:val="both"/>
      </w:pPr>
      <w:r>
        <w:rPr>
          <w:rFonts w:ascii="Times New Roman"/>
          <w:b w:val="false"/>
          <w:i w:val="false"/>
          <w:color w:val="000000"/>
          <w:sz w:val="28"/>
        </w:rPr>
        <w:t xml:space="preserve">соның ішінде  </w:t>
      </w:r>
    </w:p>
    <w:p>
      <w:pPr>
        <w:spacing w:after="0"/>
        <w:ind w:left="0"/>
        <w:jc w:val="both"/>
      </w:pPr>
      <w:r>
        <w:rPr>
          <w:rFonts w:ascii="Times New Roman"/>
          <w:b w:val="false"/>
          <w:i w:val="false"/>
          <w:color w:val="000000"/>
          <w:sz w:val="28"/>
        </w:rPr>
        <w:t>құрылыс кірпіші     млн. дана   47        49       52        104     106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Силикат және жентек</w:t>
      </w:r>
    </w:p>
    <w:p>
      <w:pPr>
        <w:spacing w:after="0"/>
        <w:ind w:left="0"/>
        <w:jc w:val="both"/>
      </w:pPr>
      <w:r>
        <w:rPr>
          <w:rFonts w:ascii="Times New Roman"/>
          <w:b w:val="false"/>
          <w:i w:val="false"/>
          <w:color w:val="000000"/>
          <w:sz w:val="28"/>
        </w:rPr>
        <w:t>кірпіш              мың текше  107       114      124        107     109</w:t>
      </w:r>
    </w:p>
    <w:p>
      <w:pPr>
        <w:spacing w:after="0"/>
        <w:ind w:left="0"/>
        <w:jc w:val="both"/>
      </w:pPr>
      <w:r>
        <w:rPr>
          <w:rFonts w:ascii="Times New Roman"/>
          <w:b w:val="false"/>
          <w:i w:val="false"/>
          <w:color w:val="000000"/>
          <w:sz w:val="28"/>
        </w:rPr>
        <w:t>                      метр</w:t>
      </w:r>
    </w:p>
    <w:p>
      <w:pPr>
        <w:spacing w:after="0"/>
        <w:ind w:left="0"/>
        <w:jc w:val="both"/>
      </w:pPr>
      <w:r>
        <w:rPr>
          <w:rFonts w:ascii="Times New Roman"/>
          <w:b w:val="false"/>
          <w:i w:val="false"/>
          <w:color w:val="000000"/>
          <w:sz w:val="28"/>
        </w:rPr>
        <w:t>Цемент              мың тонна   847       914     1024        108     112</w:t>
      </w:r>
    </w:p>
    <w:p>
      <w:pPr>
        <w:spacing w:after="0"/>
        <w:ind w:left="0"/>
        <w:jc w:val="both"/>
      </w:pPr>
      <w:r>
        <w:rPr>
          <w:rFonts w:ascii="Times New Roman"/>
          <w:b w:val="false"/>
          <w:i w:val="false"/>
          <w:color w:val="000000"/>
          <w:sz w:val="28"/>
        </w:rPr>
        <w:t>Әк                  мың тонна   548       580      627        106     108</w:t>
      </w:r>
    </w:p>
    <w:p>
      <w:pPr>
        <w:spacing w:after="0"/>
        <w:ind w:left="0"/>
        <w:jc w:val="both"/>
      </w:pPr>
      <w:r>
        <w:rPr>
          <w:rFonts w:ascii="Times New Roman"/>
          <w:b w:val="false"/>
          <w:i w:val="false"/>
          <w:color w:val="000000"/>
          <w:sz w:val="28"/>
        </w:rPr>
        <w:t xml:space="preserve">Бетоннан жасалған </w:t>
      </w:r>
    </w:p>
    <w:p>
      <w:pPr>
        <w:spacing w:after="0"/>
        <w:ind w:left="0"/>
        <w:jc w:val="both"/>
      </w:pPr>
      <w:r>
        <w:rPr>
          <w:rFonts w:ascii="Times New Roman"/>
          <w:b w:val="false"/>
          <w:i w:val="false"/>
          <w:color w:val="000000"/>
          <w:sz w:val="28"/>
        </w:rPr>
        <w:t xml:space="preserve">жиналмалы құрылыс </w:t>
      </w:r>
    </w:p>
    <w:p>
      <w:pPr>
        <w:spacing w:after="0"/>
        <w:ind w:left="0"/>
        <w:jc w:val="both"/>
      </w:pPr>
      <w:r>
        <w:rPr>
          <w:rFonts w:ascii="Times New Roman"/>
          <w:b w:val="false"/>
          <w:i w:val="false"/>
          <w:color w:val="000000"/>
          <w:sz w:val="28"/>
        </w:rPr>
        <w:t>құрастырмалары     мың текше   121       124      134        102     108</w:t>
      </w:r>
    </w:p>
    <w:p>
      <w:pPr>
        <w:spacing w:after="0"/>
        <w:ind w:left="0"/>
        <w:jc w:val="both"/>
      </w:pPr>
      <w:r>
        <w:rPr>
          <w:rFonts w:ascii="Times New Roman"/>
          <w:b w:val="false"/>
          <w:i w:val="false"/>
          <w:color w:val="000000"/>
          <w:sz w:val="28"/>
        </w:rPr>
        <w:t>                      метр</w:t>
      </w:r>
    </w:p>
    <w:p>
      <w:pPr>
        <w:spacing w:after="0"/>
        <w:ind w:left="0"/>
        <w:jc w:val="both"/>
      </w:pPr>
      <w:r>
        <w:rPr>
          <w:rFonts w:ascii="Times New Roman"/>
          <w:b w:val="false"/>
          <w:i w:val="false"/>
          <w:color w:val="000000"/>
          <w:sz w:val="28"/>
        </w:rPr>
        <w:t>                   шартты км.</w:t>
      </w:r>
    </w:p>
    <w:p>
      <w:pPr>
        <w:spacing w:after="0"/>
        <w:ind w:left="0"/>
        <w:jc w:val="both"/>
      </w:pPr>
      <w:r>
        <w:rPr>
          <w:rFonts w:ascii="Times New Roman"/>
          <w:b w:val="false"/>
          <w:i w:val="false"/>
          <w:color w:val="000000"/>
          <w:sz w:val="28"/>
        </w:rPr>
        <w:t xml:space="preserve">Асбестцемент </w:t>
      </w:r>
    </w:p>
    <w:p>
      <w:pPr>
        <w:spacing w:after="0"/>
        <w:ind w:left="0"/>
        <w:jc w:val="both"/>
      </w:pPr>
      <w:r>
        <w:rPr>
          <w:rFonts w:ascii="Times New Roman"/>
          <w:b w:val="false"/>
          <w:i w:val="false"/>
          <w:color w:val="000000"/>
          <w:sz w:val="28"/>
        </w:rPr>
        <w:t>түтіктері және      түтіктер  45        47       50        104     107</w:t>
      </w:r>
    </w:p>
    <w:p>
      <w:pPr>
        <w:spacing w:after="0"/>
        <w:ind w:left="0"/>
        <w:jc w:val="both"/>
      </w:pPr>
      <w:r>
        <w:rPr>
          <w:rFonts w:ascii="Times New Roman"/>
          <w:b w:val="false"/>
          <w:i w:val="false"/>
          <w:color w:val="000000"/>
          <w:sz w:val="28"/>
        </w:rPr>
        <w:t>муфталары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Металлургия өнеркәсібі</w:t>
      </w:r>
    </w:p>
    <w:p>
      <w:pPr>
        <w:spacing w:after="0"/>
        <w:ind w:left="0"/>
        <w:jc w:val="both"/>
      </w:pPr>
      <w:r>
        <w:rPr>
          <w:rFonts w:ascii="Times New Roman"/>
          <w:b w:val="false"/>
          <w:i w:val="false"/>
          <w:color w:val="000000"/>
          <w:sz w:val="28"/>
        </w:rPr>
        <w:t>және металл өңдеу</w:t>
      </w:r>
    </w:p>
    <w:p>
      <w:pPr>
        <w:spacing w:after="0"/>
        <w:ind w:left="0"/>
        <w:jc w:val="both"/>
      </w:pPr>
      <w:r>
        <w:rPr>
          <w:rFonts w:ascii="Times New Roman"/>
          <w:b w:val="false"/>
          <w:i w:val="false"/>
          <w:color w:val="000000"/>
          <w:sz w:val="28"/>
        </w:rPr>
        <w:t>Қара металлургия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Шойын               мың тонна 3438       3965     3965        115      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Болат (өз заводындағы</w:t>
      </w:r>
    </w:p>
    <w:p>
      <w:pPr>
        <w:spacing w:after="0"/>
        <w:ind w:left="0"/>
        <w:jc w:val="both"/>
      </w:pPr>
      <w:r>
        <w:rPr>
          <w:rFonts w:ascii="Times New Roman"/>
          <w:b w:val="false"/>
          <w:i w:val="false"/>
          <w:color w:val="000000"/>
          <w:sz w:val="28"/>
        </w:rPr>
        <w:t>процесте дуплекс</w:t>
      </w:r>
    </w:p>
    <w:p>
      <w:pPr>
        <w:spacing w:after="0"/>
        <w:ind w:left="0"/>
        <w:jc w:val="both"/>
      </w:pPr>
      <w:r>
        <w:rPr>
          <w:rFonts w:ascii="Times New Roman"/>
          <w:b w:val="false"/>
          <w:i w:val="false"/>
          <w:color w:val="000000"/>
          <w:sz w:val="28"/>
        </w:rPr>
        <w:t>болатсыз            мың тонна 4070       4712     4719        116      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Массасы бойынша 2%</w:t>
      </w:r>
    </w:p>
    <w:p>
      <w:pPr>
        <w:spacing w:after="0"/>
        <w:ind w:left="0"/>
        <w:jc w:val="both"/>
      </w:pPr>
      <w:r>
        <w:rPr>
          <w:rFonts w:ascii="Times New Roman"/>
          <w:b w:val="false"/>
          <w:i w:val="false"/>
          <w:color w:val="000000"/>
          <w:sz w:val="28"/>
        </w:rPr>
        <w:t>аса көміртегіден</w:t>
      </w:r>
    </w:p>
    <w:p>
      <w:pPr>
        <w:spacing w:after="0"/>
        <w:ind w:left="0"/>
        <w:jc w:val="both"/>
      </w:pPr>
      <w:r>
        <w:rPr>
          <w:rFonts w:ascii="Times New Roman"/>
          <w:b w:val="false"/>
          <w:i w:val="false"/>
          <w:color w:val="000000"/>
          <w:sz w:val="28"/>
        </w:rPr>
        <w:t xml:space="preserve">тұратын </w:t>
      </w:r>
    </w:p>
    <w:p>
      <w:pPr>
        <w:spacing w:after="0"/>
        <w:ind w:left="0"/>
        <w:jc w:val="both"/>
      </w:pPr>
      <w:r>
        <w:rPr>
          <w:rFonts w:ascii="Times New Roman"/>
          <w:b w:val="false"/>
          <w:i w:val="false"/>
          <w:color w:val="000000"/>
          <w:sz w:val="28"/>
        </w:rPr>
        <w:t>ферромарганец       мың тонна  -           1        15         -       1500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Темірден немесе</w:t>
      </w:r>
    </w:p>
    <w:p>
      <w:pPr>
        <w:spacing w:after="0"/>
        <w:ind w:left="0"/>
        <w:jc w:val="both"/>
      </w:pPr>
      <w:r>
        <w:rPr>
          <w:rFonts w:ascii="Times New Roman"/>
          <w:b w:val="false"/>
          <w:i w:val="false"/>
          <w:color w:val="000000"/>
          <w:sz w:val="28"/>
        </w:rPr>
        <w:t>болаттан жасалған</w:t>
      </w:r>
    </w:p>
    <w:p>
      <w:pPr>
        <w:spacing w:after="0"/>
        <w:ind w:left="0"/>
        <w:jc w:val="both"/>
      </w:pPr>
      <w:r>
        <w:rPr>
          <w:rFonts w:ascii="Times New Roman"/>
          <w:b w:val="false"/>
          <w:i w:val="false"/>
          <w:color w:val="000000"/>
          <w:sz w:val="28"/>
        </w:rPr>
        <w:t xml:space="preserve">жайық прокат </w:t>
      </w:r>
    </w:p>
    <w:p>
      <w:pPr>
        <w:spacing w:after="0"/>
        <w:ind w:left="0"/>
        <w:jc w:val="both"/>
      </w:pPr>
      <w:r>
        <w:rPr>
          <w:rFonts w:ascii="Times New Roman"/>
          <w:b w:val="false"/>
          <w:i w:val="false"/>
          <w:color w:val="000000"/>
          <w:sz w:val="28"/>
        </w:rPr>
        <w:t>(қабатталған</w:t>
      </w:r>
    </w:p>
    <w:p>
      <w:pPr>
        <w:spacing w:after="0"/>
        <w:ind w:left="0"/>
        <w:jc w:val="both"/>
      </w:pPr>
      <w:r>
        <w:rPr>
          <w:rFonts w:ascii="Times New Roman"/>
          <w:b w:val="false"/>
          <w:i w:val="false"/>
          <w:color w:val="000000"/>
          <w:sz w:val="28"/>
        </w:rPr>
        <w:t>табағы және</w:t>
      </w:r>
    </w:p>
    <w:p>
      <w:pPr>
        <w:spacing w:after="0"/>
        <w:ind w:left="0"/>
        <w:jc w:val="both"/>
      </w:pPr>
      <w:r>
        <w:rPr>
          <w:rFonts w:ascii="Times New Roman"/>
          <w:b w:val="false"/>
          <w:i w:val="false"/>
          <w:color w:val="000000"/>
          <w:sz w:val="28"/>
        </w:rPr>
        <w:t>қаңылтыр)          мың тонна   3186       3720     3790        115      114</w:t>
      </w:r>
    </w:p>
    <w:p>
      <w:pPr>
        <w:spacing w:after="0"/>
        <w:ind w:left="0"/>
        <w:jc w:val="both"/>
      </w:pPr>
      <w:r>
        <w:rPr>
          <w:rFonts w:ascii="Times New Roman"/>
          <w:b w:val="false"/>
          <w:i w:val="false"/>
          <w:color w:val="000000"/>
          <w:sz w:val="28"/>
        </w:rPr>
        <w:t>соның ішінде</w:t>
      </w:r>
    </w:p>
    <w:p>
      <w:pPr>
        <w:spacing w:after="0"/>
        <w:ind w:left="0"/>
        <w:jc w:val="both"/>
      </w:pPr>
      <w:r>
        <w:rPr>
          <w:rFonts w:ascii="Times New Roman"/>
          <w:b w:val="false"/>
          <w:i w:val="false"/>
          <w:color w:val="000000"/>
          <w:sz w:val="28"/>
        </w:rPr>
        <w:t>қабатталған табағы</w:t>
      </w:r>
    </w:p>
    <w:p>
      <w:pPr>
        <w:spacing w:after="0"/>
        <w:ind w:left="0"/>
        <w:jc w:val="both"/>
      </w:pPr>
      <w:r>
        <w:rPr>
          <w:rFonts w:ascii="Times New Roman"/>
          <w:b w:val="false"/>
          <w:i w:val="false"/>
          <w:color w:val="000000"/>
          <w:sz w:val="28"/>
        </w:rPr>
        <w:t>және қаңылтыр      мың тонна    119       180       180        151      100</w:t>
      </w:r>
    </w:p>
    <w:p>
      <w:pPr>
        <w:spacing w:after="0"/>
        <w:ind w:left="0"/>
        <w:jc w:val="both"/>
      </w:pPr>
      <w:r>
        <w:rPr>
          <w:rFonts w:ascii="Times New Roman"/>
          <w:b w:val="false"/>
          <w:i w:val="false"/>
          <w:color w:val="000000"/>
          <w:sz w:val="28"/>
        </w:rPr>
        <w:t xml:space="preserve">Мырышталған   </w:t>
      </w:r>
    </w:p>
    <w:p>
      <w:pPr>
        <w:spacing w:after="0"/>
        <w:ind w:left="0"/>
        <w:jc w:val="both"/>
      </w:pPr>
      <w:r>
        <w:rPr>
          <w:rFonts w:ascii="Times New Roman"/>
          <w:b w:val="false"/>
          <w:i w:val="false"/>
          <w:color w:val="000000"/>
          <w:sz w:val="28"/>
        </w:rPr>
        <w:t>прокат             мың тонна    285       300       310        105      103</w:t>
      </w:r>
    </w:p>
    <w:p>
      <w:pPr>
        <w:spacing w:after="0"/>
        <w:ind w:left="0"/>
        <w:jc w:val="both"/>
      </w:pPr>
      <w:r>
        <w:rPr>
          <w:rFonts w:ascii="Times New Roman"/>
          <w:b w:val="false"/>
          <w:i w:val="false"/>
          <w:color w:val="000000"/>
          <w:sz w:val="28"/>
        </w:rPr>
        <w:t>Ферроқорытпалар</w:t>
      </w:r>
    </w:p>
    <w:p>
      <w:pPr>
        <w:spacing w:after="0"/>
        <w:ind w:left="0"/>
        <w:jc w:val="both"/>
      </w:pPr>
      <w:r>
        <w:rPr>
          <w:rFonts w:ascii="Times New Roman"/>
          <w:b w:val="false"/>
          <w:i w:val="false"/>
          <w:color w:val="000000"/>
          <w:sz w:val="28"/>
        </w:rPr>
        <w:t>барлығы            мың тонна   1000      1029      1100        103      107</w:t>
      </w:r>
    </w:p>
    <w:p>
      <w:pPr>
        <w:spacing w:after="0"/>
        <w:ind w:left="0"/>
        <w:jc w:val="both"/>
      </w:pPr>
      <w:r>
        <w:rPr>
          <w:rFonts w:ascii="Times New Roman"/>
          <w:b w:val="false"/>
          <w:i w:val="false"/>
          <w:color w:val="000000"/>
          <w:sz w:val="28"/>
        </w:rPr>
        <w:t>Феррохром              "        732       750       770        102    102,7</w:t>
      </w:r>
    </w:p>
    <w:p>
      <w:pPr>
        <w:spacing w:after="0"/>
        <w:ind w:left="0"/>
        <w:jc w:val="both"/>
      </w:pPr>
      <w:r>
        <w:rPr>
          <w:rFonts w:ascii="Times New Roman"/>
          <w:b w:val="false"/>
          <w:i w:val="false"/>
          <w:color w:val="000000"/>
          <w:sz w:val="28"/>
        </w:rPr>
        <w:t>Ферросилихром          "        49        50        65        103      130</w:t>
      </w:r>
    </w:p>
    <w:p>
      <w:pPr>
        <w:spacing w:after="0"/>
        <w:ind w:left="0"/>
        <w:jc w:val="both"/>
      </w:pPr>
      <w:r>
        <w:rPr>
          <w:rFonts w:ascii="Times New Roman"/>
          <w:b w:val="false"/>
          <w:i w:val="false"/>
          <w:color w:val="000000"/>
          <w:sz w:val="28"/>
        </w:rPr>
        <w:t>Ферроселиций           "        140       145       155        103      107</w:t>
      </w:r>
    </w:p>
    <w:p>
      <w:pPr>
        <w:spacing w:after="0"/>
        <w:ind w:left="0"/>
        <w:jc w:val="both"/>
      </w:pPr>
      <w:r>
        <w:rPr>
          <w:rFonts w:ascii="Times New Roman"/>
          <w:b w:val="false"/>
          <w:i w:val="false"/>
          <w:color w:val="000000"/>
          <w:sz w:val="28"/>
        </w:rPr>
        <w:t>Ферроселико-</w:t>
      </w:r>
    </w:p>
    <w:p>
      <w:pPr>
        <w:spacing w:after="0"/>
        <w:ind w:left="0"/>
        <w:jc w:val="both"/>
      </w:pPr>
      <w:r>
        <w:rPr>
          <w:rFonts w:ascii="Times New Roman"/>
          <w:b w:val="false"/>
          <w:i w:val="false"/>
          <w:color w:val="000000"/>
          <w:sz w:val="28"/>
        </w:rPr>
        <w:t>марганец               "        79        83        95        106      114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Түсті металдар</w:t>
      </w:r>
    </w:p>
    <w:p>
      <w:pPr>
        <w:spacing w:after="0"/>
        <w:ind w:left="0"/>
        <w:jc w:val="both"/>
      </w:pPr>
      <w:r>
        <w:rPr>
          <w:rFonts w:ascii="Times New Roman"/>
          <w:b w:val="false"/>
          <w:i w:val="false"/>
          <w:color w:val="000000"/>
          <w:sz w:val="28"/>
        </w:rPr>
        <w:t xml:space="preserve">өндірісі       </w:t>
      </w:r>
    </w:p>
    <w:p>
      <w:pPr>
        <w:spacing w:after="0"/>
        <w:ind w:left="0"/>
        <w:jc w:val="both"/>
      </w:pPr>
      <w:r>
        <w:rPr>
          <w:rFonts w:ascii="Times New Roman"/>
          <w:b w:val="false"/>
          <w:i w:val="false"/>
          <w:color w:val="000000"/>
          <w:sz w:val="28"/>
        </w:rPr>
        <w:t xml:space="preserve">Ажыратылған </w:t>
      </w:r>
    </w:p>
    <w:p>
      <w:pPr>
        <w:spacing w:after="0"/>
        <w:ind w:left="0"/>
        <w:jc w:val="both"/>
      </w:pPr>
      <w:r>
        <w:rPr>
          <w:rFonts w:ascii="Times New Roman"/>
          <w:b w:val="false"/>
          <w:i w:val="false"/>
          <w:color w:val="000000"/>
          <w:sz w:val="28"/>
        </w:rPr>
        <w:t>күміс                 тн         651       715       715        110    100</w:t>
      </w:r>
    </w:p>
    <w:p>
      <w:pPr>
        <w:spacing w:after="0"/>
        <w:ind w:left="0"/>
        <w:jc w:val="both"/>
      </w:pPr>
      <w:r>
        <w:rPr>
          <w:rFonts w:ascii="Times New Roman"/>
          <w:b w:val="false"/>
          <w:i w:val="false"/>
          <w:color w:val="000000"/>
          <w:sz w:val="28"/>
        </w:rPr>
        <w:t xml:space="preserve">Ажыратылған    </w:t>
      </w:r>
    </w:p>
    <w:p>
      <w:pPr>
        <w:spacing w:after="0"/>
        <w:ind w:left="0"/>
        <w:jc w:val="both"/>
      </w:pPr>
      <w:r>
        <w:rPr>
          <w:rFonts w:ascii="Times New Roman"/>
          <w:b w:val="false"/>
          <w:i w:val="false"/>
          <w:color w:val="000000"/>
          <w:sz w:val="28"/>
        </w:rPr>
        <w:t>алтын                  "         11        13        15        118      115</w:t>
      </w:r>
    </w:p>
    <w:p>
      <w:pPr>
        <w:spacing w:after="0"/>
        <w:ind w:left="0"/>
        <w:jc w:val="both"/>
      </w:pPr>
      <w:r>
        <w:rPr>
          <w:rFonts w:ascii="Times New Roman"/>
          <w:b w:val="false"/>
          <w:i w:val="false"/>
          <w:color w:val="000000"/>
          <w:sz w:val="28"/>
        </w:rPr>
        <w:t>глинозем           мың тонна    1152      1194      1240       104      104</w:t>
      </w:r>
    </w:p>
    <w:p>
      <w:pPr>
        <w:spacing w:after="0"/>
        <w:ind w:left="0"/>
        <w:jc w:val="both"/>
      </w:pPr>
      <w:r>
        <w:rPr>
          <w:rFonts w:ascii="Times New Roman"/>
          <w:b w:val="false"/>
          <w:i w:val="false"/>
          <w:color w:val="000000"/>
          <w:sz w:val="28"/>
        </w:rPr>
        <w:t>Мырыш                 "         230       233       240        102      103</w:t>
      </w:r>
    </w:p>
    <w:p>
      <w:pPr>
        <w:spacing w:after="0"/>
        <w:ind w:left="0"/>
        <w:jc w:val="both"/>
      </w:pPr>
      <w:r>
        <w:rPr>
          <w:rFonts w:ascii="Times New Roman"/>
          <w:b w:val="false"/>
          <w:i w:val="false"/>
          <w:color w:val="000000"/>
          <w:sz w:val="28"/>
        </w:rPr>
        <w:t xml:space="preserve">Тазартылған       </w:t>
      </w:r>
    </w:p>
    <w:p>
      <w:pPr>
        <w:spacing w:after="0"/>
        <w:ind w:left="0"/>
        <w:jc w:val="both"/>
      </w:pPr>
      <w:r>
        <w:rPr>
          <w:rFonts w:ascii="Times New Roman"/>
          <w:b w:val="false"/>
          <w:i w:val="false"/>
          <w:color w:val="000000"/>
          <w:sz w:val="28"/>
        </w:rPr>
        <w:t>мыс                 "          362       402       402        111      100</w:t>
      </w:r>
    </w:p>
    <w:p>
      <w:pPr>
        <w:spacing w:after="0"/>
        <w:ind w:left="0"/>
        <w:jc w:val="both"/>
      </w:pPr>
      <w:r>
        <w:rPr>
          <w:rFonts w:ascii="Times New Roman"/>
          <w:b w:val="false"/>
          <w:i w:val="false"/>
          <w:color w:val="000000"/>
          <w:sz w:val="28"/>
        </w:rPr>
        <w:t xml:space="preserve">Өңделмеген      </w:t>
      </w:r>
    </w:p>
    <w:p>
      <w:pPr>
        <w:spacing w:after="0"/>
        <w:ind w:left="0"/>
        <w:jc w:val="both"/>
      </w:pPr>
      <w:r>
        <w:rPr>
          <w:rFonts w:ascii="Times New Roman"/>
          <w:b w:val="false"/>
          <w:i w:val="false"/>
          <w:color w:val="000000"/>
          <w:sz w:val="28"/>
        </w:rPr>
        <w:t>қорғасын          мың тонна     59        54        57         92      106</w:t>
      </w:r>
    </w:p>
    <w:p>
      <w:pPr>
        <w:spacing w:after="0"/>
        <w:ind w:left="0"/>
        <w:jc w:val="both"/>
      </w:pPr>
      <w:r>
        <w:rPr>
          <w:rFonts w:ascii="Times New Roman"/>
          <w:b w:val="false"/>
          <w:i w:val="false"/>
          <w:color w:val="000000"/>
          <w:sz w:val="28"/>
        </w:rPr>
        <w:t xml:space="preserve">Тазартылған   </w:t>
      </w:r>
    </w:p>
    <w:p>
      <w:pPr>
        <w:spacing w:after="0"/>
        <w:ind w:left="0"/>
        <w:jc w:val="both"/>
      </w:pPr>
      <w:r>
        <w:rPr>
          <w:rFonts w:ascii="Times New Roman"/>
          <w:b w:val="false"/>
          <w:i w:val="false"/>
          <w:color w:val="000000"/>
          <w:sz w:val="28"/>
        </w:rPr>
        <w:t>қорғасын             "          158       165       179        104      108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Машина жасау  </w:t>
      </w:r>
    </w:p>
    <w:p>
      <w:pPr>
        <w:spacing w:after="0"/>
        <w:ind w:left="0"/>
        <w:jc w:val="both"/>
      </w:pPr>
      <w:r>
        <w:rPr>
          <w:rFonts w:ascii="Times New Roman"/>
          <w:b w:val="false"/>
          <w:i w:val="false"/>
          <w:color w:val="000000"/>
          <w:sz w:val="28"/>
        </w:rPr>
        <w:t>құрылысы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Сұйықтықты айдау үшін</w:t>
      </w:r>
    </w:p>
    <w:p>
      <w:pPr>
        <w:spacing w:after="0"/>
        <w:ind w:left="0"/>
        <w:jc w:val="both"/>
      </w:pPr>
      <w:r>
        <w:rPr>
          <w:rFonts w:ascii="Times New Roman"/>
          <w:b w:val="false"/>
          <w:i w:val="false"/>
          <w:color w:val="000000"/>
          <w:sz w:val="28"/>
        </w:rPr>
        <w:t xml:space="preserve">орталықтан тартатын </w:t>
      </w:r>
    </w:p>
    <w:p>
      <w:pPr>
        <w:spacing w:after="0"/>
        <w:ind w:left="0"/>
        <w:jc w:val="both"/>
      </w:pPr>
      <w:r>
        <w:rPr>
          <w:rFonts w:ascii="Times New Roman"/>
          <w:b w:val="false"/>
          <w:i w:val="false"/>
          <w:color w:val="000000"/>
          <w:sz w:val="28"/>
        </w:rPr>
        <w:t xml:space="preserve">сорғылар, өзге       </w:t>
      </w:r>
    </w:p>
    <w:p>
      <w:pPr>
        <w:spacing w:after="0"/>
        <w:ind w:left="0"/>
        <w:jc w:val="both"/>
      </w:pPr>
      <w:r>
        <w:rPr>
          <w:rFonts w:ascii="Times New Roman"/>
          <w:b w:val="false"/>
          <w:i w:val="false"/>
          <w:color w:val="000000"/>
          <w:sz w:val="28"/>
        </w:rPr>
        <w:t>сорғылар, сұйықтықтарды</w:t>
      </w:r>
    </w:p>
    <w:p>
      <w:pPr>
        <w:spacing w:after="0"/>
        <w:ind w:left="0"/>
        <w:jc w:val="both"/>
      </w:pPr>
      <w:r>
        <w:rPr>
          <w:rFonts w:ascii="Times New Roman"/>
          <w:b w:val="false"/>
          <w:i w:val="false"/>
          <w:color w:val="000000"/>
          <w:sz w:val="28"/>
        </w:rPr>
        <w:t>көтергіштер          дана      2008      2200      2500        110      114</w:t>
      </w:r>
    </w:p>
    <w:p>
      <w:pPr>
        <w:spacing w:after="0"/>
        <w:ind w:left="0"/>
        <w:jc w:val="both"/>
      </w:pPr>
      <w:r>
        <w:rPr>
          <w:rFonts w:ascii="Times New Roman"/>
          <w:b w:val="false"/>
          <w:i w:val="false"/>
          <w:color w:val="000000"/>
          <w:sz w:val="28"/>
        </w:rPr>
        <w:t>Түтік құбырлар үшін</w:t>
      </w:r>
    </w:p>
    <w:p>
      <w:pPr>
        <w:spacing w:after="0"/>
        <w:ind w:left="0"/>
        <w:jc w:val="both"/>
      </w:pPr>
      <w:r>
        <w:rPr>
          <w:rFonts w:ascii="Times New Roman"/>
          <w:b w:val="false"/>
          <w:i w:val="false"/>
          <w:color w:val="000000"/>
          <w:sz w:val="28"/>
        </w:rPr>
        <w:t>крандар, вентильдер</w:t>
      </w:r>
    </w:p>
    <w:p>
      <w:pPr>
        <w:spacing w:after="0"/>
        <w:ind w:left="0"/>
        <w:jc w:val="both"/>
      </w:pPr>
      <w:r>
        <w:rPr>
          <w:rFonts w:ascii="Times New Roman"/>
          <w:b w:val="false"/>
          <w:i w:val="false"/>
          <w:color w:val="000000"/>
          <w:sz w:val="28"/>
        </w:rPr>
        <w:t>және осындай арматура</w:t>
      </w:r>
    </w:p>
    <w:p>
      <w:pPr>
        <w:spacing w:after="0"/>
        <w:ind w:left="0"/>
        <w:jc w:val="both"/>
      </w:pPr>
      <w:r>
        <w:rPr>
          <w:rFonts w:ascii="Times New Roman"/>
          <w:b w:val="false"/>
          <w:i w:val="false"/>
          <w:color w:val="000000"/>
          <w:sz w:val="28"/>
        </w:rPr>
        <w:t>және басқалары       мың дана    86       100       150        116      150</w:t>
      </w:r>
    </w:p>
    <w:p>
      <w:pPr>
        <w:spacing w:after="0"/>
        <w:ind w:left="0"/>
        <w:jc w:val="both"/>
      </w:pPr>
      <w:r>
        <w:rPr>
          <w:rFonts w:ascii="Times New Roman"/>
          <w:b w:val="false"/>
          <w:i w:val="false"/>
          <w:color w:val="000000"/>
          <w:sz w:val="28"/>
        </w:rPr>
        <w:t xml:space="preserve">Шарлы немесе </w:t>
      </w:r>
    </w:p>
    <w:p>
      <w:pPr>
        <w:spacing w:after="0"/>
        <w:ind w:left="0"/>
        <w:jc w:val="both"/>
      </w:pPr>
      <w:r>
        <w:rPr>
          <w:rFonts w:ascii="Times New Roman"/>
          <w:b w:val="false"/>
          <w:i w:val="false"/>
          <w:color w:val="000000"/>
          <w:sz w:val="28"/>
        </w:rPr>
        <w:t xml:space="preserve">дөңгелекті             </w:t>
      </w:r>
    </w:p>
    <w:p>
      <w:pPr>
        <w:spacing w:after="0"/>
        <w:ind w:left="0"/>
        <w:jc w:val="both"/>
      </w:pPr>
      <w:r>
        <w:rPr>
          <w:rFonts w:ascii="Times New Roman"/>
          <w:b w:val="false"/>
          <w:i w:val="false"/>
          <w:color w:val="000000"/>
          <w:sz w:val="28"/>
        </w:rPr>
        <w:t>подшипниктер         мың дана    131       400       450       306     113</w:t>
      </w:r>
    </w:p>
    <w:p>
      <w:pPr>
        <w:spacing w:after="0"/>
        <w:ind w:left="0"/>
        <w:jc w:val="both"/>
      </w:pPr>
      <w:r>
        <w:rPr>
          <w:rFonts w:ascii="Times New Roman"/>
          <w:b w:val="false"/>
          <w:i w:val="false"/>
          <w:color w:val="000000"/>
          <w:sz w:val="28"/>
        </w:rPr>
        <w:t xml:space="preserve">Электрлі жол  </w:t>
      </w:r>
    </w:p>
    <w:p>
      <w:pPr>
        <w:spacing w:after="0"/>
        <w:ind w:left="0"/>
        <w:jc w:val="both"/>
      </w:pPr>
      <w:r>
        <w:rPr>
          <w:rFonts w:ascii="Times New Roman"/>
          <w:b w:val="false"/>
          <w:i w:val="false"/>
          <w:color w:val="000000"/>
          <w:sz w:val="28"/>
        </w:rPr>
        <w:t xml:space="preserve">крандары     </w:t>
      </w:r>
    </w:p>
    <w:p>
      <w:pPr>
        <w:spacing w:after="0"/>
        <w:ind w:left="0"/>
        <w:jc w:val="both"/>
      </w:pPr>
      <w:r>
        <w:rPr>
          <w:rFonts w:ascii="Times New Roman"/>
          <w:b w:val="false"/>
          <w:i w:val="false"/>
          <w:color w:val="000000"/>
          <w:sz w:val="28"/>
        </w:rPr>
        <w:t>(арнайыларын</w:t>
      </w:r>
    </w:p>
    <w:p>
      <w:pPr>
        <w:spacing w:after="0"/>
        <w:ind w:left="0"/>
        <w:jc w:val="both"/>
      </w:pPr>
      <w:r>
        <w:rPr>
          <w:rFonts w:ascii="Times New Roman"/>
          <w:b w:val="false"/>
          <w:i w:val="false"/>
          <w:color w:val="000000"/>
          <w:sz w:val="28"/>
        </w:rPr>
        <w:t>қоса алғанда)          дана       6        10        15        167      150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Криогендік</w:t>
      </w:r>
    </w:p>
    <w:p>
      <w:pPr>
        <w:spacing w:after="0"/>
        <w:ind w:left="0"/>
        <w:jc w:val="both"/>
      </w:pPr>
      <w:r>
        <w:rPr>
          <w:rFonts w:ascii="Times New Roman"/>
          <w:b w:val="false"/>
          <w:i w:val="false"/>
          <w:color w:val="000000"/>
          <w:sz w:val="28"/>
        </w:rPr>
        <w:t>сыйымдылықтар         "          19        15        20         79      133</w:t>
      </w:r>
    </w:p>
    <w:p>
      <w:pPr>
        <w:spacing w:after="0"/>
        <w:ind w:left="0"/>
        <w:jc w:val="both"/>
      </w:pPr>
      <w:r>
        <w:rPr>
          <w:rFonts w:ascii="Times New Roman"/>
          <w:b w:val="false"/>
          <w:i w:val="false"/>
          <w:color w:val="000000"/>
          <w:sz w:val="28"/>
        </w:rPr>
        <w:t>Тамақ өнімдерін</w:t>
      </w:r>
    </w:p>
    <w:p>
      <w:pPr>
        <w:spacing w:after="0"/>
        <w:ind w:left="0"/>
        <w:jc w:val="both"/>
      </w:pPr>
      <w:r>
        <w:rPr>
          <w:rFonts w:ascii="Times New Roman"/>
          <w:b w:val="false"/>
          <w:i w:val="false"/>
          <w:color w:val="000000"/>
          <w:sz w:val="28"/>
        </w:rPr>
        <w:t>өңдеу үшін құрал-</w:t>
      </w:r>
    </w:p>
    <w:p>
      <w:pPr>
        <w:spacing w:after="0"/>
        <w:ind w:left="0"/>
        <w:jc w:val="both"/>
      </w:pPr>
      <w:r>
        <w:rPr>
          <w:rFonts w:ascii="Times New Roman"/>
          <w:b w:val="false"/>
          <w:i w:val="false"/>
          <w:color w:val="000000"/>
          <w:sz w:val="28"/>
        </w:rPr>
        <w:t>жабдық                 "        637       400       500         63      125</w:t>
      </w:r>
    </w:p>
    <w:p>
      <w:pPr>
        <w:spacing w:after="0"/>
        <w:ind w:left="0"/>
        <w:jc w:val="both"/>
      </w:pPr>
      <w:r>
        <w:rPr>
          <w:rFonts w:ascii="Times New Roman"/>
          <w:b w:val="false"/>
          <w:i w:val="false"/>
          <w:color w:val="000000"/>
          <w:sz w:val="28"/>
        </w:rPr>
        <w:t>Кір жуатын машиналар  "        1614      1000      1200         62      120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Ауыл шаруашылығы</w:t>
      </w:r>
    </w:p>
    <w:p>
      <w:pPr>
        <w:spacing w:after="0"/>
        <w:ind w:left="0"/>
        <w:jc w:val="both"/>
      </w:pPr>
      <w:r>
        <w:rPr>
          <w:rFonts w:ascii="Times New Roman"/>
          <w:b w:val="false"/>
          <w:i w:val="false"/>
          <w:color w:val="000000"/>
          <w:sz w:val="28"/>
        </w:rPr>
        <w:t>тракторлары           "        646      1000      2000        155       200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Мал шаруашылығы</w:t>
      </w:r>
    </w:p>
    <w:p>
      <w:pPr>
        <w:spacing w:after="0"/>
        <w:ind w:left="0"/>
        <w:jc w:val="both"/>
      </w:pPr>
      <w:r>
        <w:rPr>
          <w:rFonts w:ascii="Times New Roman"/>
          <w:b w:val="false"/>
          <w:i w:val="false"/>
          <w:color w:val="000000"/>
          <w:sz w:val="28"/>
        </w:rPr>
        <w:t>және жем өндірісі</w:t>
      </w:r>
    </w:p>
    <w:p>
      <w:pPr>
        <w:spacing w:after="0"/>
        <w:ind w:left="0"/>
        <w:jc w:val="both"/>
      </w:pPr>
      <w:r>
        <w:rPr>
          <w:rFonts w:ascii="Times New Roman"/>
          <w:b w:val="false"/>
          <w:i w:val="false"/>
          <w:color w:val="000000"/>
          <w:sz w:val="28"/>
        </w:rPr>
        <w:t>үшін құрал-жабдық     "        53        40        50         75      125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Электрлі және </w:t>
      </w:r>
    </w:p>
    <w:p>
      <w:pPr>
        <w:spacing w:after="0"/>
        <w:ind w:left="0"/>
        <w:jc w:val="both"/>
      </w:pPr>
      <w:r>
        <w:rPr>
          <w:rFonts w:ascii="Times New Roman"/>
          <w:b w:val="false"/>
          <w:i w:val="false"/>
          <w:color w:val="000000"/>
          <w:sz w:val="28"/>
        </w:rPr>
        <w:t>электронды құрал-жабдық</w:t>
      </w:r>
    </w:p>
    <w:p>
      <w:pPr>
        <w:spacing w:after="0"/>
        <w:ind w:left="0"/>
        <w:jc w:val="both"/>
      </w:pPr>
      <w:r>
        <w:rPr>
          <w:rFonts w:ascii="Times New Roman"/>
          <w:b w:val="false"/>
          <w:i w:val="false"/>
          <w:color w:val="000000"/>
          <w:sz w:val="28"/>
        </w:rPr>
        <w:t xml:space="preserve">өндірісі      </w:t>
      </w:r>
    </w:p>
    <w:p>
      <w:pPr>
        <w:spacing w:after="0"/>
        <w:ind w:left="0"/>
        <w:jc w:val="both"/>
      </w:pPr>
      <w:r>
        <w:rPr>
          <w:rFonts w:ascii="Times New Roman"/>
          <w:b w:val="false"/>
          <w:i w:val="false"/>
          <w:color w:val="000000"/>
          <w:sz w:val="28"/>
        </w:rPr>
        <w:t>Трансформаторлар   мың.квт.     96        60        70         63      117</w:t>
      </w:r>
    </w:p>
    <w:p>
      <w:pPr>
        <w:spacing w:after="0"/>
        <w:ind w:left="0"/>
        <w:jc w:val="both"/>
      </w:pPr>
      <w:r>
        <w:rPr>
          <w:rFonts w:ascii="Times New Roman"/>
          <w:b w:val="false"/>
          <w:i w:val="false"/>
          <w:color w:val="000000"/>
          <w:sz w:val="28"/>
        </w:rPr>
        <w:t>Қуатты косинустық</w:t>
      </w:r>
    </w:p>
    <w:p>
      <w:pPr>
        <w:spacing w:after="0"/>
        <w:ind w:left="0"/>
        <w:jc w:val="both"/>
      </w:pPr>
      <w:r>
        <w:rPr>
          <w:rFonts w:ascii="Times New Roman"/>
          <w:b w:val="false"/>
          <w:i w:val="false"/>
          <w:color w:val="000000"/>
          <w:sz w:val="28"/>
        </w:rPr>
        <w:t>конденсаторлар      дана       1400       600       600         43      100</w:t>
      </w:r>
    </w:p>
    <w:p>
      <w:pPr>
        <w:spacing w:after="0"/>
        <w:ind w:left="0"/>
        <w:jc w:val="both"/>
      </w:pPr>
      <w:r>
        <w:rPr>
          <w:rFonts w:ascii="Times New Roman"/>
          <w:b w:val="false"/>
          <w:i w:val="false"/>
          <w:color w:val="000000"/>
          <w:sz w:val="28"/>
        </w:rPr>
        <w:t>Оралған өткізгіштер</w:t>
      </w:r>
    </w:p>
    <w:p>
      <w:pPr>
        <w:spacing w:after="0"/>
        <w:ind w:left="0"/>
        <w:jc w:val="both"/>
      </w:pPr>
      <w:r>
        <w:rPr>
          <w:rFonts w:ascii="Times New Roman"/>
          <w:b w:val="false"/>
          <w:i w:val="false"/>
          <w:color w:val="000000"/>
          <w:sz w:val="28"/>
        </w:rPr>
        <w:t>және кабельдер,</w:t>
      </w:r>
    </w:p>
    <w:p>
      <w:pPr>
        <w:spacing w:after="0"/>
        <w:ind w:left="0"/>
        <w:jc w:val="both"/>
      </w:pPr>
      <w:r>
        <w:rPr>
          <w:rFonts w:ascii="Times New Roman"/>
          <w:b w:val="false"/>
          <w:i w:val="false"/>
          <w:color w:val="000000"/>
          <w:sz w:val="28"/>
        </w:rPr>
        <w:t>талшықты-оптикалық</w:t>
      </w:r>
    </w:p>
    <w:p>
      <w:pPr>
        <w:spacing w:after="0"/>
        <w:ind w:left="0"/>
        <w:jc w:val="both"/>
      </w:pPr>
      <w:r>
        <w:rPr>
          <w:rFonts w:ascii="Times New Roman"/>
          <w:b w:val="false"/>
          <w:i w:val="false"/>
          <w:color w:val="000000"/>
          <w:sz w:val="28"/>
        </w:rPr>
        <w:t>кабельдер          мың метр    2811      18000     20000       640      111</w:t>
      </w:r>
    </w:p>
    <w:p>
      <w:pPr>
        <w:spacing w:after="0"/>
        <w:ind w:left="0"/>
        <w:jc w:val="both"/>
      </w:pPr>
      <w:r>
        <w:rPr>
          <w:rFonts w:ascii="Times New Roman"/>
          <w:b w:val="false"/>
          <w:i w:val="false"/>
          <w:color w:val="000000"/>
          <w:sz w:val="28"/>
        </w:rPr>
        <w:t xml:space="preserve">Электрлі       </w:t>
      </w:r>
    </w:p>
    <w:p>
      <w:pPr>
        <w:spacing w:after="0"/>
        <w:ind w:left="0"/>
        <w:jc w:val="both"/>
      </w:pPr>
      <w:r>
        <w:rPr>
          <w:rFonts w:ascii="Times New Roman"/>
          <w:b w:val="false"/>
          <w:i w:val="false"/>
          <w:color w:val="000000"/>
          <w:sz w:val="28"/>
        </w:rPr>
        <w:t>аккумуляторлар     мың дана     337        300       350        89      117</w:t>
      </w:r>
    </w:p>
    <w:p>
      <w:pPr>
        <w:spacing w:after="0"/>
        <w:ind w:left="0"/>
        <w:jc w:val="both"/>
      </w:pPr>
      <w:r>
        <w:rPr>
          <w:rFonts w:ascii="Times New Roman"/>
          <w:b w:val="false"/>
          <w:i w:val="false"/>
          <w:color w:val="000000"/>
          <w:sz w:val="28"/>
        </w:rPr>
        <w:t>Өшіру, қосу немесе</w:t>
      </w:r>
    </w:p>
    <w:p>
      <w:pPr>
        <w:spacing w:after="0"/>
        <w:ind w:left="0"/>
        <w:jc w:val="both"/>
      </w:pPr>
      <w:r>
        <w:rPr>
          <w:rFonts w:ascii="Times New Roman"/>
          <w:b w:val="false"/>
          <w:i w:val="false"/>
          <w:color w:val="000000"/>
          <w:sz w:val="28"/>
        </w:rPr>
        <w:t>шынжырлы қорғау</w:t>
      </w:r>
    </w:p>
    <w:p>
      <w:pPr>
        <w:spacing w:after="0"/>
        <w:ind w:left="0"/>
        <w:jc w:val="both"/>
      </w:pPr>
      <w:r>
        <w:rPr>
          <w:rFonts w:ascii="Times New Roman"/>
          <w:b w:val="false"/>
          <w:i w:val="false"/>
          <w:color w:val="000000"/>
          <w:sz w:val="28"/>
        </w:rPr>
        <w:t xml:space="preserve">аппаратурасы     </w:t>
      </w:r>
    </w:p>
    <w:p>
      <w:pPr>
        <w:spacing w:after="0"/>
        <w:ind w:left="0"/>
        <w:jc w:val="both"/>
      </w:pPr>
      <w:r>
        <w:rPr>
          <w:rFonts w:ascii="Times New Roman"/>
          <w:b w:val="false"/>
          <w:i w:val="false"/>
          <w:color w:val="000000"/>
          <w:sz w:val="28"/>
        </w:rPr>
        <w:t>(1000 ватқа дейін)   дана     2322       3000       3500       129      117</w:t>
      </w:r>
    </w:p>
    <w:p>
      <w:pPr>
        <w:spacing w:after="0"/>
        <w:ind w:left="0"/>
        <w:jc w:val="both"/>
      </w:pPr>
      <w:r>
        <w:rPr>
          <w:rFonts w:ascii="Times New Roman"/>
          <w:b w:val="false"/>
          <w:i w:val="false"/>
          <w:color w:val="000000"/>
          <w:sz w:val="28"/>
        </w:rPr>
        <w:t>Су есептегіштер       "      23989      30000      35000       125      117</w:t>
      </w:r>
    </w:p>
    <w:p>
      <w:pPr>
        <w:spacing w:after="0"/>
        <w:ind w:left="0"/>
        <w:jc w:val="both"/>
      </w:pPr>
      <w:r>
        <w:rPr>
          <w:rFonts w:ascii="Times New Roman"/>
          <w:b w:val="false"/>
          <w:i w:val="false"/>
          <w:color w:val="000000"/>
          <w:sz w:val="28"/>
        </w:rPr>
        <w:t>Электрлі есептегіштер "      69969      60000      65000        86      108</w:t>
      </w:r>
    </w:p>
    <w:p>
      <w:pPr>
        <w:spacing w:after="0"/>
        <w:ind w:left="0"/>
        <w:jc w:val="both"/>
      </w:pPr>
      <w:r>
        <w:rPr>
          <w:rFonts w:ascii="Times New Roman"/>
          <w:b w:val="false"/>
          <w:i w:val="false"/>
          <w:color w:val="000000"/>
          <w:sz w:val="28"/>
        </w:rPr>
        <w:t>Магнитофондар</w:t>
      </w:r>
    </w:p>
    <w:p>
      <w:pPr>
        <w:spacing w:after="0"/>
        <w:ind w:left="0"/>
        <w:jc w:val="both"/>
      </w:pPr>
      <w:r>
        <w:rPr>
          <w:rFonts w:ascii="Times New Roman"/>
          <w:b w:val="false"/>
          <w:i w:val="false"/>
          <w:color w:val="000000"/>
          <w:sz w:val="28"/>
        </w:rPr>
        <w:t>және өзге дыбыс жазушы</w:t>
      </w:r>
    </w:p>
    <w:p>
      <w:pPr>
        <w:spacing w:after="0"/>
        <w:ind w:left="0"/>
        <w:jc w:val="both"/>
      </w:pPr>
      <w:r>
        <w:rPr>
          <w:rFonts w:ascii="Times New Roman"/>
          <w:b w:val="false"/>
          <w:i w:val="false"/>
          <w:color w:val="000000"/>
          <w:sz w:val="28"/>
        </w:rPr>
        <w:t>аппаратура           дана      -       10000      12000         -      120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Көлік құрал-жабдығы</w:t>
      </w:r>
    </w:p>
    <w:p>
      <w:pPr>
        <w:spacing w:after="0"/>
        <w:ind w:left="0"/>
        <w:jc w:val="both"/>
      </w:pPr>
      <w:r>
        <w:rPr>
          <w:rFonts w:ascii="Times New Roman"/>
          <w:b w:val="false"/>
          <w:i w:val="false"/>
          <w:color w:val="000000"/>
          <w:sz w:val="28"/>
        </w:rPr>
        <w:t>өндірісі</w:t>
      </w:r>
    </w:p>
    <w:p>
      <w:pPr>
        <w:spacing w:after="0"/>
        <w:ind w:left="0"/>
        <w:jc w:val="both"/>
      </w:pPr>
      <w:r>
        <w:rPr>
          <w:rFonts w:ascii="Times New Roman"/>
          <w:b w:val="false"/>
          <w:i w:val="false"/>
          <w:color w:val="000000"/>
          <w:sz w:val="28"/>
        </w:rPr>
        <w:t>Он, одан көп адам</w:t>
      </w:r>
    </w:p>
    <w:p>
      <w:pPr>
        <w:spacing w:after="0"/>
        <w:ind w:left="0"/>
        <w:jc w:val="both"/>
      </w:pPr>
      <w:r>
        <w:rPr>
          <w:rFonts w:ascii="Times New Roman"/>
          <w:b w:val="false"/>
          <w:i w:val="false"/>
          <w:color w:val="000000"/>
          <w:sz w:val="28"/>
        </w:rPr>
        <w:t xml:space="preserve">тасымалдайтын </w:t>
      </w:r>
    </w:p>
    <w:p>
      <w:pPr>
        <w:spacing w:after="0"/>
        <w:ind w:left="0"/>
        <w:jc w:val="both"/>
      </w:pPr>
      <w:r>
        <w:rPr>
          <w:rFonts w:ascii="Times New Roman"/>
          <w:b w:val="false"/>
          <w:i w:val="false"/>
          <w:color w:val="000000"/>
          <w:sz w:val="28"/>
        </w:rPr>
        <w:t>автомобильдер          "       28       100        110        357      110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Арнайы  </w:t>
      </w:r>
    </w:p>
    <w:p>
      <w:pPr>
        <w:spacing w:after="0"/>
        <w:ind w:left="0"/>
        <w:jc w:val="both"/>
      </w:pPr>
      <w:r>
        <w:rPr>
          <w:rFonts w:ascii="Times New Roman"/>
          <w:b w:val="false"/>
          <w:i w:val="false"/>
          <w:color w:val="000000"/>
          <w:sz w:val="28"/>
        </w:rPr>
        <w:t xml:space="preserve">мақсаттағы  </w:t>
      </w:r>
    </w:p>
    <w:p>
      <w:pPr>
        <w:spacing w:after="0"/>
        <w:ind w:left="0"/>
        <w:jc w:val="both"/>
      </w:pPr>
      <w:r>
        <w:rPr>
          <w:rFonts w:ascii="Times New Roman"/>
          <w:b w:val="false"/>
          <w:i w:val="false"/>
          <w:color w:val="000000"/>
          <w:sz w:val="28"/>
        </w:rPr>
        <w:t>автомобильдер        "         6        150        200      2500       133</w:t>
      </w:r>
    </w:p>
    <w:p>
      <w:pPr>
        <w:spacing w:after="0"/>
        <w:ind w:left="0"/>
        <w:jc w:val="both"/>
      </w:pPr>
      <w:r>
        <w:rPr>
          <w:rFonts w:ascii="Times New Roman"/>
          <w:b w:val="false"/>
          <w:i w:val="false"/>
          <w:color w:val="000000"/>
          <w:sz w:val="28"/>
        </w:rPr>
        <w:t xml:space="preserve">Тау-кен шахтасы </w:t>
      </w:r>
    </w:p>
    <w:p>
      <w:pPr>
        <w:spacing w:after="0"/>
        <w:ind w:left="0"/>
        <w:jc w:val="both"/>
      </w:pPr>
      <w:r>
        <w:rPr>
          <w:rFonts w:ascii="Times New Roman"/>
          <w:b w:val="false"/>
          <w:i w:val="false"/>
          <w:color w:val="000000"/>
          <w:sz w:val="28"/>
        </w:rPr>
        <w:t xml:space="preserve">металлургиялық   </w:t>
      </w:r>
    </w:p>
    <w:p>
      <w:pPr>
        <w:spacing w:after="0"/>
        <w:ind w:left="0"/>
        <w:jc w:val="both"/>
      </w:pPr>
      <w:r>
        <w:rPr>
          <w:rFonts w:ascii="Times New Roman"/>
          <w:b w:val="false"/>
          <w:i w:val="false"/>
          <w:color w:val="000000"/>
          <w:sz w:val="28"/>
        </w:rPr>
        <w:t>құрал-жабдығы        "                   30         30       -         100</w:t>
      </w:r>
    </w:p>
    <w:p>
      <w:pPr>
        <w:spacing w:after="0"/>
        <w:ind w:left="0"/>
        <w:jc w:val="both"/>
      </w:pPr>
      <w:r>
        <w:rPr>
          <w:rFonts w:ascii="Times New Roman"/>
          <w:b w:val="false"/>
          <w:i w:val="false"/>
          <w:color w:val="000000"/>
          <w:sz w:val="28"/>
        </w:rPr>
        <w:t xml:space="preserve">Тіркемелер мен </w:t>
      </w:r>
    </w:p>
    <w:p>
      <w:pPr>
        <w:spacing w:after="0"/>
        <w:ind w:left="0"/>
        <w:jc w:val="both"/>
      </w:pPr>
      <w:r>
        <w:rPr>
          <w:rFonts w:ascii="Times New Roman"/>
          <w:b w:val="false"/>
          <w:i w:val="false"/>
          <w:color w:val="000000"/>
          <w:sz w:val="28"/>
        </w:rPr>
        <w:t>жартылай тіркемелер,</w:t>
      </w:r>
    </w:p>
    <w:p>
      <w:pPr>
        <w:spacing w:after="0"/>
        <w:ind w:left="0"/>
        <w:jc w:val="both"/>
      </w:pPr>
      <w:r>
        <w:rPr>
          <w:rFonts w:ascii="Times New Roman"/>
          <w:b w:val="false"/>
          <w:i w:val="false"/>
          <w:color w:val="000000"/>
          <w:sz w:val="28"/>
        </w:rPr>
        <w:t>контейнерлер         "       273          55         60        20       109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Линолеум        мың шаршы     2           2          2       105       107</w:t>
      </w:r>
    </w:p>
    <w:p>
      <w:pPr>
        <w:spacing w:after="0"/>
        <w:ind w:left="0"/>
        <w:jc w:val="both"/>
      </w:pPr>
      <w:r>
        <w:rPr>
          <w:rFonts w:ascii="Times New Roman"/>
          <w:b w:val="false"/>
          <w:i w:val="false"/>
          <w:color w:val="000000"/>
          <w:sz w:val="28"/>
        </w:rPr>
        <w:t>                 метр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Электрқуаты, </w:t>
      </w:r>
    </w:p>
    <w:p>
      <w:pPr>
        <w:spacing w:after="0"/>
        <w:ind w:left="0"/>
        <w:jc w:val="both"/>
      </w:pPr>
      <w:r>
        <w:rPr>
          <w:rFonts w:ascii="Times New Roman"/>
          <w:b w:val="false"/>
          <w:i w:val="false"/>
          <w:color w:val="000000"/>
          <w:sz w:val="28"/>
        </w:rPr>
        <w:t>газ және</w:t>
      </w:r>
    </w:p>
    <w:p>
      <w:pPr>
        <w:spacing w:after="0"/>
        <w:ind w:left="0"/>
        <w:jc w:val="both"/>
      </w:pPr>
      <w:r>
        <w:rPr>
          <w:rFonts w:ascii="Times New Roman"/>
          <w:b w:val="false"/>
          <w:i w:val="false"/>
          <w:color w:val="000000"/>
          <w:sz w:val="28"/>
        </w:rPr>
        <w:t xml:space="preserve">су өндірісі </w:t>
      </w:r>
    </w:p>
    <w:p>
      <w:pPr>
        <w:spacing w:after="0"/>
        <w:ind w:left="0"/>
        <w:jc w:val="both"/>
      </w:pPr>
      <w:r>
        <w:rPr>
          <w:rFonts w:ascii="Times New Roman"/>
          <w:b w:val="false"/>
          <w:i w:val="false"/>
          <w:color w:val="000000"/>
          <w:sz w:val="28"/>
        </w:rPr>
        <w:t>және бөлу      млн.кВт/сағ. 47500       51400      56000      108,2   108,9</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Өндіріс балансы және өнеркәсіп өнімінің негізгі түрлерін тұтыну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|1999 ж.|2000 ж.|2001 ж.|2000 ж.|2001 ж.</w:t>
      </w:r>
    </w:p>
    <w:p>
      <w:pPr>
        <w:spacing w:after="0"/>
        <w:ind w:left="0"/>
        <w:jc w:val="both"/>
      </w:pPr>
      <w:r>
        <w:rPr>
          <w:rFonts w:ascii="Times New Roman"/>
          <w:b w:val="false"/>
          <w:i w:val="false"/>
          <w:color w:val="000000"/>
          <w:sz w:val="28"/>
        </w:rPr>
        <w:t xml:space="preserve">                                  | есеп  |бағалау|болжам |1999   |2001-ға </w:t>
      </w:r>
    </w:p>
    <w:p>
      <w:pPr>
        <w:spacing w:after="0"/>
        <w:ind w:left="0"/>
        <w:jc w:val="both"/>
      </w:pPr>
      <w:r>
        <w:rPr>
          <w:rFonts w:ascii="Times New Roman"/>
          <w:b w:val="false"/>
          <w:i w:val="false"/>
          <w:color w:val="000000"/>
          <w:sz w:val="28"/>
        </w:rPr>
        <w:t xml:space="preserve">                                  |       |       |       |ж-ға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Көмір және лигнит                  </w:t>
      </w:r>
    </w:p>
    <w:p>
      <w:pPr>
        <w:spacing w:after="0"/>
        <w:ind w:left="0"/>
        <w:jc w:val="both"/>
      </w:pPr>
      <w:r>
        <w:rPr>
          <w:rFonts w:ascii="Times New Roman"/>
          <w:b w:val="false"/>
          <w:i w:val="false"/>
          <w:color w:val="000000"/>
          <w:sz w:val="28"/>
        </w:rPr>
        <w:t>Көмір және лигнит өндіру           58      65      70      112,1   107,7</w:t>
      </w:r>
    </w:p>
    <w:p>
      <w:pPr>
        <w:spacing w:after="0"/>
        <w:ind w:left="0"/>
        <w:jc w:val="both"/>
      </w:pPr>
      <w:r>
        <w:rPr>
          <w:rFonts w:ascii="Times New Roman"/>
          <w:b w:val="false"/>
          <w:i w:val="false"/>
          <w:color w:val="000000"/>
          <w:sz w:val="28"/>
        </w:rPr>
        <w:t>Ішкі тұтыну, млн.т                 43      45      49,5    104,7   110</w:t>
      </w:r>
    </w:p>
    <w:p>
      <w:pPr>
        <w:spacing w:after="0"/>
        <w:ind w:left="0"/>
        <w:jc w:val="both"/>
      </w:pPr>
      <w:r>
        <w:rPr>
          <w:rFonts w:ascii="Times New Roman"/>
          <w:b w:val="false"/>
          <w:i w:val="false"/>
          <w:color w:val="000000"/>
          <w:sz w:val="28"/>
        </w:rPr>
        <w:t>Экспорт млн. т                     16,2    21      21,5    129,6   107,1</w:t>
      </w:r>
    </w:p>
    <w:p>
      <w:pPr>
        <w:spacing w:after="0"/>
        <w:ind w:left="0"/>
        <w:jc w:val="both"/>
      </w:pPr>
      <w:r>
        <w:rPr>
          <w:rFonts w:ascii="Times New Roman"/>
          <w:b w:val="false"/>
          <w:i w:val="false"/>
          <w:color w:val="000000"/>
          <w:sz w:val="28"/>
        </w:rPr>
        <w:t>Импорт, млн. т                     1       1       1       100,0   100,0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Мұнай және газ конденсаты </w:t>
      </w:r>
    </w:p>
    <w:p>
      <w:pPr>
        <w:spacing w:after="0"/>
        <w:ind w:left="0"/>
        <w:jc w:val="both"/>
      </w:pPr>
      <w:r>
        <w:rPr>
          <w:rFonts w:ascii="Times New Roman"/>
          <w:b w:val="false"/>
          <w:i w:val="false"/>
          <w:color w:val="000000"/>
          <w:sz w:val="28"/>
        </w:rPr>
        <w:t>Өндіріс, млн. т                    30      33,5    37,2    111,7   111,0</w:t>
      </w:r>
    </w:p>
    <w:p>
      <w:pPr>
        <w:spacing w:after="0"/>
        <w:ind w:left="0"/>
        <w:jc w:val="both"/>
      </w:pPr>
      <w:r>
        <w:rPr>
          <w:rFonts w:ascii="Times New Roman"/>
          <w:b w:val="false"/>
          <w:i w:val="false"/>
          <w:color w:val="000000"/>
          <w:sz w:val="28"/>
        </w:rPr>
        <w:t>Ішкі тұтыну, млн.т                 6,9     8,8     9,5     127,5   108,0</w:t>
      </w:r>
    </w:p>
    <w:p>
      <w:pPr>
        <w:spacing w:after="0"/>
        <w:ind w:left="0"/>
        <w:jc w:val="both"/>
      </w:pPr>
      <w:r>
        <w:rPr>
          <w:rFonts w:ascii="Times New Roman"/>
          <w:b w:val="false"/>
          <w:i w:val="false"/>
          <w:color w:val="000000"/>
          <w:sz w:val="28"/>
        </w:rPr>
        <w:t>Экспорт, млн. т                    20,7    24,7    27,7    119,3   112,1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Темір кені    </w:t>
      </w:r>
    </w:p>
    <w:p>
      <w:pPr>
        <w:spacing w:after="0"/>
        <w:ind w:left="0"/>
        <w:jc w:val="both"/>
      </w:pPr>
      <w:r>
        <w:rPr>
          <w:rFonts w:ascii="Times New Roman"/>
          <w:b w:val="false"/>
          <w:i w:val="false"/>
          <w:color w:val="000000"/>
          <w:sz w:val="28"/>
        </w:rPr>
        <w:t>Өндіріс, мың. т                    9616    14000   17716   146     127</w:t>
      </w:r>
    </w:p>
    <w:p>
      <w:pPr>
        <w:spacing w:after="0"/>
        <w:ind w:left="0"/>
        <w:jc w:val="both"/>
      </w:pPr>
      <w:r>
        <w:rPr>
          <w:rFonts w:ascii="Times New Roman"/>
          <w:b w:val="false"/>
          <w:i w:val="false"/>
          <w:color w:val="000000"/>
          <w:sz w:val="28"/>
        </w:rPr>
        <w:t>Ішкі тұтыну, млн. т                6120    6977    7186    114     103</w:t>
      </w:r>
    </w:p>
    <w:p>
      <w:pPr>
        <w:spacing w:after="0"/>
        <w:ind w:left="0"/>
        <w:jc w:val="both"/>
      </w:pPr>
      <w:r>
        <w:rPr>
          <w:rFonts w:ascii="Times New Roman"/>
          <w:b w:val="false"/>
          <w:i w:val="false"/>
          <w:color w:val="000000"/>
          <w:sz w:val="28"/>
        </w:rPr>
        <w:t>Экспорт, мың. т                    3496    7023    10530   201     150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Хром кені      </w:t>
      </w:r>
    </w:p>
    <w:p>
      <w:pPr>
        <w:spacing w:after="0"/>
        <w:ind w:left="0"/>
        <w:jc w:val="both"/>
      </w:pPr>
      <w:r>
        <w:rPr>
          <w:rFonts w:ascii="Times New Roman"/>
          <w:b w:val="false"/>
          <w:i w:val="false"/>
          <w:color w:val="000000"/>
          <w:sz w:val="28"/>
        </w:rPr>
        <w:t>Өндіріс, мың т                     2406    2550    2958    106     116</w:t>
      </w:r>
    </w:p>
    <w:p>
      <w:pPr>
        <w:spacing w:after="0"/>
        <w:ind w:left="0"/>
        <w:jc w:val="both"/>
      </w:pPr>
      <w:r>
        <w:rPr>
          <w:rFonts w:ascii="Times New Roman"/>
          <w:b w:val="false"/>
          <w:i w:val="false"/>
          <w:color w:val="000000"/>
          <w:sz w:val="28"/>
        </w:rPr>
        <w:t>Ішкі тұтыну, мың т                 1878    1934    2069    103     107</w:t>
      </w:r>
    </w:p>
    <w:p>
      <w:pPr>
        <w:spacing w:after="0"/>
        <w:ind w:left="0"/>
        <w:jc w:val="both"/>
      </w:pPr>
      <w:r>
        <w:rPr>
          <w:rFonts w:ascii="Times New Roman"/>
          <w:b w:val="false"/>
          <w:i w:val="false"/>
          <w:color w:val="000000"/>
          <w:sz w:val="28"/>
        </w:rPr>
        <w:t>Экспорт, мың. т                    528     616     889     117     144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Ет және ет өнімдері     </w:t>
      </w:r>
    </w:p>
    <w:p>
      <w:pPr>
        <w:spacing w:after="0"/>
        <w:ind w:left="0"/>
        <w:jc w:val="both"/>
      </w:pPr>
      <w:r>
        <w:rPr>
          <w:rFonts w:ascii="Times New Roman"/>
          <w:b w:val="false"/>
          <w:i w:val="false"/>
          <w:color w:val="000000"/>
          <w:sz w:val="28"/>
        </w:rPr>
        <w:t>Өндіріс, мың т                     131     134     141     102     105</w:t>
      </w:r>
    </w:p>
    <w:p>
      <w:pPr>
        <w:spacing w:after="0"/>
        <w:ind w:left="0"/>
        <w:jc w:val="both"/>
      </w:pPr>
      <w:r>
        <w:rPr>
          <w:rFonts w:ascii="Times New Roman"/>
          <w:b w:val="false"/>
          <w:i w:val="false"/>
          <w:color w:val="000000"/>
          <w:sz w:val="28"/>
        </w:rPr>
        <w:t>Ішкі тұтыну, мың т                 127     137     142     108     104</w:t>
      </w:r>
    </w:p>
    <w:p>
      <w:pPr>
        <w:spacing w:after="0"/>
        <w:ind w:left="0"/>
        <w:jc w:val="both"/>
      </w:pPr>
      <w:r>
        <w:rPr>
          <w:rFonts w:ascii="Times New Roman"/>
          <w:b w:val="false"/>
          <w:i w:val="false"/>
          <w:color w:val="000000"/>
          <w:sz w:val="28"/>
        </w:rPr>
        <w:t>Экспорт, мың. т                    12      13      14      108     108</w:t>
      </w:r>
    </w:p>
    <w:p>
      <w:pPr>
        <w:spacing w:after="0"/>
        <w:ind w:left="0"/>
        <w:jc w:val="both"/>
      </w:pPr>
      <w:r>
        <w:rPr>
          <w:rFonts w:ascii="Times New Roman"/>
          <w:b w:val="false"/>
          <w:i w:val="false"/>
          <w:color w:val="000000"/>
          <w:sz w:val="28"/>
        </w:rPr>
        <w:t>Импорт, мың. т                     16      16      15      100     94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Өсімдік майы        </w:t>
      </w:r>
    </w:p>
    <w:p>
      <w:pPr>
        <w:spacing w:after="0"/>
        <w:ind w:left="0"/>
        <w:jc w:val="both"/>
      </w:pPr>
      <w:r>
        <w:rPr>
          <w:rFonts w:ascii="Times New Roman"/>
          <w:b w:val="false"/>
          <w:i w:val="false"/>
          <w:color w:val="000000"/>
          <w:sz w:val="28"/>
        </w:rPr>
        <w:t>Өндіріс, мың т                     44      46      48      105     104</w:t>
      </w:r>
    </w:p>
    <w:p>
      <w:pPr>
        <w:spacing w:after="0"/>
        <w:ind w:left="0"/>
        <w:jc w:val="both"/>
      </w:pPr>
      <w:r>
        <w:rPr>
          <w:rFonts w:ascii="Times New Roman"/>
          <w:b w:val="false"/>
          <w:i w:val="false"/>
          <w:color w:val="000000"/>
          <w:sz w:val="28"/>
        </w:rPr>
        <w:t>Ішкі тұтыну, мың т                 96      97      97      101     100</w:t>
      </w:r>
    </w:p>
    <w:p>
      <w:pPr>
        <w:spacing w:after="0"/>
        <w:ind w:left="0"/>
        <w:jc w:val="both"/>
      </w:pPr>
      <w:r>
        <w:rPr>
          <w:rFonts w:ascii="Times New Roman"/>
          <w:b w:val="false"/>
          <w:i w:val="false"/>
          <w:color w:val="000000"/>
          <w:sz w:val="28"/>
        </w:rPr>
        <w:t>Импорт, мың. т                     53      52      50      98      96</w:t>
      </w:r>
    </w:p>
    <w:p>
      <w:pPr>
        <w:spacing w:after="0"/>
        <w:ind w:left="0"/>
        <w:jc w:val="both"/>
      </w:pPr>
      <w:r>
        <w:rPr>
          <w:rFonts w:ascii="Times New Roman"/>
          <w:b w:val="false"/>
          <w:i w:val="false"/>
          <w:color w:val="000000"/>
          <w:sz w:val="28"/>
        </w:rPr>
        <w:t>Экспорт, мың. т                    1       1       1       100     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Сары май       </w:t>
      </w:r>
    </w:p>
    <w:p>
      <w:pPr>
        <w:spacing w:after="0"/>
        <w:ind w:left="0"/>
        <w:jc w:val="both"/>
      </w:pPr>
      <w:r>
        <w:rPr>
          <w:rFonts w:ascii="Times New Roman"/>
          <w:b w:val="false"/>
          <w:i w:val="false"/>
          <w:color w:val="000000"/>
          <w:sz w:val="28"/>
        </w:rPr>
        <w:t>Өндіріс, тонна                     4740    4900    5100    103     104</w:t>
      </w:r>
    </w:p>
    <w:p>
      <w:pPr>
        <w:spacing w:after="0"/>
        <w:ind w:left="0"/>
        <w:jc w:val="both"/>
      </w:pPr>
      <w:r>
        <w:rPr>
          <w:rFonts w:ascii="Times New Roman"/>
          <w:b w:val="false"/>
          <w:i w:val="false"/>
          <w:color w:val="000000"/>
          <w:sz w:val="28"/>
        </w:rPr>
        <w:t>Ішкі тұтыну, тонна                 6215    6370    6400    102     100</w:t>
      </w:r>
    </w:p>
    <w:p>
      <w:pPr>
        <w:spacing w:after="0"/>
        <w:ind w:left="0"/>
        <w:jc w:val="both"/>
      </w:pPr>
      <w:r>
        <w:rPr>
          <w:rFonts w:ascii="Times New Roman"/>
          <w:b w:val="false"/>
          <w:i w:val="false"/>
          <w:color w:val="000000"/>
          <w:sz w:val="28"/>
        </w:rPr>
        <w:t>Импорт, тонна                      1475    1470    1300    100     88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Ұн    </w:t>
      </w:r>
    </w:p>
    <w:p>
      <w:pPr>
        <w:spacing w:after="0"/>
        <w:ind w:left="0"/>
        <w:jc w:val="both"/>
      </w:pPr>
      <w:r>
        <w:rPr>
          <w:rFonts w:ascii="Times New Roman"/>
          <w:b w:val="false"/>
          <w:i w:val="false"/>
          <w:color w:val="000000"/>
          <w:sz w:val="28"/>
        </w:rPr>
        <w:t>Өндіріс, мың т                     1286    1300    1350    101     104</w:t>
      </w:r>
    </w:p>
    <w:p>
      <w:pPr>
        <w:spacing w:after="0"/>
        <w:ind w:left="0"/>
        <w:jc w:val="both"/>
      </w:pPr>
      <w:r>
        <w:rPr>
          <w:rFonts w:ascii="Times New Roman"/>
          <w:b w:val="false"/>
          <w:i w:val="false"/>
          <w:color w:val="000000"/>
          <w:sz w:val="28"/>
        </w:rPr>
        <w:t>Ішкі тұтыну, мың т                 1048    1059    1106    101     104</w:t>
      </w:r>
    </w:p>
    <w:p>
      <w:pPr>
        <w:spacing w:after="0"/>
        <w:ind w:left="0"/>
        <w:jc w:val="both"/>
      </w:pPr>
      <w:r>
        <w:rPr>
          <w:rFonts w:ascii="Times New Roman"/>
          <w:b w:val="false"/>
          <w:i w:val="false"/>
          <w:color w:val="000000"/>
          <w:sz w:val="28"/>
        </w:rPr>
        <w:t>Экспорт, мың. т                    250     252     254     101     101</w:t>
      </w:r>
    </w:p>
    <w:p>
      <w:pPr>
        <w:spacing w:after="0"/>
        <w:ind w:left="0"/>
        <w:jc w:val="both"/>
      </w:pPr>
      <w:r>
        <w:rPr>
          <w:rFonts w:ascii="Times New Roman"/>
          <w:b w:val="false"/>
          <w:i w:val="false"/>
          <w:color w:val="000000"/>
          <w:sz w:val="28"/>
        </w:rPr>
        <w:t>Импорт, мың. т                     12      11      10      92      91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Кондитер бұйымдары    </w:t>
      </w:r>
    </w:p>
    <w:p>
      <w:pPr>
        <w:spacing w:after="0"/>
        <w:ind w:left="0"/>
        <w:jc w:val="both"/>
      </w:pPr>
      <w:r>
        <w:rPr>
          <w:rFonts w:ascii="Times New Roman"/>
          <w:b w:val="false"/>
          <w:i w:val="false"/>
          <w:color w:val="000000"/>
          <w:sz w:val="28"/>
        </w:rPr>
        <w:t>Өндіріс, мың т                     25      25      26      100     104</w:t>
      </w:r>
    </w:p>
    <w:p>
      <w:pPr>
        <w:spacing w:after="0"/>
        <w:ind w:left="0"/>
        <w:jc w:val="both"/>
      </w:pPr>
      <w:r>
        <w:rPr>
          <w:rFonts w:ascii="Times New Roman"/>
          <w:b w:val="false"/>
          <w:i w:val="false"/>
          <w:color w:val="000000"/>
          <w:sz w:val="28"/>
        </w:rPr>
        <w:t>Ішкі тұтыну, мың т                 42,7    42,6    42,6    100     100</w:t>
      </w:r>
    </w:p>
    <w:p>
      <w:pPr>
        <w:spacing w:after="0"/>
        <w:ind w:left="0"/>
        <w:jc w:val="both"/>
      </w:pPr>
      <w:r>
        <w:rPr>
          <w:rFonts w:ascii="Times New Roman"/>
          <w:b w:val="false"/>
          <w:i w:val="false"/>
          <w:color w:val="000000"/>
          <w:sz w:val="28"/>
        </w:rPr>
        <w:t>Экспорт, мың. т                    0,3     0,4     0,4     133     100</w:t>
      </w:r>
    </w:p>
    <w:p>
      <w:pPr>
        <w:spacing w:after="0"/>
        <w:ind w:left="0"/>
        <w:jc w:val="both"/>
      </w:pPr>
      <w:r>
        <w:rPr>
          <w:rFonts w:ascii="Times New Roman"/>
          <w:b w:val="false"/>
          <w:i w:val="false"/>
          <w:color w:val="000000"/>
          <w:sz w:val="28"/>
        </w:rPr>
        <w:t>Импорт, мың. т                     18      18      17      100     94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Арақ және ликер-арақ бұйымдары</w:t>
      </w:r>
    </w:p>
    <w:p>
      <w:pPr>
        <w:spacing w:after="0"/>
        <w:ind w:left="0"/>
        <w:jc w:val="both"/>
      </w:pPr>
      <w:r>
        <w:rPr>
          <w:rFonts w:ascii="Times New Roman"/>
          <w:b w:val="false"/>
          <w:i w:val="false"/>
          <w:color w:val="000000"/>
          <w:sz w:val="28"/>
        </w:rPr>
        <w:t>Өндіріс, млн. дал                  8       9       9       113     100</w:t>
      </w:r>
    </w:p>
    <w:p>
      <w:pPr>
        <w:spacing w:after="0"/>
        <w:ind w:left="0"/>
        <w:jc w:val="both"/>
      </w:pPr>
      <w:r>
        <w:rPr>
          <w:rFonts w:ascii="Times New Roman"/>
          <w:b w:val="false"/>
          <w:i w:val="false"/>
          <w:color w:val="000000"/>
          <w:sz w:val="28"/>
        </w:rPr>
        <w:t>Ішкі тұтыну, млн. дал              10,9    11      11      101     100</w:t>
      </w:r>
    </w:p>
    <w:p>
      <w:pPr>
        <w:spacing w:after="0"/>
        <w:ind w:left="0"/>
        <w:jc w:val="both"/>
      </w:pPr>
      <w:r>
        <w:rPr>
          <w:rFonts w:ascii="Times New Roman"/>
          <w:b w:val="false"/>
          <w:i w:val="false"/>
          <w:color w:val="000000"/>
          <w:sz w:val="28"/>
        </w:rPr>
        <w:t>Импорт, млн. дал                   206     2       2       77      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Сыра</w:t>
      </w:r>
    </w:p>
    <w:p>
      <w:pPr>
        <w:spacing w:after="0"/>
        <w:ind w:left="0"/>
        <w:jc w:val="both"/>
      </w:pPr>
      <w:r>
        <w:rPr>
          <w:rFonts w:ascii="Times New Roman"/>
          <w:b w:val="false"/>
          <w:i w:val="false"/>
          <w:color w:val="000000"/>
          <w:sz w:val="28"/>
        </w:rPr>
        <w:t>Өндіріс, млн. дал                  8,2     8,2     8,2     100     100</w:t>
      </w:r>
    </w:p>
    <w:p>
      <w:pPr>
        <w:spacing w:after="0"/>
        <w:ind w:left="0"/>
        <w:jc w:val="both"/>
      </w:pPr>
      <w:r>
        <w:rPr>
          <w:rFonts w:ascii="Times New Roman"/>
          <w:b w:val="false"/>
          <w:i w:val="false"/>
          <w:color w:val="000000"/>
          <w:sz w:val="28"/>
        </w:rPr>
        <w:t>Ішкі тұтыну, млн. дал              8,8     8,8     8,8     100     100</w:t>
      </w:r>
    </w:p>
    <w:p>
      <w:pPr>
        <w:spacing w:after="0"/>
        <w:ind w:left="0"/>
        <w:jc w:val="both"/>
      </w:pPr>
      <w:r>
        <w:rPr>
          <w:rFonts w:ascii="Times New Roman"/>
          <w:b w:val="false"/>
          <w:i w:val="false"/>
          <w:color w:val="000000"/>
          <w:sz w:val="28"/>
        </w:rPr>
        <w:t>Импорт, млн. дал                   0,6     0,6     0,6     100     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Алкогольсіз ішімдіктер</w:t>
      </w:r>
    </w:p>
    <w:p>
      <w:pPr>
        <w:spacing w:after="0"/>
        <w:ind w:left="0"/>
        <w:jc w:val="both"/>
      </w:pPr>
      <w:r>
        <w:rPr>
          <w:rFonts w:ascii="Times New Roman"/>
          <w:b w:val="false"/>
          <w:i w:val="false"/>
          <w:color w:val="000000"/>
          <w:sz w:val="28"/>
        </w:rPr>
        <w:t>Өндіріс, млн.дал                   11      11      11      100     100</w:t>
      </w:r>
    </w:p>
    <w:p>
      <w:pPr>
        <w:spacing w:after="0"/>
        <w:ind w:left="0"/>
        <w:jc w:val="both"/>
      </w:pPr>
      <w:r>
        <w:rPr>
          <w:rFonts w:ascii="Times New Roman"/>
          <w:b w:val="false"/>
          <w:i w:val="false"/>
          <w:color w:val="000000"/>
          <w:sz w:val="28"/>
        </w:rPr>
        <w:t>Ішкі тұтыну, млрд.дана             16      16      16      100     100</w:t>
      </w:r>
    </w:p>
    <w:p>
      <w:pPr>
        <w:spacing w:after="0"/>
        <w:ind w:left="0"/>
        <w:jc w:val="both"/>
      </w:pPr>
      <w:r>
        <w:rPr>
          <w:rFonts w:ascii="Times New Roman"/>
          <w:b w:val="false"/>
          <w:i w:val="false"/>
          <w:color w:val="000000"/>
          <w:sz w:val="28"/>
        </w:rPr>
        <w:t>Импорт, млн. дал                   5       5       5       100     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Темекі бұйымдары</w:t>
      </w:r>
    </w:p>
    <w:p>
      <w:pPr>
        <w:spacing w:after="0"/>
        <w:ind w:left="0"/>
        <w:jc w:val="both"/>
      </w:pPr>
      <w:r>
        <w:rPr>
          <w:rFonts w:ascii="Times New Roman"/>
          <w:b w:val="false"/>
          <w:i w:val="false"/>
          <w:color w:val="000000"/>
          <w:sz w:val="28"/>
        </w:rPr>
        <w:t>Өндіріс, млрд дана                 19      20      21      105     105</w:t>
      </w:r>
    </w:p>
    <w:p>
      <w:pPr>
        <w:spacing w:after="0"/>
        <w:ind w:left="0"/>
        <w:jc w:val="both"/>
      </w:pPr>
      <w:r>
        <w:rPr>
          <w:rFonts w:ascii="Times New Roman"/>
          <w:b w:val="false"/>
          <w:i w:val="false"/>
          <w:color w:val="000000"/>
          <w:sz w:val="28"/>
        </w:rPr>
        <w:t>Ішкі тұтыну, млрд. дана            21,6    22,5    23,3    104     104</w:t>
      </w:r>
    </w:p>
    <w:p>
      <w:pPr>
        <w:spacing w:after="0"/>
        <w:ind w:left="0"/>
        <w:jc w:val="both"/>
      </w:pPr>
      <w:r>
        <w:rPr>
          <w:rFonts w:ascii="Times New Roman"/>
          <w:b w:val="false"/>
          <w:i w:val="false"/>
          <w:color w:val="000000"/>
          <w:sz w:val="28"/>
        </w:rPr>
        <w:t>Импорт, млрд. дана                 3,7     3,6     3,6     97      100</w:t>
      </w:r>
    </w:p>
    <w:p>
      <w:pPr>
        <w:spacing w:after="0"/>
        <w:ind w:left="0"/>
        <w:jc w:val="both"/>
      </w:pPr>
      <w:r>
        <w:rPr>
          <w:rFonts w:ascii="Times New Roman"/>
          <w:b w:val="false"/>
          <w:i w:val="false"/>
          <w:color w:val="000000"/>
          <w:sz w:val="28"/>
        </w:rPr>
        <w:t>Экспорт, млрд. дана                1,1     1,1     1,3     100     118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Мақта талшығы         </w:t>
      </w:r>
    </w:p>
    <w:p>
      <w:pPr>
        <w:spacing w:after="0"/>
        <w:ind w:left="0"/>
        <w:jc w:val="both"/>
      </w:pPr>
      <w:r>
        <w:rPr>
          <w:rFonts w:ascii="Times New Roman"/>
          <w:b w:val="false"/>
          <w:i w:val="false"/>
          <w:color w:val="000000"/>
          <w:sz w:val="28"/>
        </w:rPr>
        <w:t>Өндіріс, мың т                     71      67      70      94      104</w:t>
      </w:r>
    </w:p>
    <w:p>
      <w:pPr>
        <w:spacing w:after="0"/>
        <w:ind w:left="0"/>
        <w:jc w:val="both"/>
      </w:pPr>
      <w:r>
        <w:rPr>
          <w:rFonts w:ascii="Times New Roman"/>
          <w:b w:val="false"/>
          <w:i w:val="false"/>
          <w:color w:val="000000"/>
          <w:sz w:val="28"/>
        </w:rPr>
        <w:t>Ішкі тұтыну, мың т                 10,5    6,5     9,5     62      146</w:t>
      </w:r>
    </w:p>
    <w:p>
      <w:pPr>
        <w:spacing w:after="0"/>
        <w:ind w:left="0"/>
        <w:jc w:val="both"/>
      </w:pPr>
      <w:r>
        <w:rPr>
          <w:rFonts w:ascii="Times New Roman"/>
          <w:b w:val="false"/>
          <w:i w:val="false"/>
          <w:color w:val="000000"/>
          <w:sz w:val="28"/>
        </w:rPr>
        <w:t>Экспорт, мың. т                    62      62      62      100     100</w:t>
      </w:r>
    </w:p>
    <w:p>
      <w:pPr>
        <w:spacing w:after="0"/>
        <w:ind w:left="0"/>
        <w:jc w:val="both"/>
      </w:pPr>
      <w:r>
        <w:rPr>
          <w:rFonts w:ascii="Times New Roman"/>
          <w:b w:val="false"/>
          <w:i w:val="false"/>
          <w:color w:val="000000"/>
          <w:sz w:val="28"/>
        </w:rPr>
        <w:t>Импорт, мың. т                     1,5     1,5     1,5     100     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Кілемдер және кілем бұйымдары</w:t>
      </w:r>
    </w:p>
    <w:p>
      <w:pPr>
        <w:spacing w:after="0"/>
        <w:ind w:left="0"/>
        <w:jc w:val="both"/>
      </w:pPr>
      <w:r>
        <w:rPr>
          <w:rFonts w:ascii="Times New Roman"/>
          <w:b w:val="false"/>
          <w:i w:val="false"/>
          <w:color w:val="000000"/>
          <w:sz w:val="28"/>
        </w:rPr>
        <w:t>Өндіріс, мың шаршы м.              154     130,0   200     84      154</w:t>
      </w:r>
    </w:p>
    <w:p>
      <w:pPr>
        <w:spacing w:after="0"/>
        <w:ind w:left="0"/>
        <w:jc w:val="both"/>
      </w:pPr>
      <w:r>
        <w:rPr>
          <w:rFonts w:ascii="Times New Roman"/>
          <w:b w:val="false"/>
          <w:i w:val="false"/>
          <w:color w:val="000000"/>
          <w:sz w:val="28"/>
        </w:rPr>
        <w:t>Ішкі тұтыну, мың шаршы м.          927     810     705     87      87</w:t>
      </w:r>
    </w:p>
    <w:p>
      <w:pPr>
        <w:spacing w:after="0"/>
        <w:ind w:left="0"/>
        <w:jc w:val="both"/>
      </w:pPr>
      <w:r>
        <w:rPr>
          <w:rFonts w:ascii="Times New Roman"/>
          <w:b w:val="false"/>
          <w:i w:val="false"/>
          <w:color w:val="000000"/>
          <w:sz w:val="28"/>
        </w:rPr>
        <w:t>Импорт, мың  шаршы м.              1248    1100    1000    88      91</w:t>
      </w:r>
    </w:p>
    <w:p>
      <w:pPr>
        <w:spacing w:after="0"/>
        <w:ind w:left="0"/>
        <w:jc w:val="both"/>
      </w:pPr>
      <w:r>
        <w:rPr>
          <w:rFonts w:ascii="Times New Roman"/>
          <w:b w:val="false"/>
          <w:i w:val="false"/>
          <w:color w:val="000000"/>
          <w:sz w:val="28"/>
        </w:rPr>
        <w:t>Экспорт, мың м.                    475     400     494,5   84      124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ІМҚ жүні, шикі терісі мен       </w:t>
      </w:r>
    </w:p>
    <w:p>
      <w:pPr>
        <w:spacing w:after="0"/>
        <w:ind w:left="0"/>
        <w:jc w:val="both"/>
      </w:pPr>
      <w:r>
        <w:rPr>
          <w:rFonts w:ascii="Times New Roman"/>
          <w:b w:val="false"/>
          <w:i w:val="false"/>
          <w:color w:val="000000"/>
          <w:sz w:val="28"/>
        </w:rPr>
        <w:t>терісінің өндірісі</w:t>
      </w:r>
    </w:p>
    <w:p>
      <w:pPr>
        <w:spacing w:after="0"/>
        <w:ind w:left="0"/>
        <w:jc w:val="both"/>
      </w:pPr>
      <w:r>
        <w:rPr>
          <w:rFonts w:ascii="Times New Roman"/>
          <w:b w:val="false"/>
          <w:i w:val="false"/>
          <w:color w:val="000000"/>
          <w:sz w:val="28"/>
        </w:rPr>
        <w:t>Өндіріс, мың т                     1       1,3     1,8     130     138</w:t>
      </w:r>
    </w:p>
    <w:p>
      <w:pPr>
        <w:spacing w:after="0"/>
        <w:ind w:left="0"/>
        <w:jc w:val="both"/>
      </w:pPr>
      <w:r>
        <w:rPr>
          <w:rFonts w:ascii="Times New Roman"/>
          <w:b w:val="false"/>
          <w:i w:val="false"/>
          <w:color w:val="000000"/>
          <w:sz w:val="28"/>
        </w:rPr>
        <w:t>Өзге түсімдер, мың т               68,8    67      67      97      100</w:t>
      </w:r>
    </w:p>
    <w:p>
      <w:pPr>
        <w:spacing w:after="0"/>
        <w:ind w:left="0"/>
        <w:jc w:val="both"/>
      </w:pPr>
      <w:r>
        <w:rPr>
          <w:rFonts w:ascii="Times New Roman"/>
          <w:b w:val="false"/>
          <w:i w:val="false"/>
          <w:color w:val="000000"/>
          <w:sz w:val="28"/>
        </w:rPr>
        <w:t>Ішкі тұтыну, мың т                 6,4     6,6     7       103     106</w:t>
      </w:r>
    </w:p>
    <w:p>
      <w:pPr>
        <w:spacing w:after="0"/>
        <w:ind w:left="0"/>
        <w:jc w:val="both"/>
      </w:pPr>
      <w:r>
        <w:rPr>
          <w:rFonts w:ascii="Times New Roman"/>
          <w:b w:val="false"/>
          <w:i w:val="false"/>
          <w:color w:val="000000"/>
          <w:sz w:val="28"/>
        </w:rPr>
        <w:t>Экспорт, мың. т                    63      63      62,5    100     99</w:t>
      </w:r>
    </w:p>
    <w:p>
      <w:pPr>
        <w:spacing w:after="0"/>
        <w:ind w:left="0"/>
        <w:jc w:val="both"/>
      </w:pPr>
      <w:r>
        <w:rPr>
          <w:rFonts w:ascii="Times New Roman"/>
          <w:b w:val="false"/>
          <w:i w:val="false"/>
          <w:color w:val="000000"/>
          <w:sz w:val="28"/>
        </w:rPr>
        <w:t>Импорт, мың. т                     1       1       1       102     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Кокс</w:t>
      </w:r>
    </w:p>
    <w:p>
      <w:pPr>
        <w:spacing w:after="0"/>
        <w:ind w:left="0"/>
        <w:jc w:val="both"/>
      </w:pPr>
      <w:r>
        <w:rPr>
          <w:rFonts w:ascii="Times New Roman"/>
          <w:b w:val="false"/>
          <w:i w:val="false"/>
          <w:color w:val="000000"/>
          <w:sz w:val="28"/>
        </w:rPr>
        <w:t xml:space="preserve">Өндіріс және бөлу           </w:t>
      </w:r>
    </w:p>
    <w:p>
      <w:pPr>
        <w:spacing w:after="0"/>
        <w:ind w:left="0"/>
        <w:jc w:val="both"/>
      </w:pPr>
      <w:r>
        <w:rPr>
          <w:rFonts w:ascii="Times New Roman"/>
          <w:b w:val="false"/>
          <w:i w:val="false"/>
          <w:color w:val="000000"/>
          <w:sz w:val="28"/>
        </w:rPr>
        <w:t>металлургиялық кокс, мың т          2435    2605    2788    107     107</w:t>
      </w:r>
    </w:p>
    <w:p>
      <w:pPr>
        <w:spacing w:after="0"/>
        <w:ind w:left="0"/>
        <w:jc w:val="both"/>
      </w:pPr>
      <w:r>
        <w:rPr>
          <w:rFonts w:ascii="Times New Roman"/>
          <w:b w:val="false"/>
          <w:i w:val="false"/>
          <w:color w:val="000000"/>
          <w:sz w:val="28"/>
        </w:rPr>
        <w:t>Ішкі тұтыну, мың т                 3103    3205,5  3382,5  105     104</w:t>
      </w:r>
    </w:p>
    <w:p>
      <w:pPr>
        <w:spacing w:after="0"/>
        <w:ind w:left="0"/>
        <w:jc w:val="both"/>
      </w:pPr>
      <w:r>
        <w:rPr>
          <w:rFonts w:ascii="Times New Roman"/>
          <w:b w:val="false"/>
          <w:i w:val="false"/>
          <w:color w:val="000000"/>
          <w:sz w:val="28"/>
        </w:rPr>
        <w:t>Экспорт, мың. т                    5,5     5,5     5,5     100     100</w:t>
      </w:r>
    </w:p>
    <w:p>
      <w:pPr>
        <w:spacing w:after="0"/>
        <w:ind w:left="0"/>
        <w:jc w:val="both"/>
      </w:pPr>
      <w:r>
        <w:rPr>
          <w:rFonts w:ascii="Times New Roman"/>
          <w:b w:val="false"/>
          <w:i w:val="false"/>
          <w:color w:val="000000"/>
          <w:sz w:val="28"/>
        </w:rPr>
        <w:t>Импорт, мың. т                     673,5   650,5   600     97      92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Мұнай өнімдері өндірісі     </w:t>
      </w:r>
    </w:p>
    <w:p>
      <w:pPr>
        <w:spacing w:after="0"/>
        <w:ind w:left="0"/>
        <w:jc w:val="both"/>
      </w:pPr>
      <w:r>
        <w:rPr>
          <w:rFonts w:ascii="Times New Roman"/>
          <w:b w:val="false"/>
          <w:i w:val="false"/>
          <w:color w:val="000000"/>
          <w:sz w:val="28"/>
        </w:rPr>
        <w:t>Өндіріс, млн. т                    5,3     5,8     8,3     109     143</w:t>
      </w:r>
    </w:p>
    <w:p>
      <w:pPr>
        <w:spacing w:after="0"/>
        <w:ind w:left="0"/>
        <w:jc w:val="both"/>
      </w:pPr>
      <w:r>
        <w:rPr>
          <w:rFonts w:ascii="Times New Roman"/>
          <w:b w:val="false"/>
          <w:i w:val="false"/>
          <w:color w:val="000000"/>
          <w:sz w:val="28"/>
        </w:rPr>
        <w:t>Импорт, млн. т                     0,6     0,7     1,0     116,7   143</w:t>
      </w:r>
    </w:p>
    <w:p>
      <w:pPr>
        <w:spacing w:after="0"/>
        <w:ind w:left="0"/>
        <w:jc w:val="both"/>
      </w:pPr>
      <w:r>
        <w:rPr>
          <w:rFonts w:ascii="Times New Roman"/>
          <w:b w:val="false"/>
          <w:i w:val="false"/>
          <w:color w:val="000000"/>
          <w:sz w:val="28"/>
        </w:rPr>
        <w:t>Ішкі тұтыну, млн. т                5,1     5,7     6,1     112     107</w:t>
      </w:r>
    </w:p>
    <w:p>
      <w:pPr>
        <w:spacing w:after="0"/>
        <w:ind w:left="0"/>
        <w:jc w:val="both"/>
      </w:pPr>
      <w:r>
        <w:rPr>
          <w:rFonts w:ascii="Times New Roman"/>
          <w:b w:val="false"/>
          <w:i w:val="false"/>
          <w:color w:val="000000"/>
          <w:sz w:val="28"/>
        </w:rPr>
        <w:t>Экспорт, млн. т                    0,8     0,8     3,2     100     400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Сары фосфор</w:t>
      </w:r>
    </w:p>
    <w:p>
      <w:pPr>
        <w:spacing w:after="0"/>
        <w:ind w:left="0"/>
        <w:jc w:val="both"/>
      </w:pPr>
      <w:r>
        <w:rPr>
          <w:rFonts w:ascii="Times New Roman"/>
          <w:b w:val="false"/>
          <w:i w:val="false"/>
          <w:color w:val="000000"/>
          <w:sz w:val="28"/>
        </w:rPr>
        <w:t>Өндіріс, мың т.                    6,5     20      35      307,7   175</w:t>
      </w:r>
    </w:p>
    <w:p>
      <w:pPr>
        <w:spacing w:after="0"/>
        <w:ind w:left="0"/>
        <w:jc w:val="both"/>
      </w:pPr>
      <w:r>
        <w:rPr>
          <w:rFonts w:ascii="Times New Roman"/>
          <w:b w:val="false"/>
          <w:i w:val="false"/>
          <w:color w:val="000000"/>
          <w:sz w:val="28"/>
        </w:rPr>
        <w:t>Импорт, мың. т                     1,8                     0</w:t>
      </w:r>
    </w:p>
    <w:p>
      <w:pPr>
        <w:spacing w:after="0"/>
        <w:ind w:left="0"/>
        <w:jc w:val="both"/>
      </w:pPr>
      <w:r>
        <w:rPr>
          <w:rFonts w:ascii="Times New Roman"/>
          <w:b w:val="false"/>
          <w:i w:val="false"/>
          <w:color w:val="000000"/>
          <w:sz w:val="28"/>
        </w:rPr>
        <w:t>Ішкі тұтыну, мың т                 0,4     5       10      1250    200</w:t>
      </w:r>
    </w:p>
    <w:p>
      <w:pPr>
        <w:spacing w:after="0"/>
        <w:ind w:left="0"/>
        <w:jc w:val="both"/>
      </w:pPr>
      <w:r>
        <w:rPr>
          <w:rFonts w:ascii="Times New Roman"/>
          <w:b w:val="false"/>
          <w:i w:val="false"/>
          <w:color w:val="000000"/>
          <w:sz w:val="28"/>
        </w:rPr>
        <w:t>Экспорт, мың. т                    7,9     15      25      189,2   166,7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Фосфор тыңайтқыштары</w:t>
      </w:r>
    </w:p>
    <w:p>
      <w:pPr>
        <w:spacing w:after="0"/>
        <w:ind w:left="0"/>
        <w:jc w:val="both"/>
      </w:pPr>
      <w:r>
        <w:rPr>
          <w:rFonts w:ascii="Times New Roman"/>
          <w:b w:val="false"/>
          <w:i w:val="false"/>
          <w:color w:val="000000"/>
          <w:sz w:val="28"/>
        </w:rPr>
        <w:t>Өндіріс, мың т                     25,5    48      96      188,2   200</w:t>
      </w:r>
    </w:p>
    <w:p>
      <w:pPr>
        <w:spacing w:after="0"/>
        <w:ind w:left="0"/>
        <w:jc w:val="both"/>
      </w:pPr>
      <w:r>
        <w:rPr>
          <w:rFonts w:ascii="Times New Roman"/>
          <w:b w:val="false"/>
          <w:i w:val="false"/>
          <w:color w:val="000000"/>
          <w:sz w:val="28"/>
        </w:rPr>
        <w:t>Ішкі тұтыну, мың т                 14      44      46      314,3   104,5</w:t>
      </w:r>
    </w:p>
    <w:p>
      <w:pPr>
        <w:spacing w:after="0"/>
        <w:ind w:left="0"/>
        <w:jc w:val="both"/>
      </w:pPr>
      <w:r>
        <w:rPr>
          <w:rFonts w:ascii="Times New Roman"/>
          <w:b w:val="false"/>
          <w:i w:val="false"/>
          <w:color w:val="000000"/>
          <w:sz w:val="28"/>
        </w:rPr>
        <w:t>Экспорт, мың. т                    0       16      50              323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Қара металдар прокаты </w:t>
      </w:r>
    </w:p>
    <w:p>
      <w:pPr>
        <w:spacing w:after="0"/>
        <w:ind w:left="0"/>
        <w:jc w:val="both"/>
      </w:pPr>
      <w:r>
        <w:rPr>
          <w:rFonts w:ascii="Times New Roman"/>
          <w:b w:val="false"/>
          <w:i w:val="false"/>
          <w:color w:val="000000"/>
          <w:sz w:val="28"/>
        </w:rPr>
        <w:t>Өндіріс, мың т                     30007,6 3720    3790    123,7   101,9</w:t>
      </w:r>
    </w:p>
    <w:p>
      <w:pPr>
        <w:spacing w:after="0"/>
        <w:ind w:left="0"/>
        <w:jc w:val="both"/>
      </w:pPr>
      <w:r>
        <w:rPr>
          <w:rFonts w:ascii="Times New Roman"/>
          <w:b w:val="false"/>
          <w:i w:val="false"/>
          <w:color w:val="000000"/>
          <w:sz w:val="28"/>
        </w:rPr>
        <w:t>Импорт, мың. т                     40,3    40      40      99,3    100</w:t>
      </w:r>
    </w:p>
    <w:p>
      <w:pPr>
        <w:spacing w:after="0"/>
        <w:ind w:left="0"/>
        <w:jc w:val="both"/>
      </w:pPr>
      <w:r>
        <w:rPr>
          <w:rFonts w:ascii="Times New Roman"/>
          <w:b w:val="false"/>
          <w:i w:val="false"/>
          <w:color w:val="000000"/>
          <w:sz w:val="28"/>
        </w:rPr>
        <w:t>Ішкі тұтыну, мың т                 133     143     150,2   108     105</w:t>
      </w:r>
    </w:p>
    <w:p>
      <w:pPr>
        <w:spacing w:after="0"/>
        <w:ind w:left="0"/>
        <w:jc w:val="both"/>
      </w:pPr>
      <w:r>
        <w:rPr>
          <w:rFonts w:ascii="Times New Roman"/>
          <w:b w:val="false"/>
          <w:i w:val="false"/>
          <w:color w:val="000000"/>
          <w:sz w:val="28"/>
        </w:rPr>
        <w:t>Экспорт, мың. т                    2914,9  3617    3699    124     102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Ферроқорытпалар</w:t>
      </w:r>
    </w:p>
    <w:p>
      <w:pPr>
        <w:spacing w:after="0"/>
        <w:ind w:left="0"/>
        <w:jc w:val="both"/>
      </w:pPr>
      <w:r>
        <w:rPr>
          <w:rFonts w:ascii="Times New Roman"/>
          <w:b w:val="false"/>
          <w:i w:val="false"/>
          <w:color w:val="000000"/>
          <w:sz w:val="28"/>
        </w:rPr>
        <w:t>Өндіріс, мың т                     1000    1029    1101    103     107</w:t>
      </w:r>
    </w:p>
    <w:p>
      <w:pPr>
        <w:spacing w:after="0"/>
        <w:ind w:left="0"/>
        <w:jc w:val="both"/>
      </w:pPr>
      <w:r>
        <w:rPr>
          <w:rFonts w:ascii="Times New Roman"/>
          <w:b w:val="false"/>
          <w:i w:val="false"/>
          <w:color w:val="000000"/>
          <w:sz w:val="28"/>
        </w:rPr>
        <w:t>Импорт, мың. т                     0,42    0,4     0,3     96      75</w:t>
      </w:r>
    </w:p>
    <w:p>
      <w:pPr>
        <w:spacing w:after="0"/>
        <w:ind w:left="0"/>
        <w:jc w:val="both"/>
      </w:pPr>
      <w:r>
        <w:rPr>
          <w:rFonts w:ascii="Times New Roman"/>
          <w:b w:val="false"/>
          <w:i w:val="false"/>
          <w:color w:val="000000"/>
          <w:sz w:val="28"/>
        </w:rPr>
        <w:t>Ішкі тұтыну, мың т                 254,9   269     287,7   106     107</w:t>
      </w:r>
    </w:p>
    <w:p>
      <w:pPr>
        <w:spacing w:after="0"/>
        <w:ind w:left="0"/>
        <w:jc w:val="both"/>
      </w:pPr>
      <w:r>
        <w:rPr>
          <w:rFonts w:ascii="Times New Roman"/>
          <w:b w:val="false"/>
          <w:i w:val="false"/>
          <w:color w:val="000000"/>
          <w:sz w:val="28"/>
        </w:rPr>
        <w:t>Экспорт, мың. т                    745,5   760,4   813,6   102     107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Қорғасын</w:t>
      </w:r>
    </w:p>
    <w:p>
      <w:pPr>
        <w:spacing w:after="0"/>
        <w:ind w:left="0"/>
        <w:jc w:val="both"/>
      </w:pPr>
      <w:r>
        <w:rPr>
          <w:rFonts w:ascii="Times New Roman"/>
          <w:b w:val="false"/>
          <w:i w:val="false"/>
          <w:color w:val="000000"/>
          <w:sz w:val="28"/>
        </w:rPr>
        <w:t>Өндіріс, мың т                     158     165     179     104     108</w:t>
      </w:r>
    </w:p>
    <w:p>
      <w:pPr>
        <w:spacing w:after="0"/>
        <w:ind w:left="0"/>
        <w:jc w:val="both"/>
      </w:pPr>
      <w:r>
        <w:rPr>
          <w:rFonts w:ascii="Times New Roman"/>
          <w:b w:val="false"/>
          <w:i w:val="false"/>
          <w:color w:val="000000"/>
          <w:sz w:val="28"/>
        </w:rPr>
        <w:t xml:space="preserve">Импорт, мың. т                     0,1     0       0       0 </w:t>
      </w:r>
    </w:p>
    <w:p>
      <w:pPr>
        <w:spacing w:after="0"/>
        <w:ind w:left="0"/>
        <w:jc w:val="both"/>
      </w:pPr>
      <w:r>
        <w:rPr>
          <w:rFonts w:ascii="Times New Roman"/>
          <w:b w:val="false"/>
          <w:i w:val="false"/>
          <w:color w:val="000000"/>
          <w:sz w:val="28"/>
        </w:rPr>
        <w:t>Ішкі тұтыну, мың т                 48,1    56,2    67,4    117     120</w:t>
      </w:r>
    </w:p>
    <w:p>
      <w:pPr>
        <w:spacing w:after="0"/>
        <w:ind w:left="0"/>
        <w:jc w:val="both"/>
      </w:pPr>
      <w:r>
        <w:rPr>
          <w:rFonts w:ascii="Times New Roman"/>
          <w:b w:val="false"/>
          <w:i w:val="false"/>
          <w:color w:val="000000"/>
          <w:sz w:val="28"/>
        </w:rPr>
        <w:t>Экспорт, мың. т                    110     108,8   111,6   99      103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Мырыш </w:t>
      </w:r>
    </w:p>
    <w:p>
      <w:pPr>
        <w:spacing w:after="0"/>
        <w:ind w:left="0"/>
        <w:jc w:val="both"/>
      </w:pPr>
      <w:r>
        <w:rPr>
          <w:rFonts w:ascii="Times New Roman"/>
          <w:b w:val="false"/>
          <w:i w:val="false"/>
          <w:color w:val="000000"/>
          <w:sz w:val="28"/>
        </w:rPr>
        <w:t>Өндіріс, мың т                     248,8   253,8   273,8   102     108</w:t>
      </w:r>
    </w:p>
    <w:p>
      <w:pPr>
        <w:spacing w:after="0"/>
        <w:ind w:left="0"/>
        <w:jc w:val="both"/>
      </w:pPr>
      <w:r>
        <w:rPr>
          <w:rFonts w:ascii="Times New Roman"/>
          <w:b w:val="false"/>
          <w:i w:val="false"/>
          <w:color w:val="000000"/>
          <w:sz w:val="28"/>
        </w:rPr>
        <w:t>Импорт, мың. т                     0,6     0       0       0</w:t>
      </w:r>
    </w:p>
    <w:p>
      <w:pPr>
        <w:spacing w:after="0"/>
        <w:ind w:left="0"/>
        <w:jc w:val="both"/>
      </w:pPr>
      <w:r>
        <w:rPr>
          <w:rFonts w:ascii="Times New Roman"/>
          <w:b w:val="false"/>
          <w:i w:val="false"/>
          <w:color w:val="000000"/>
          <w:sz w:val="28"/>
        </w:rPr>
        <w:t>Ішкі тұтыну, мың т                 42,4    46,8    50,2    110     107</w:t>
      </w:r>
    </w:p>
    <w:p>
      <w:pPr>
        <w:spacing w:after="0"/>
        <w:ind w:left="0"/>
        <w:jc w:val="both"/>
      </w:pPr>
      <w:r>
        <w:rPr>
          <w:rFonts w:ascii="Times New Roman"/>
          <w:b w:val="false"/>
          <w:i w:val="false"/>
          <w:color w:val="000000"/>
          <w:sz w:val="28"/>
        </w:rPr>
        <w:t>Экспорт, мың. т                    207     207     223,6   100     108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Мыс  </w:t>
      </w:r>
    </w:p>
    <w:p>
      <w:pPr>
        <w:spacing w:after="0"/>
        <w:ind w:left="0"/>
        <w:jc w:val="both"/>
      </w:pPr>
      <w:r>
        <w:rPr>
          <w:rFonts w:ascii="Times New Roman"/>
          <w:b w:val="false"/>
          <w:i w:val="false"/>
          <w:color w:val="000000"/>
          <w:sz w:val="28"/>
        </w:rPr>
        <w:t>Өндіріс, мың т                     362     402,3   403     111     100</w:t>
      </w:r>
    </w:p>
    <w:p>
      <w:pPr>
        <w:spacing w:after="0"/>
        <w:ind w:left="0"/>
        <w:jc w:val="both"/>
      </w:pPr>
      <w:r>
        <w:rPr>
          <w:rFonts w:ascii="Times New Roman"/>
          <w:b w:val="false"/>
          <w:i w:val="false"/>
          <w:color w:val="000000"/>
          <w:sz w:val="28"/>
        </w:rPr>
        <w:t>Импорт, мың. т                     0,1     0       0       0</w:t>
      </w:r>
    </w:p>
    <w:p>
      <w:pPr>
        <w:spacing w:after="0"/>
        <w:ind w:left="0"/>
        <w:jc w:val="both"/>
      </w:pPr>
      <w:r>
        <w:rPr>
          <w:rFonts w:ascii="Times New Roman"/>
          <w:b w:val="false"/>
          <w:i w:val="false"/>
          <w:color w:val="000000"/>
          <w:sz w:val="28"/>
        </w:rPr>
        <w:t>Ішкі тұтыну, мың т                 8,2     9,6     11,8    117     123</w:t>
      </w:r>
    </w:p>
    <w:p>
      <w:pPr>
        <w:spacing w:after="0"/>
        <w:ind w:left="0"/>
        <w:jc w:val="both"/>
      </w:pPr>
      <w:r>
        <w:rPr>
          <w:rFonts w:ascii="Times New Roman"/>
          <w:b w:val="false"/>
          <w:i w:val="false"/>
          <w:color w:val="000000"/>
          <w:sz w:val="28"/>
        </w:rPr>
        <w:t>Экспорт, мың. т                    353,9   392,7   391,2   111     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Электр қуаты    </w:t>
      </w:r>
    </w:p>
    <w:p>
      <w:pPr>
        <w:spacing w:after="0"/>
        <w:ind w:left="0"/>
        <w:jc w:val="both"/>
      </w:pPr>
      <w:r>
        <w:rPr>
          <w:rFonts w:ascii="Times New Roman"/>
          <w:b w:val="false"/>
          <w:i w:val="false"/>
          <w:color w:val="000000"/>
          <w:sz w:val="28"/>
        </w:rPr>
        <w:t xml:space="preserve">Электр қуаты өндірісі, млрд.         </w:t>
      </w:r>
    </w:p>
    <w:p>
      <w:pPr>
        <w:spacing w:after="0"/>
        <w:ind w:left="0"/>
        <w:jc w:val="both"/>
      </w:pPr>
      <w:r>
        <w:rPr>
          <w:rFonts w:ascii="Times New Roman"/>
          <w:b w:val="false"/>
          <w:i w:val="false"/>
          <w:color w:val="000000"/>
          <w:sz w:val="28"/>
        </w:rPr>
        <w:t>кВт. сағ.                          47,5    51,4    56      108     109</w:t>
      </w:r>
    </w:p>
    <w:p>
      <w:pPr>
        <w:spacing w:after="0"/>
        <w:ind w:left="0"/>
        <w:jc w:val="both"/>
      </w:pPr>
      <w:r>
        <w:rPr>
          <w:rFonts w:ascii="Times New Roman"/>
          <w:b w:val="false"/>
          <w:i w:val="false"/>
          <w:color w:val="000000"/>
          <w:sz w:val="28"/>
        </w:rPr>
        <w:t xml:space="preserve">Ішкі тұтыну, млрд.         </w:t>
      </w:r>
    </w:p>
    <w:p>
      <w:pPr>
        <w:spacing w:after="0"/>
        <w:ind w:left="0"/>
        <w:jc w:val="both"/>
      </w:pPr>
      <w:r>
        <w:rPr>
          <w:rFonts w:ascii="Times New Roman"/>
          <w:b w:val="false"/>
          <w:i w:val="false"/>
          <w:color w:val="000000"/>
          <w:sz w:val="28"/>
        </w:rPr>
        <w:t>кВт. сағ.                          50,6    53,6    55      106     103</w:t>
      </w:r>
    </w:p>
    <w:p>
      <w:pPr>
        <w:spacing w:after="0"/>
        <w:ind w:left="0"/>
        <w:jc w:val="both"/>
      </w:pPr>
      <w:r>
        <w:rPr>
          <w:rFonts w:ascii="Times New Roman"/>
          <w:b w:val="false"/>
          <w:i w:val="false"/>
          <w:color w:val="000000"/>
          <w:sz w:val="28"/>
        </w:rPr>
        <w:t xml:space="preserve">Экспорт, млрд. кВт. сағ.           </w:t>
      </w:r>
    </w:p>
    <w:p>
      <w:pPr>
        <w:spacing w:after="0"/>
        <w:ind w:left="0"/>
        <w:jc w:val="both"/>
      </w:pPr>
      <w:r>
        <w:rPr>
          <w:rFonts w:ascii="Times New Roman"/>
          <w:b w:val="false"/>
          <w:i w:val="false"/>
          <w:color w:val="000000"/>
          <w:sz w:val="28"/>
        </w:rPr>
        <w:t>Импорт, млрд. кВт. сағ.            3,2     2,2     1,2     69      55</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(млрд. теңге)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Көрсеткіштер        !1999 ж.!2000 ж.!2001 ж.!соның ішінде тоқсандар  </w:t>
      </w:r>
    </w:p>
    <w:p>
      <w:pPr>
        <w:spacing w:after="0"/>
        <w:ind w:left="0"/>
        <w:jc w:val="both"/>
      </w:pPr>
      <w:r>
        <w:rPr>
          <w:rFonts w:ascii="Times New Roman"/>
          <w:b w:val="false"/>
          <w:i w:val="false"/>
          <w:color w:val="000000"/>
          <w:sz w:val="28"/>
        </w:rPr>
        <w:t>                      !       !       !       !  бойынша</w:t>
      </w:r>
    </w:p>
    <w:p>
      <w:pPr>
        <w:spacing w:after="0"/>
        <w:ind w:left="0"/>
        <w:jc w:val="both"/>
      </w:pPr>
      <w:r>
        <w:rPr>
          <w:rFonts w:ascii="Times New Roman"/>
          <w:b w:val="false"/>
          <w:i w:val="false"/>
          <w:color w:val="000000"/>
          <w:sz w:val="28"/>
        </w:rPr>
        <w:t>                      ! есеп  !бағалау!болжам !---------------------------</w:t>
      </w:r>
    </w:p>
    <w:p>
      <w:pPr>
        <w:spacing w:after="0"/>
        <w:ind w:left="0"/>
        <w:jc w:val="both"/>
      </w:pPr>
      <w:r>
        <w:rPr>
          <w:rFonts w:ascii="Times New Roman"/>
          <w:b w:val="false"/>
          <w:i w:val="false"/>
          <w:color w:val="000000"/>
          <w:sz w:val="28"/>
        </w:rPr>
        <w:t xml:space="preserve">                      !       !       !       !  I   ! II   !  III ! IV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Ауыл шаруашылығы  </w:t>
      </w:r>
    </w:p>
    <w:p>
      <w:pPr>
        <w:spacing w:after="0"/>
        <w:ind w:left="0"/>
        <w:jc w:val="both"/>
      </w:pPr>
      <w:r>
        <w:rPr>
          <w:rFonts w:ascii="Times New Roman"/>
          <w:b w:val="false"/>
          <w:i w:val="false"/>
          <w:color w:val="000000"/>
          <w:sz w:val="28"/>
        </w:rPr>
        <w:t>Ауыл шаруашылығының</w:t>
      </w:r>
    </w:p>
    <w:p>
      <w:pPr>
        <w:spacing w:after="0"/>
        <w:ind w:left="0"/>
        <w:jc w:val="both"/>
      </w:pPr>
      <w:r>
        <w:rPr>
          <w:rFonts w:ascii="Times New Roman"/>
          <w:b w:val="false"/>
          <w:i w:val="false"/>
          <w:color w:val="000000"/>
          <w:sz w:val="28"/>
        </w:rPr>
        <w:t>жалпы өнімі              335     312     314     28,1  43,5   158    84,4</w:t>
      </w:r>
    </w:p>
    <w:p>
      <w:pPr>
        <w:spacing w:after="0"/>
        <w:ind w:left="0"/>
        <w:jc w:val="both"/>
      </w:pPr>
      <w:r>
        <w:rPr>
          <w:rFonts w:ascii="Times New Roman"/>
          <w:b w:val="false"/>
          <w:i w:val="false"/>
          <w:color w:val="000000"/>
          <w:sz w:val="28"/>
        </w:rPr>
        <w:t>өткен жылдың тиісті</w:t>
      </w:r>
    </w:p>
    <w:p>
      <w:pPr>
        <w:spacing w:after="0"/>
        <w:ind w:left="0"/>
        <w:jc w:val="both"/>
      </w:pPr>
      <w:r>
        <w:rPr>
          <w:rFonts w:ascii="Times New Roman"/>
          <w:b w:val="false"/>
          <w:i w:val="false"/>
          <w:color w:val="000000"/>
          <w:sz w:val="28"/>
        </w:rPr>
        <w:t>кезеңіне %-бен           128    93,1    100,6    85,9  66,7   106,7  104,2</w:t>
      </w:r>
    </w:p>
    <w:p>
      <w:pPr>
        <w:spacing w:after="0"/>
        <w:ind w:left="0"/>
        <w:jc w:val="both"/>
      </w:pPr>
      <w:r>
        <w:rPr>
          <w:rFonts w:ascii="Times New Roman"/>
          <w:b w:val="false"/>
          <w:i w:val="false"/>
          <w:color w:val="000000"/>
          <w:sz w:val="28"/>
        </w:rPr>
        <w:t>соның ішінде:</w:t>
      </w:r>
    </w:p>
    <w:p>
      <w:pPr>
        <w:spacing w:after="0"/>
        <w:ind w:left="0"/>
        <w:jc w:val="both"/>
      </w:pPr>
      <w:r>
        <w:rPr>
          <w:rFonts w:ascii="Times New Roman"/>
          <w:b w:val="false"/>
          <w:i w:val="false"/>
          <w:color w:val="000000"/>
          <w:sz w:val="28"/>
        </w:rPr>
        <w:t>өсімдік шаруашылығының</w:t>
      </w:r>
    </w:p>
    <w:p>
      <w:pPr>
        <w:spacing w:after="0"/>
        <w:ind w:left="0"/>
        <w:jc w:val="both"/>
      </w:pPr>
      <w:r>
        <w:rPr>
          <w:rFonts w:ascii="Times New Roman"/>
          <w:b w:val="false"/>
          <w:i w:val="false"/>
          <w:color w:val="000000"/>
          <w:sz w:val="28"/>
        </w:rPr>
        <w:t>өнімі                    178    154       150     1,1   1,5    113    34,4</w:t>
      </w:r>
    </w:p>
    <w:p>
      <w:pPr>
        <w:spacing w:after="0"/>
        <w:ind w:left="0"/>
        <w:jc w:val="both"/>
      </w:pPr>
      <w:r>
        <w:rPr>
          <w:rFonts w:ascii="Times New Roman"/>
          <w:b w:val="false"/>
          <w:i w:val="false"/>
          <w:color w:val="000000"/>
          <w:sz w:val="28"/>
        </w:rPr>
        <w:t xml:space="preserve">  өткен жылдың     </w:t>
      </w:r>
    </w:p>
    <w:p>
      <w:pPr>
        <w:spacing w:after="0"/>
        <w:ind w:left="0"/>
        <w:jc w:val="both"/>
      </w:pPr>
      <w:r>
        <w:rPr>
          <w:rFonts w:ascii="Times New Roman"/>
          <w:b w:val="false"/>
          <w:i w:val="false"/>
          <w:color w:val="000000"/>
          <w:sz w:val="28"/>
        </w:rPr>
        <w:t>тиісті кезеңіне %-бен   166,2    86,7     97,4     100   100  100,5    88,2</w:t>
      </w:r>
    </w:p>
    <w:p>
      <w:pPr>
        <w:spacing w:after="0"/>
        <w:ind w:left="0"/>
        <w:jc w:val="both"/>
      </w:pPr>
      <w:r>
        <w:rPr>
          <w:rFonts w:ascii="Times New Roman"/>
          <w:b w:val="false"/>
          <w:i w:val="false"/>
          <w:color w:val="000000"/>
          <w:sz w:val="28"/>
        </w:rPr>
        <w:t>мал шаруашылығының</w:t>
      </w:r>
    </w:p>
    <w:p>
      <w:pPr>
        <w:spacing w:after="0"/>
        <w:ind w:left="0"/>
        <w:jc w:val="both"/>
      </w:pPr>
      <w:r>
        <w:rPr>
          <w:rFonts w:ascii="Times New Roman"/>
          <w:b w:val="false"/>
          <w:i w:val="false"/>
          <w:color w:val="000000"/>
          <w:sz w:val="28"/>
        </w:rPr>
        <w:t>өнімі                   157     158       164      27    42     45     50</w:t>
      </w:r>
    </w:p>
    <w:p>
      <w:pPr>
        <w:spacing w:after="0"/>
        <w:ind w:left="0"/>
        <w:jc w:val="both"/>
      </w:pPr>
      <w:r>
        <w:rPr>
          <w:rFonts w:ascii="Times New Roman"/>
          <w:b w:val="false"/>
          <w:i w:val="false"/>
          <w:color w:val="000000"/>
          <w:sz w:val="28"/>
        </w:rPr>
        <w:t>өткен жылдың тиісті</w:t>
      </w:r>
    </w:p>
    <w:p>
      <w:pPr>
        <w:spacing w:after="0"/>
        <w:ind w:left="0"/>
        <w:jc w:val="both"/>
      </w:pPr>
      <w:r>
        <w:rPr>
          <w:rFonts w:ascii="Times New Roman"/>
          <w:b w:val="false"/>
          <w:i w:val="false"/>
          <w:color w:val="000000"/>
          <w:sz w:val="28"/>
        </w:rPr>
        <w:t>кезеңіне %-бен          101     100,5    103,8    85,4  86,2  126,1   119</w:t>
      </w:r>
    </w:p>
    <w:p>
      <w:pPr>
        <w:spacing w:after="0"/>
        <w:ind w:left="0"/>
        <w:jc w:val="both"/>
      </w:pPr>
      <w:r>
        <w:rPr>
          <w:rFonts w:ascii="Times New Roman"/>
          <w:b w:val="false"/>
          <w:i w:val="false"/>
          <w:color w:val="000000"/>
          <w:sz w:val="28"/>
        </w:rPr>
        <w:t xml:space="preserve">Ауыл шаруашылығы  </w:t>
      </w:r>
    </w:p>
    <w:p>
      <w:pPr>
        <w:spacing w:after="0"/>
        <w:ind w:left="0"/>
        <w:jc w:val="both"/>
      </w:pPr>
      <w:r>
        <w:rPr>
          <w:rFonts w:ascii="Times New Roman"/>
          <w:b w:val="false"/>
          <w:i w:val="false"/>
          <w:color w:val="000000"/>
          <w:sz w:val="28"/>
        </w:rPr>
        <w:t xml:space="preserve">жалпы өнімінің  </w:t>
      </w:r>
    </w:p>
    <w:p>
      <w:pPr>
        <w:spacing w:after="0"/>
        <w:ind w:left="0"/>
        <w:jc w:val="both"/>
      </w:pPr>
      <w:r>
        <w:rPr>
          <w:rFonts w:ascii="Times New Roman"/>
          <w:b w:val="false"/>
          <w:i w:val="false"/>
          <w:color w:val="000000"/>
          <w:sz w:val="28"/>
        </w:rPr>
        <w:t>құрылымы (%):           100       100      100     100   100    100   100</w:t>
      </w:r>
    </w:p>
    <w:p>
      <w:pPr>
        <w:spacing w:after="0"/>
        <w:ind w:left="0"/>
        <w:jc w:val="both"/>
      </w:pPr>
      <w:r>
        <w:rPr>
          <w:rFonts w:ascii="Times New Roman"/>
          <w:b w:val="false"/>
          <w:i w:val="false"/>
          <w:color w:val="000000"/>
          <w:sz w:val="28"/>
        </w:rPr>
        <w:t>соның ішінде:</w:t>
      </w:r>
    </w:p>
    <w:p>
      <w:pPr>
        <w:spacing w:after="0"/>
        <w:ind w:left="0"/>
        <w:jc w:val="both"/>
      </w:pPr>
      <w:r>
        <w:rPr>
          <w:rFonts w:ascii="Times New Roman"/>
          <w:b w:val="false"/>
          <w:i w:val="false"/>
          <w:color w:val="000000"/>
          <w:sz w:val="28"/>
        </w:rPr>
        <w:t>өсімдік шаруашылығы      53        49       48       4     3     72    41</w:t>
      </w:r>
    </w:p>
    <w:p>
      <w:pPr>
        <w:spacing w:after="0"/>
        <w:ind w:left="0"/>
        <w:jc w:val="both"/>
      </w:pPr>
      <w:r>
        <w:rPr>
          <w:rFonts w:ascii="Times New Roman"/>
          <w:b w:val="false"/>
          <w:i w:val="false"/>
          <w:color w:val="000000"/>
          <w:sz w:val="28"/>
        </w:rPr>
        <w:t xml:space="preserve">мал шаруашылығы          47        51       52      96    97     28    59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Көрсеткіштер             !Өлшем     ! 1999 ж.!  2000 ж.!2001 ж.! </w:t>
      </w:r>
    </w:p>
    <w:p>
      <w:pPr>
        <w:spacing w:after="0"/>
        <w:ind w:left="0"/>
        <w:jc w:val="both"/>
      </w:pPr>
      <w:r>
        <w:rPr>
          <w:rFonts w:ascii="Times New Roman"/>
          <w:b w:val="false"/>
          <w:i w:val="false"/>
          <w:color w:val="000000"/>
          <w:sz w:val="28"/>
        </w:rPr>
        <w:t xml:space="preserve">                              !бірлігі   !  есеп  ! бағалау !болжам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Ауыл шаруашылығы өнімінің аса маңызды түрлерін өндіру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Астық (таза салмағымен)         мың тонна 14264,4  11000,0   11500,0  </w:t>
      </w:r>
    </w:p>
    <w:p>
      <w:pPr>
        <w:spacing w:after="0"/>
        <w:ind w:left="0"/>
        <w:jc w:val="both"/>
      </w:pPr>
      <w:r>
        <w:rPr>
          <w:rFonts w:ascii="Times New Roman"/>
          <w:b w:val="false"/>
          <w:i w:val="false"/>
          <w:color w:val="000000"/>
          <w:sz w:val="28"/>
        </w:rPr>
        <w:t>соның ішінде: бидай               "       11241,9   8800,0    9300,0</w:t>
      </w:r>
    </w:p>
    <w:p>
      <w:pPr>
        <w:spacing w:after="0"/>
        <w:ind w:left="0"/>
        <w:jc w:val="both"/>
      </w:pPr>
      <w:r>
        <w:rPr>
          <w:rFonts w:ascii="Times New Roman"/>
          <w:b w:val="false"/>
          <w:i w:val="false"/>
          <w:color w:val="000000"/>
          <w:sz w:val="28"/>
        </w:rPr>
        <w:t>күріш                             "         199,3    208,8     212,0</w:t>
      </w:r>
    </w:p>
    <w:p>
      <w:pPr>
        <w:spacing w:after="0"/>
        <w:ind w:left="0"/>
        <w:jc w:val="both"/>
      </w:pPr>
      <w:r>
        <w:rPr>
          <w:rFonts w:ascii="Times New Roman"/>
          <w:b w:val="false"/>
          <w:i w:val="false"/>
          <w:color w:val="000000"/>
          <w:sz w:val="28"/>
        </w:rPr>
        <w:t>Шикі мақта                       "          249,4    249,0     250,0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Қант қызылшасы (фабрикалық)        "         293,9    300,0     305,0</w:t>
      </w:r>
    </w:p>
    <w:p>
      <w:pPr>
        <w:spacing w:after="0"/>
        <w:ind w:left="0"/>
        <w:jc w:val="both"/>
      </w:pPr>
      <w:r>
        <w:rPr>
          <w:rFonts w:ascii="Times New Roman"/>
          <w:b w:val="false"/>
          <w:i w:val="false"/>
          <w:color w:val="000000"/>
          <w:sz w:val="28"/>
        </w:rPr>
        <w:t xml:space="preserve">Майлы дақылдардың тұқымы          "         159,3    166,0     170,0 </w:t>
      </w:r>
    </w:p>
    <w:p>
      <w:pPr>
        <w:spacing w:after="0"/>
        <w:ind w:left="0"/>
        <w:jc w:val="both"/>
      </w:pPr>
      <w:r>
        <w:rPr>
          <w:rFonts w:ascii="Times New Roman"/>
          <w:b w:val="false"/>
          <w:i w:val="false"/>
          <w:color w:val="000000"/>
          <w:sz w:val="28"/>
        </w:rPr>
        <w:t xml:space="preserve">Картоп                            "        1694,9   1600,0    1600,0  </w:t>
      </w:r>
    </w:p>
    <w:p>
      <w:pPr>
        <w:spacing w:after="0"/>
        <w:ind w:left="0"/>
        <w:jc w:val="both"/>
      </w:pPr>
      <w:r>
        <w:rPr>
          <w:rFonts w:ascii="Times New Roman"/>
          <w:b w:val="false"/>
          <w:i w:val="false"/>
          <w:color w:val="000000"/>
          <w:sz w:val="28"/>
        </w:rPr>
        <w:t xml:space="preserve">Көкөністер                        "        1287,2   1290,0    1290,0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Мал мен құс (сойыс салмағым.)     "         634,9    635,0     641,0</w:t>
      </w:r>
    </w:p>
    <w:p>
      <w:pPr>
        <w:spacing w:after="0"/>
        <w:ind w:left="0"/>
        <w:jc w:val="both"/>
      </w:pPr>
      <w:r>
        <w:rPr>
          <w:rFonts w:ascii="Times New Roman"/>
          <w:b w:val="false"/>
          <w:i w:val="false"/>
          <w:color w:val="000000"/>
          <w:sz w:val="28"/>
        </w:rPr>
        <w:t>Сүт                               "        3535,2   3650,0    3720,0</w:t>
      </w:r>
    </w:p>
    <w:p>
      <w:pPr>
        <w:spacing w:after="0"/>
        <w:ind w:left="0"/>
        <w:jc w:val="both"/>
      </w:pPr>
      <w:r>
        <w:rPr>
          <w:rFonts w:ascii="Times New Roman"/>
          <w:b w:val="false"/>
          <w:i w:val="false"/>
          <w:color w:val="000000"/>
          <w:sz w:val="28"/>
        </w:rPr>
        <w:t xml:space="preserve">Жұмыртқа                        млн.дана   1512,4   1550,0    1595,0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Жүн (нақты салмағымен)          мың тонна   22,3     22,3      22,6</w:t>
      </w:r>
    </w:p>
    <w:p>
      <w:pPr>
        <w:spacing w:after="0"/>
        <w:ind w:left="0"/>
        <w:jc w:val="both"/>
      </w:pPr>
      <w:r>
        <w:rPr>
          <w:rFonts w:ascii="Times New Roman"/>
          <w:b w:val="false"/>
          <w:i w:val="false"/>
          <w:color w:val="000000"/>
          <w:sz w:val="28"/>
        </w:rPr>
        <w:t xml:space="preserve">Тері шикізаты:                  </w:t>
      </w:r>
    </w:p>
    <w:p>
      <w:pPr>
        <w:spacing w:after="0"/>
        <w:ind w:left="0"/>
        <w:jc w:val="both"/>
      </w:pPr>
      <w:r>
        <w:rPr>
          <w:rFonts w:ascii="Times New Roman"/>
          <w:b w:val="false"/>
          <w:i w:val="false"/>
          <w:color w:val="000000"/>
          <w:sz w:val="28"/>
        </w:rPr>
        <w:t xml:space="preserve">ірі                               "        2090,2   1990,0    1990,0 </w:t>
      </w:r>
    </w:p>
    <w:p>
      <w:pPr>
        <w:spacing w:after="0"/>
        <w:ind w:left="0"/>
        <w:jc w:val="both"/>
      </w:pPr>
      <w:r>
        <w:rPr>
          <w:rFonts w:ascii="Times New Roman"/>
          <w:b w:val="false"/>
          <w:i w:val="false"/>
          <w:color w:val="000000"/>
          <w:sz w:val="28"/>
        </w:rPr>
        <w:t xml:space="preserve">ұсақ                              "        5250,0   5130,0    5150,0 </w:t>
      </w:r>
    </w:p>
    <w:p>
      <w:pPr>
        <w:spacing w:after="0"/>
        <w:ind w:left="0"/>
        <w:jc w:val="both"/>
      </w:pPr>
      <w:r>
        <w:rPr>
          <w:rFonts w:ascii="Times New Roman"/>
          <w:b w:val="false"/>
          <w:i w:val="false"/>
          <w:color w:val="000000"/>
          <w:sz w:val="28"/>
        </w:rPr>
        <w:t>шошқа терісі                      "         173,0    180,0     185,0</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(таблицаның жалғасы)</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Көрсеткіштер             !соның ішінде тоқсандар     !2000 ж. !2001 ж.</w:t>
      </w:r>
    </w:p>
    <w:p>
      <w:pPr>
        <w:spacing w:after="0"/>
        <w:ind w:left="0"/>
        <w:jc w:val="both"/>
      </w:pPr>
      <w:r>
        <w:rPr>
          <w:rFonts w:ascii="Times New Roman"/>
          <w:b w:val="false"/>
          <w:i w:val="false"/>
          <w:color w:val="000000"/>
          <w:sz w:val="28"/>
        </w:rPr>
        <w:t>                             !        бойынша            !1999 ж. !2000 ж.</w:t>
      </w:r>
    </w:p>
    <w:p>
      <w:pPr>
        <w:spacing w:after="0"/>
        <w:ind w:left="0"/>
        <w:jc w:val="both"/>
      </w:pPr>
      <w:r>
        <w:rPr>
          <w:rFonts w:ascii="Times New Roman"/>
          <w:b w:val="false"/>
          <w:i w:val="false"/>
          <w:color w:val="000000"/>
          <w:sz w:val="28"/>
        </w:rPr>
        <w:t>                             !---------------------------!%-бен   !%-бен</w:t>
      </w:r>
    </w:p>
    <w:p>
      <w:pPr>
        <w:spacing w:after="0"/>
        <w:ind w:left="0"/>
        <w:jc w:val="both"/>
      </w:pPr>
      <w:r>
        <w:rPr>
          <w:rFonts w:ascii="Times New Roman"/>
          <w:b w:val="false"/>
          <w:i w:val="false"/>
          <w:color w:val="000000"/>
          <w:sz w:val="28"/>
        </w:rPr>
        <w:t xml:space="preserve">                             !  I   !  II  !  III ! IV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Астық (таза салмағымен)                     7300,0 4200,0    77,1   104,5  </w:t>
      </w:r>
    </w:p>
    <w:p>
      <w:pPr>
        <w:spacing w:after="0"/>
        <w:ind w:left="0"/>
        <w:jc w:val="both"/>
      </w:pPr>
      <w:r>
        <w:rPr>
          <w:rFonts w:ascii="Times New Roman"/>
          <w:b w:val="false"/>
          <w:i w:val="false"/>
          <w:color w:val="000000"/>
          <w:sz w:val="28"/>
        </w:rPr>
        <w:t>соның ішінде: бидай                         5900,0 3400,0    78,3   105,7</w:t>
      </w:r>
    </w:p>
    <w:p>
      <w:pPr>
        <w:spacing w:after="0"/>
        <w:ind w:left="0"/>
        <w:jc w:val="both"/>
      </w:pPr>
      <w:r>
        <w:rPr>
          <w:rFonts w:ascii="Times New Roman"/>
          <w:b w:val="false"/>
          <w:i w:val="false"/>
          <w:color w:val="000000"/>
          <w:sz w:val="28"/>
        </w:rPr>
        <w:t>күріш                                        154,7   57,3   104,8   101,5</w:t>
      </w:r>
    </w:p>
    <w:p>
      <w:pPr>
        <w:spacing w:after="0"/>
        <w:ind w:left="0"/>
        <w:jc w:val="both"/>
      </w:pPr>
      <w:r>
        <w:rPr>
          <w:rFonts w:ascii="Times New Roman"/>
          <w:b w:val="false"/>
          <w:i w:val="false"/>
          <w:color w:val="000000"/>
          <w:sz w:val="28"/>
        </w:rPr>
        <w:t>Шикі мақта                                   15,0  235,0    99,8   100,4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Қант қызылшасы (фабрикалық)                  175,0  130,0   102,1   101,7</w:t>
      </w:r>
    </w:p>
    <w:p>
      <w:pPr>
        <w:spacing w:after="0"/>
        <w:ind w:left="0"/>
        <w:jc w:val="both"/>
      </w:pPr>
      <w:r>
        <w:rPr>
          <w:rFonts w:ascii="Times New Roman"/>
          <w:b w:val="false"/>
          <w:i w:val="false"/>
          <w:color w:val="000000"/>
          <w:sz w:val="28"/>
        </w:rPr>
        <w:t>Майлы дақылдарының тұқымы                     10,0  160,0   104,2   102,4</w:t>
      </w:r>
    </w:p>
    <w:p>
      <w:pPr>
        <w:spacing w:after="0"/>
        <w:ind w:left="0"/>
        <w:jc w:val="both"/>
      </w:pPr>
      <w:r>
        <w:rPr>
          <w:rFonts w:ascii="Times New Roman"/>
          <w:b w:val="false"/>
          <w:i w:val="false"/>
          <w:color w:val="000000"/>
          <w:sz w:val="28"/>
        </w:rPr>
        <w:t>Картоп                                150,0  900,0  550,0    94,4   100,0</w:t>
      </w:r>
    </w:p>
    <w:p>
      <w:pPr>
        <w:spacing w:after="0"/>
        <w:ind w:left="0"/>
        <w:jc w:val="both"/>
      </w:pPr>
      <w:r>
        <w:rPr>
          <w:rFonts w:ascii="Times New Roman"/>
          <w:b w:val="false"/>
          <w:i w:val="false"/>
          <w:color w:val="000000"/>
          <w:sz w:val="28"/>
        </w:rPr>
        <w:t>Көкөністер                     50,0   250,0  500,0  490,0   100,2   100,0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Мал мен құс (сойыс салмағым.) 130,0   130,0  160,0  221,0   100,0   100,9</w:t>
      </w:r>
    </w:p>
    <w:p>
      <w:pPr>
        <w:spacing w:after="0"/>
        <w:ind w:left="0"/>
        <w:jc w:val="both"/>
      </w:pPr>
      <w:r>
        <w:rPr>
          <w:rFonts w:ascii="Times New Roman"/>
          <w:b w:val="false"/>
          <w:i w:val="false"/>
          <w:color w:val="000000"/>
          <w:sz w:val="28"/>
        </w:rPr>
        <w:t>Сүт                           530,0  1230,0  1260,0 700,0   103,2   101,9</w:t>
      </w:r>
    </w:p>
    <w:p>
      <w:pPr>
        <w:spacing w:after="0"/>
        <w:ind w:left="0"/>
        <w:jc w:val="both"/>
      </w:pPr>
      <w:r>
        <w:rPr>
          <w:rFonts w:ascii="Times New Roman"/>
          <w:b w:val="false"/>
          <w:i w:val="false"/>
          <w:color w:val="000000"/>
          <w:sz w:val="28"/>
        </w:rPr>
        <w:t>Жұмыртқа                      335,0   495,0   430,0 335,0   102,5   102,9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Жүн (нақты салмағымен)                 18,0     2,8   1,8   100,0   101,3</w:t>
      </w:r>
    </w:p>
    <w:p>
      <w:pPr>
        <w:spacing w:after="0"/>
        <w:ind w:left="0"/>
        <w:jc w:val="both"/>
      </w:pPr>
      <w:r>
        <w:rPr>
          <w:rFonts w:ascii="Times New Roman"/>
          <w:b w:val="false"/>
          <w:i w:val="false"/>
          <w:color w:val="000000"/>
          <w:sz w:val="28"/>
        </w:rPr>
        <w:t xml:space="preserve">Тері шикізаты:   </w:t>
      </w:r>
    </w:p>
    <w:p>
      <w:pPr>
        <w:spacing w:after="0"/>
        <w:ind w:left="0"/>
        <w:jc w:val="both"/>
      </w:pPr>
      <w:r>
        <w:rPr>
          <w:rFonts w:ascii="Times New Roman"/>
          <w:b w:val="false"/>
          <w:i w:val="false"/>
          <w:color w:val="000000"/>
          <w:sz w:val="28"/>
        </w:rPr>
        <w:t>ірі                           490,0   300,0   480,0 720,0    95,2   100,0</w:t>
      </w:r>
    </w:p>
    <w:p>
      <w:pPr>
        <w:spacing w:after="0"/>
        <w:ind w:left="0"/>
        <w:jc w:val="both"/>
      </w:pPr>
      <w:r>
        <w:rPr>
          <w:rFonts w:ascii="Times New Roman"/>
          <w:b w:val="false"/>
          <w:i w:val="false"/>
          <w:color w:val="000000"/>
          <w:sz w:val="28"/>
        </w:rPr>
        <w:t>ұсақ                         1070,0   560,0  1270,0 2250,0   97,7   100,4</w:t>
      </w:r>
    </w:p>
    <w:p>
      <w:pPr>
        <w:spacing w:after="0"/>
        <w:ind w:left="0"/>
        <w:jc w:val="both"/>
      </w:pPr>
      <w:r>
        <w:rPr>
          <w:rFonts w:ascii="Times New Roman"/>
          <w:b w:val="false"/>
          <w:i w:val="false"/>
          <w:color w:val="000000"/>
          <w:sz w:val="28"/>
        </w:rPr>
        <w:t>шошқа терісі                   45,0    28,0    37,0  75,0   104,0   102,8</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 1999 ж.!2000 ж.!2001 ж.! тоқсандар бойынша!</w:t>
      </w:r>
    </w:p>
    <w:p>
      <w:pPr>
        <w:spacing w:after="0"/>
        <w:ind w:left="0"/>
        <w:jc w:val="both"/>
      </w:pPr>
      <w:r>
        <w:rPr>
          <w:rFonts w:ascii="Times New Roman"/>
          <w:b w:val="false"/>
          <w:i w:val="false"/>
          <w:color w:val="000000"/>
          <w:sz w:val="28"/>
        </w:rPr>
        <w:t>                             !  есеп  !бағалау!болжам !------------------!</w:t>
      </w:r>
    </w:p>
    <w:p>
      <w:pPr>
        <w:spacing w:after="0"/>
        <w:ind w:left="0"/>
        <w:jc w:val="both"/>
      </w:pPr>
      <w:r>
        <w:rPr>
          <w:rFonts w:ascii="Times New Roman"/>
          <w:b w:val="false"/>
          <w:i w:val="false"/>
          <w:color w:val="000000"/>
          <w:sz w:val="28"/>
        </w:rPr>
        <w:t>                             !        !       !       !     1    !    2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Көлік және байланыс </w:t>
      </w:r>
    </w:p>
    <w:p>
      <w:pPr>
        <w:spacing w:after="0"/>
        <w:ind w:left="0"/>
        <w:jc w:val="both"/>
      </w:pPr>
      <w:r>
        <w:rPr>
          <w:rFonts w:ascii="Times New Roman"/>
          <w:b w:val="false"/>
          <w:i w:val="false"/>
          <w:color w:val="000000"/>
          <w:sz w:val="28"/>
        </w:rPr>
        <w:t xml:space="preserve">1. Жүк тасымалдарының көлемі, </w:t>
      </w:r>
    </w:p>
    <w:p>
      <w:pPr>
        <w:spacing w:after="0"/>
        <w:ind w:left="0"/>
        <w:jc w:val="both"/>
      </w:pPr>
      <w:r>
        <w:rPr>
          <w:rFonts w:ascii="Times New Roman"/>
          <w:b w:val="false"/>
          <w:i w:val="false"/>
          <w:color w:val="000000"/>
          <w:sz w:val="28"/>
        </w:rPr>
        <w:t>млн. т                         140,8    161,1   167,9    41,2      42</w:t>
      </w:r>
    </w:p>
    <w:p>
      <w:pPr>
        <w:spacing w:after="0"/>
        <w:ind w:left="0"/>
        <w:jc w:val="both"/>
      </w:pPr>
      <w:r>
        <w:rPr>
          <w:rFonts w:ascii="Times New Roman"/>
          <w:b w:val="false"/>
          <w:i w:val="false"/>
          <w:color w:val="000000"/>
          <w:sz w:val="28"/>
        </w:rPr>
        <w:t>соның ішінде:</w:t>
      </w:r>
    </w:p>
    <w:p>
      <w:pPr>
        <w:spacing w:after="0"/>
        <w:ind w:left="0"/>
        <w:jc w:val="both"/>
      </w:pPr>
      <w:r>
        <w:rPr>
          <w:rFonts w:ascii="Times New Roman"/>
          <w:b w:val="false"/>
          <w:i w:val="false"/>
          <w:color w:val="000000"/>
          <w:sz w:val="28"/>
        </w:rPr>
        <w:t>темір жол көлігі               124,1    146,4   153,7    38,4      38,4</w:t>
      </w:r>
    </w:p>
    <w:p>
      <w:pPr>
        <w:spacing w:after="0"/>
        <w:ind w:left="0"/>
        <w:jc w:val="both"/>
      </w:pPr>
      <w:r>
        <w:rPr>
          <w:rFonts w:ascii="Times New Roman"/>
          <w:b w:val="false"/>
          <w:i w:val="false"/>
          <w:color w:val="000000"/>
          <w:sz w:val="28"/>
        </w:rPr>
        <w:t>автомобиль көлігі              16,5     14,5    14,0     2,8       3,5</w:t>
      </w:r>
    </w:p>
    <w:p>
      <w:pPr>
        <w:spacing w:after="0"/>
        <w:ind w:left="0"/>
        <w:jc w:val="both"/>
      </w:pPr>
      <w:r>
        <w:rPr>
          <w:rFonts w:ascii="Times New Roman"/>
          <w:b w:val="false"/>
          <w:i w:val="false"/>
          <w:color w:val="000000"/>
          <w:sz w:val="28"/>
        </w:rPr>
        <w:t>өзен көлігі                    0,1      0,20    0,21     0,010     0,090</w:t>
      </w:r>
    </w:p>
    <w:p>
      <w:pPr>
        <w:spacing w:after="0"/>
        <w:ind w:left="0"/>
        <w:jc w:val="both"/>
      </w:pPr>
      <w:r>
        <w:rPr>
          <w:rFonts w:ascii="Times New Roman"/>
          <w:b w:val="false"/>
          <w:i w:val="false"/>
          <w:color w:val="000000"/>
          <w:sz w:val="28"/>
        </w:rPr>
        <w:t>әуе көлігі                     0,016    0,017   0,018    0,005     0,005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Жолаушылар тасымалдау,</w:t>
      </w:r>
    </w:p>
    <w:p>
      <w:pPr>
        <w:spacing w:after="0"/>
        <w:ind w:left="0"/>
        <w:jc w:val="both"/>
      </w:pPr>
      <w:r>
        <w:rPr>
          <w:rFonts w:ascii="Times New Roman"/>
          <w:b w:val="false"/>
          <w:i w:val="false"/>
          <w:color w:val="000000"/>
          <w:sz w:val="28"/>
        </w:rPr>
        <w:t xml:space="preserve">млн. адам                      723,0    635,3   630,9    114,8     200,6 </w:t>
      </w:r>
    </w:p>
    <w:p>
      <w:pPr>
        <w:spacing w:after="0"/>
        <w:ind w:left="0"/>
        <w:jc w:val="both"/>
      </w:pPr>
      <w:r>
        <w:rPr>
          <w:rFonts w:ascii="Times New Roman"/>
          <w:b w:val="false"/>
          <w:i w:val="false"/>
          <w:color w:val="000000"/>
          <w:sz w:val="28"/>
        </w:rPr>
        <w:t xml:space="preserve">соның ішінде:  </w:t>
      </w:r>
    </w:p>
    <w:p>
      <w:pPr>
        <w:spacing w:after="0"/>
        <w:ind w:left="0"/>
        <w:jc w:val="both"/>
      </w:pPr>
      <w:r>
        <w:rPr>
          <w:rFonts w:ascii="Times New Roman"/>
          <w:b w:val="false"/>
          <w:i w:val="false"/>
          <w:color w:val="000000"/>
          <w:sz w:val="28"/>
        </w:rPr>
        <w:t>темір жол көлігі               18,5     19,5    20,0     4,8       5,2</w:t>
      </w:r>
    </w:p>
    <w:p>
      <w:pPr>
        <w:spacing w:after="0"/>
        <w:ind w:left="0"/>
        <w:jc w:val="both"/>
      </w:pPr>
      <w:r>
        <w:rPr>
          <w:rFonts w:ascii="Times New Roman"/>
          <w:b w:val="false"/>
          <w:i w:val="false"/>
          <w:color w:val="000000"/>
          <w:sz w:val="28"/>
        </w:rPr>
        <w:t xml:space="preserve">автомобиль көлігі              703,7    615,0   610,0    109,8     195,2 </w:t>
      </w:r>
    </w:p>
    <w:p>
      <w:pPr>
        <w:spacing w:after="0"/>
        <w:ind w:left="0"/>
        <w:jc w:val="both"/>
      </w:pPr>
      <w:r>
        <w:rPr>
          <w:rFonts w:ascii="Times New Roman"/>
          <w:b w:val="false"/>
          <w:i w:val="false"/>
          <w:color w:val="000000"/>
          <w:sz w:val="28"/>
        </w:rPr>
        <w:t xml:space="preserve">әуе көлігі                     0,8      0,8     0,85     0,2       0,2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Жүк айналымы, млрд ткм      94,7     108,8   113,6    28,4      28,4</w:t>
      </w:r>
    </w:p>
    <w:p>
      <w:pPr>
        <w:spacing w:after="0"/>
        <w:ind w:left="0"/>
        <w:jc w:val="both"/>
      </w:pPr>
      <w:r>
        <w:rPr>
          <w:rFonts w:ascii="Times New Roman"/>
          <w:b w:val="false"/>
          <w:i w:val="false"/>
          <w:color w:val="000000"/>
          <w:sz w:val="28"/>
        </w:rPr>
        <w:t xml:space="preserve">соның ішінде: </w:t>
      </w:r>
    </w:p>
    <w:p>
      <w:pPr>
        <w:spacing w:after="0"/>
        <w:ind w:left="0"/>
        <w:jc w:val="both"/>
      </w:pPr>
      <w:r>
        <w:rPr>
          <w:rFonts w:ascii="Times New Roman"/>
          <w:b w:val="false"/>
          <w:i w:val="false"/>
          <w:color w:val="000000"/>
          <w:sz w:val="28"/>
        </w:rPr>
        <w:t>темір жол көлігі               93,9     108,1   112,9    28,2      28,2</w:t>
      </w:r>
    </w:p>
    <w:p>
      <w:pPr>
        <w:spacing w:after="0"/>
        <w:ind w:left="0"/>
        <w:jc w:val="both"/>
      </w:pPr>
      <w:r>
        <w:rPr>
          <w:rFonts w:ascii="Times New Roman"/>
          <w:b w:val="false"/>
          <w:i w:val="false"/>
          <w:color w:val="000000"/>
          <w:sz w:val="28"/>
        </w:rPr>
        <w:t>автомобиль көлігі              0,70     0,60    0,590    0,118     0,148</w:t>
      </w:r>
    </w:p>
    <w:p>
      <w:pPr>
        <w:spacing w:after="0"/>
        <w:ind w:left="0"/>
        <w:jc w:val="both"/>
      </w:pPr>
      <w:r>
        <w:rPr>
          <w:rFonts w:ascii="Times New Roman"/>
          <w:b w:val="false"/>
          <w:i w:val="false"/>
          <w:color w:val="000000"/>
          <w:sz w:val="28"/>
        </w:rPr>
        <w:t>өзен көлігі                    0,02     0,025   0,027    0,001     0,012</w:t>
      </w:r>
    </w:p>
    <w:p>
      <w:pPr>
        <w:spacing w:after="0"/>
        <w:ind w:left="0"/>
        <w:jc w:val="both"/>
      </w:pPr>
      <w:r>
        <w:rPr>
          <w:rFonts w:ascii="Times New Roman"/>
          <w:b w:val="false"/>
          <w:i w:val="false"/>
          <w:color w:val="000000"/>
          <w:sz w:val="28"/>
        </w:rPr>
        <w:t>әуе көлігі                     0,06     0,074   0,078    0,020     0,020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Жолаушылар айналымы,</w:t>
      </w:r>
    </w:p>
    <w:p>
      <w:pPr>
        <w:spacing w:after="0"/>
        <w:ind w:left="0"/>
        <w:jc w:val="both"/>
      </w:pPr>
      <w:r>
        <w:rPr>
          <w:rFonts w:ascii="Times New Roman"/>
          <w:b w:val="false"/>
          <w:i w:val="false"/>
          <w:color w:val="000000"/>
          <w:sz w:val="28"/>
        </w:rPr>
        <w:t>млрд. жкм                      16,2     16,7    17,1     3,8       4,8</w:t>
      </w:r>
    </w:p>
    <w:p>
      <w:pPr>
        <w:spacing w:after="0"/>
        <w:ind w:left="0"/>
        <w:jc w:val="both"/>
      </w:pPr>
      <w:r>
        <w:rPr>
          <w:rFonts w:ascii="Times New Roman"/>
          <w:b w:val="false"/>
          <w:i w:val="false"/>
          <w:color w:val="000000"/>
          <w:sz w:val="28"/>
        </w:rPr>
        <w:t>соның ішінде:</w:t>
      </w:r>
    </w:p>
    <w:p>
      <w:pPr>
        <w:spacing w:after="0"/>
        <w:ind w:left="0"/>
        <w:jc w:val="both"/>
      </w:pPr>
      <w:r>
        <w:rPr>
          <w:rFonts w:ascii="Times New Roman"/>
          <w:b w:val="false"/>
          <w:i w:val="false"/>
          <w:color w:val="000000"/>
          <w:sz w:val="28"/>
        </w:rPr>
        <w:t>темір жол көлігі               8,8      9,8     10,1     2,5       2,6</w:t>
      </w:r>
    </w:p>
    <w:p>
      <w:pPr>
        <w:spacing w:after="0"/>
        <w:ind w:left="0"/>
        <w:jc w:val="both"/>
      </w:pPr>
      <w:r>
        <w:rPr>
          <w:rFonts w:ascii="Times New Roman"/>
          <w:b w:val="false"/>
          <w:i w:val="false"/>
          <w:color w:val="000000"/>
          <w:sz w:val="28"/>
        </w:rPr>
        <w:t>автомобиль көлігі              5,3      4,7     4,7      0,8       1,5</w:t>
      </w:r>
    </w:p>
    <w:p>
      <w:pPr>
        <w:spacing w:after="0"/>
        <w:ind w:left="0"/>
        <w:jc w:val="both"/>
      </w:pPr>
      <w:r>
        <w:rPr>
          <w:rFonts w:ascii="Times New Roman"/>
          <w:b w:val="false"/>
          <w:i w:val="false"/>
          <w:color w:val="000000"/>
          <w:sz w:val="28"/>
        </w:rPr>
        <w:t>әуе көлігі                     2,1      2,2     2,3      0,5       0,6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5. Қатқыл табанды жалпы </w:t>
      </w:r>
    </w:p>
    <w:p>
      <w:pPr>
        <w:spacing w:after="0"/>
        <w:ind w:left="0"/>
        <w:jc w:val="both"/>
      </w:pPr>
      <w:r>
        <w:rPr>
          <w:rFonts w:ascii="Times New Roman"/>
          <w:b w:val="false"/>
          <w:i w:val="false"/>
          <w:color w:val="000000"/>
          <w:sz w:val="28"/>
        </w:rPr>
        <w:t xml:space="preserve">пайдаланылатын       </w:t>
      </w:r>
    </w:p>
    <w:p>
      <w:pPr>
        <w:spacing w:after="0"/>
        <w:ind w:left="0"/>
        <w:jc w:val="both"/>
      </w:pPr>
      <w:r>
        <w:rPr>
          <w:rFonts w:ascii="Times New Roman"/>
          <w:b w:val="false"/>
          <w:i w:val="false"/>
          <w:color w:val="000000"/>
          <w:sz w:val="28"/>
        </w:rPr>
        <w:t xml:space="preserve">автомобиль жолдарының </w:t>
      </w:r>
    </w:p>
    <w:p>
      <w:pPr>
        <w:spacing w:after="0"/>
        <w:ind w:left="0"/>
        <w:jc w:val="both"/>
      </w:pPr>
      <w:r>
        <w:rPr>
          <w:rFonts w:ascii="Times New Roman"/>
          <w:b w:val="false"/>
          <w:i w:val="false"/>
          <w:color w:val="000000"/>
          <w:sz w:val="28"/>
        </w:rPr>
        <w:t xml:space="preserve">ұзақтығы, км                  18665     18667   18704     х        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соның ішінде:</w:t>
      </w:r>
    </w:p>
    <w:p>
      <w:pPr>
        <w:spacing w:after="0"/>
        <w:ind w:left="0"/>
        <w:jc w:val="both"/>
      </w:pPr>
      <w:r>
        <w:rPr>
          <w:rFonts w:ascii="Times New Roman"/>
          <w:b w:val="false"/>
          <w:i w:val="false"/>
          <w:color w:val="000000"/>
          <w:sz w:val="28"/>
        </w:rPr>
        <w:t xml:space="preserve">қалпына келтірілген       </w:t>
      </w:r>
    </w:p>
    <w:p>
      <w:pPr>
        <w:spacing w:after="0"/>
        <w:ind w:left="0"/>
        <w:jc w:val="both"/>
      </w:pPr>
      <w:r>
        <w:rPr>
          <w:rFonts w:ascii="Times New Roman"/>
          <w:b w:val="false"/>
          <w:i w:val="false"/>
          <w:color w:val="000000"/>
          <w:sz w:val="28"/>
        </w:rPr>
        <w:t>жолдардың ұзақтығы, км        49        162     435       х        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 Халыққа байланыс қызметін</w:t>
      </w:r>
    </w:p>
    <w:p>
      <w:pPr>
        <w:spacing w:after="0"/>
        <w:ind w:left="0"/>
        <w:jc w:val="both"/>
      </w:pPr>
      <w:r>
        <w:rPr>
          <w:rFonts w:ascii="Times New Roman"/>
          <w:b w:val="false"/>
          <w:i w:val="false"/>
          <w:color w:val="000000"/>
          <w:sz w:val="28"/>
        </w:rPr>
        <w:t xml:space="preserve">көрсетудің көлемі,            </w:t>
      </w:r>
    </w:p>
    <w:p>
      <w:pPr>
        <w:spacing w:after="0"/>
        <w:ind w:left="0"/>
        <w:jc w:val="both"/>
      </w:pPr>
      <w:r>
        <w:rPr>
          <w:rFonts w:ascii="Times New Roman"/>
          <w:b w:val="false"/>
          <w:i w:val="false"/>
          <w:color w:val="000000"/>
          <w:sz w:val="28"/>
        </w:rPr>
        <w:t>млн. теңге                    12429     14057   15643    396,0     397,0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 Тұрғындарға орнатылған</w:t>
      </w:r>
    </w:p>
    <w:p>
      <w:pPr>
        <w:spacing w:after="0"/>
        <w:ind w:left="0"/>
        <w:jc w:val="both"/>
      </w:pPr>
      <w:r>
        <w:rPr>
          <w:rFonts w:ascii="Times New Roman"/>
          <w:b w:val="false"/>
          <w:i w:val="false"/>
          <w:color w:val="000000"/>
          <w:sz w:val="28"/>
        </w:rPr>
        <w:t xml:space="preserve">негізгі телефон         </w:t>
      </w:r>
    </w:p>
    <w:p>
      <w:pPr>
        <w:spacing w:after="0"/>
        <w:ind w:left="0"/>
        <w:jc w:val="both"/>
      </w:pPr>
      <w:r>
        <w:rPr>
          <w:rFonts w:ascii="Times New Roman"/>
          <w:b w:val="false"/>
          <w:i w:val="false"/>
          <w:color w:val="000000"/>
          <w:sz w:val="28"/>
        </w:rPr>
        <w:t xml:space="preserve">аппараттары, мың дана         1559      1586    1608     400,0     404,0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(таблицаның жалғасы)</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 тоқсандар бойынша   ! 2000 ж. !2001 ж. !</w:t>
      </w:r>
    </w:p>
    <w:p>
      <w:pPr>
        <w:spacing w:after="0"/>
        <w:ind w:left="0"/>
        <w:jc w:val="both"/>
      </w:pPr>
      <w:r>
        <w:rPr>
          <w:rFonts w:ascii="Times New Roman"/>
          <w:b w:val="false"/>
          <w:i w:val="false"/>
          <w:color w:val="000000"/>
          <w:sz w:val="28"/>
        </w:rPr>
        <w:t>                             !---------------------!1999 ж.  !1999 ж. !</w:t>
      </w:r>
    </w:p>
    <w:p>
      <w:pPr>
        <w:spacing w:after="0"/>
        <w:ind w:left="0"/>
        <w:jc w:val="both"/>
      </w:pPr>
      <w:r>
        <w:rPr>
          <w:rFonts w:ascii="Times New Roman"/>
          <w:b w:val="false"/>
          <w:i w:val="false"/>
          <w:color w:val="000000"/>
          <w:sz w:val="28"/>
        </w:rPr>
        <w:t>                             !    3     !    4     ! %-бен   !%-бен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Көлік және байланыс</w:t>
      </w:r>
    </w:p>
    <w:p>
      <w:pPr>
        <w:spacing w:after="0"/>
        <w:ind w:left="0"/>
        <w:jc w:val="both"/>
      </w:pPr>
      <w:r>
        <w:rPr>
          <w:rFonts w:ascii="Times New Roman"/>
          <w:b w:val="false"/>
          <w:i w:val="false"/>
          <w:color w:val="000000"/>
          <w:sz w:val="28"/>
        </w:rPr>
        <w:t>1. Жүк тасымалдарының көлемі,</w:t>
      </w:r>
    </w:p>
    <w:p>
      <w:pPr>
        <w:spacing w:after="0"/>
        <w:ind w:left="0"/>
        <w:jc w:val="both"/>
      </w:pPr>
      <w:r>
        <w:rPr>
          <w:rFonts w:ascii="Times New Roman"/>
          <w:b w:val="false"/>
          <w:i w:val="false"/>
          <w:color w:val="000000"/>
          <w:sz w:val="28"/>
        </w:rPr>
        <w:t>млн. т                         44,3       40,4       114,4     104,2</w:t>
      </w:r>
    </w:p>
    <w:p>
      <w:pPr>
        <w:spacing w:after="0"/>
        <w:ind w:left="0"/>
        <w:jc w:val="both"/>
      </w:pPr>
      <w:r>
        <w:rPr>
          <w:rFonts w:ascii="Times New Roman"/>
          <w:b w:val="false"/>
          <w:i w:val="false"/>
          <w:color w:val="000000"/>
          <w:sz w:val="28"/>
        </w:rPr>
        <w:t xml:space="preserve">соның ішінде: </w:t>
      </w:r>
    </w:p>
    <w:p>
      <w:pPr>
        <w:spacing w:after="0"/>
        <w:ind w:left="0"/>
        <w:jc w:val="both"/>
      </w:pPr>
      <w:r>
        <w:rPr>
          <w:rFonts w:ascii="Times New Roman"/>
          <w:b w:val="false"/>
          <w:i w:val="false"/>
          <w:color w:val="000000"/>
          <w:sz w:val="28"/>
        </w:rPr>
        <w:t>темір жол көлігі               40,0       36,9       118,0     105,0</w:t>
      </w:r>
    </w:p>
    <w:p>
      <w:pPr>
        <w:spacing w:after="0"/>
        <w:ind w:left="0"/>
        <w:jc w:val="both"/>
      </w:pPr>
      <w:r>
        <w:rPr>
          <w:rFonts w:ascii="Times New Roman"/>
          <w:b w:val="false"/>
          <w:i w:val="false"/>
          <w:color w:val="000000"/>
          <w:sz w:val="28"/>
        </w:rPr>
        <w:t>автомобиль көлігі              4,2        3,5        87,9      96,6</w:t>
      </w:r>
    </w:p>
    <w:p>
      <w:pPr>
        <w:spacing w:after="0"/>
        <w:ind w:left="0"/>
        <w:jc w:val="both"/>
      </w:pPr>
      <w:r>
        <w:rPr>
          <w:rFonts w:ascii="Times New Roman"/>
          <w:b w:val="false"/>
          <w:i w:val="false"/>
          <w:color w:val="000000"/>
          <w:sz w:val="28"/>
        </w:rPr>
        <w:t>өзен көлігі                    0,090      0,090      153,8     105,0</w:t>
      </w:r>
    </w:p>
    <w:p>
      <w:pPr>
        <w:spacing w:after="0"/>
        <w:ind w:left="0"/>
        <w:jc w:val="both"/>
      </w:pPr>
      <w:r>
        <w:rPr>
          <w:rFonts w:ascii="Times New Roman"/>
          <w:b w:val="false"/>
          <w:i w:val="false"/>
          <w:color w:val="000000"/>
          <w:sz w:val="28"/>
        </w:rPr>
        <w:t>әуе көлігі                     0,005      0,005      106,3     105,9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 Жолаушылар тасымалдау,    </w:t>
      </w:r>
    </w:p>
    <w:p>
      <w:pPr>
        <w:spacing w:after="0"/>
        <w:ind w:left="0"/>
        <w:jc w:val="both"/>
      </w:pPr>
      <w:r>
        <w:rPr>
          <w:rFonts w:ascii="Times New Roman"/>
          <w:b w:val="false"/>
          <w:i w:val="false"/>
          <w:color w:val="000000"/>
          <w:sz w:val="28"/>
        </w:rPr>
        <w:t>млн. адам                      200,6      114,8      87,9      99,3</w:t>
      </w:r>
    </w:p>
    <w:p>
      <w:pPr>
        <w:spacing w:after="0"/>
        <w:ind w:left="0"/>
        <w:jc w:val="both"/>
      </w:pPr>
      <w:r>
        <w:rPr>
          <w:rFonts w:ascii="Times New Roman"/>
          <w:b w:val="false"/>
          <w:i w:val="false"/>
          <w:color w:val="000000"/>
          <w:sz w:val="28"/>
        </w:rPr>
        <w:t>соның ішінде:</w:t>
      </w:r>
    </w:p>
    <w:p>
      <w:pPr>
        <w:spacing w:after="0"/>
        <w:ind w:left="0"/>
        <w:jc w:val="both"/>
      </w:pPr>
      <w:r>
        <w:rPr>
          <w:rFonts w:ascii="Times New Roman"/>
          <w:b w:val="false"/>
          <w:i w:val="false"/>
          <w:color w:val="000000"/>
          <w:sz w:val="28"/>
        </w:rPr>
        <w:t>темір жол көлігі               5,2        4,8        105,4     102,6</w:t>
      </w:r>
    </w:p>
    <w:p>
      <w:pPr>
        <w:spacing w:after="0"/>
        <w:ind w:left="0"/>
        <w:jc w:val="both"/>
      </w:pPr>
      <w:r>
        <w:rPr>
          <w:rFonts w:ascii="Times New Roman"/>
          <w:b w:val="false"/>
          <w:i w:val="false"/>
          <w:color w:val="000000"/>
          <w:sz w:val="28"/>
        </w:rPr>
        <w:t>автомобиль көлігі              195,2      109,8      87,4      99,2</w:t>
      </w:r>
    </w:p>
    <w:p>
      <w:pPr>
        <w:spacing w:after="0"/>
        <w:ind w:left="0"/>
        <w:jc w:val="both"/>
      </w:pPr>
      <w:r>
        <w:rPr>
          <w:rFonts w:ascii="Times New Roman"/>
          <w:b w:val="false"/>
          <w:i w:val="false"/>
          <w:color w:val="000000"/>
          <w:sz w:val="28"/>
        </w:rPr>
        <w:t>әуе көлігі                     0,2        0,2        100,0     106,3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Жүк айналымы, млрд жкм      29,5       27,3       114,9     104,4</w:t>
      </w:r>
    </w:p>
    <w:p>
      <w:pPr>
        <w:spacing w:after="0"/>
        <w:ind w:left="0"/>
        <w:jc w:val="both"/>
      </w:pPr>
      <w:r>
        <w:rPr>
          <w:rFonts w:ascii="Times New Roman"/>
          <w:b w:val="false"/>
          <w:i w:val="false"/>
          <w:color w:val="000000"/>
          <w:sz w:val="28"/>
        </w:rPr>
        <w:t>соның ішінде:</w:t>
      </w:r>
    </w:p>
    <w:p>
      <w:pPr>
        <w:spacing w:after="0"/>
        <w:ind w:left="0"/>
        <w:jc w:val="both"/>
      </w:pPr>
      <w:r>
        <w:rPr>
          <w:rFonts w:ascii="Times New Roman"/>
          <w:b w:val="false"/>
          <w:i w:val="false"/>
          <w:color w:val="000000"/>
          <w:sz w:val="28"/>
        </w:rPr>
        <w:t>темір жол көлігі               29,3       27,2       115,1     104,4</w:t>
      </w:r>
    </w:p>
    <w:p>
      <w:pPr>
        <w:spacing w:after="0"/>
        <w:ind w:left="0"/>
        <w:jc w:val="both"/>
      </w:pPr>
      <w:r>
        <w:rPr>
          <w:rFonts w:ascii="Times New Roman"/>
          <w:b w:val="false"/>
          <w:i w:val="false"/>
          <w:color w:val="000000"/>
          <w:sz w:val="28"/>
        </w:rPr>
        <w:t>автомобиль көлігі              0,177      0,148      85,7      98,3</w:t>
      </w:r>
    </w:p>
    <w:p>
      <w:pPr>
        <w:spacing w:after="0"/>
        <w:ind w:left="0"/>
        <w:jc w:val="both"/>
      </w:pPr>
      <w:r>
        <w:rPr>
          <w:rFonts w:ascii="Times New Roman"/>
          <w:b w:val="false"/>
          <w:i w:val="false"/>
          <w:color w:val="000000"/>
          <w:sz w:val="28"/>
        </w:rPr>
        <w:t>өзен көлігі                    0,012      0,001      125,0     108,0</w:t>
      </w:r>
    </w:p>
    <w:p>
      <w:pPr>
        <w:spacing w:after="0"/>
        <w:ind w:left="0"/>
        <w:jc w:val="both"/>
      </w:pPr>
      <w:r>
        <w:rPr>
          <w:rFonts w:ascii="Times New Roman"/>
          <w:b w:val="false"/>
          <w:i w:val="false"/>
          <w:color w:val="000000"/>
          <w:sz w:val="28"/>
        </w:rPr>
        <w:t>әуе көлігі                     0,020      0,020      123,3     105,4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Жолаушылар айналымы,</w:t>
      </w:r>
    </w:p>
    <w:p>
      <w:pPr>
        <w:spacing w:after="0"/>
        <w:ind w:left="0"/>
        <w:jc w:val="both"/>
      </w:pPr>
      <w:r>
        <w:rPr>
          <w:rFonts w:ascii="Times New Roman"/>
          <w:b w:val="false"/>
          <w:i w:val="false"/>
          <w:color w:val="000000"/>
          <w:sz w:val="28"/>
        </w:rPr>
        <w:t>млрд. жкм                       4,8        3,7        103,1     102,4</w:t>
      </w:r>
    </w:p>
    <w:p>
      <w:pPr>
        <w:spacing w:after="0"/>
        <w:ind w:left="0"/>
        <w:jc w:val="both"/>
      </w:pPr>
      <w:r>
        <w:rPr>
          <w:rFonts w:ascii="Times New Roman"/>
          <w:b w:val="false"/>
          <w:i w:val="false"/>
          <w:color w:val="000000"/>
          <w:sz w:val="28"/>
        </w:rPr>
        <w:t>соның ішінде:</w:t>
      </w:r>
    </w:p>
    <w:p>
      <w:pPr>
        <w:spacing w:after="0"/>
        <w:ind w:left="0"/>
        <w:jc w:val="both"/>
      </w:pPr>
      <w:r>
        <w:rPr>
          <w:rFonts w:ascii="Times New Roman"/>
          <w:b w:val="false"/>
          <w:i w:val="false"/>
          <w:color w:val="000000"/>
          <w:sz w:val="28"/>
        </w:rPr>
        <w:t>темір жол көлігі               2,6        2,4        111,4     103,1</w:t>
      </w:r>
    </w:p>
    <w:p>
      <w:pPr>
        <w:spacing w:after="0"/>
        <w:ind w:left="0"/>
        <w:jc w:val="both"/>
      </w:pPr>
      <w:r>
        <w:rPr>
          <w:rFonts w:ascii="Times New Roman"/>
          <w:b w:val="false"/>
          <w:i w:val="false"/>
          <w:color w:val="000000"/>
          <w:sz w:val="28"/>
        </w:rPr>
        <w:t>автомобиль көлігі              1,5        0,8        88,7      99,6</w:t>
      </w:r>
    </w:p>
    <w:p>
      <w:pPr>
        <w:spacing w:after="0"/>
        <w:ind w:left="0"/>
        <w:jc w:val="both"/>
      </w:pPr>
      <w:r>
        <w:rPr>
          <w:rFonts w:ascii="Times New Roman"/>
          <w:b w:val="false"/>
          <w:i w:val="false"/>
          <w:color w:val="000000"/>
          <w:sz w:val="28"/>
        </w:rPr>
        <w:t>әуе көлігі                     0,6        0,5        104,8     103,6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5. Қатқыл табанды жалпы </w:t>
      </w:r>
    </w:p>
    <w:p>
      <w:pPr>
        <w:spacing w:after="0"/>
        <w:ind w:left="0"/>
        <w:jc w:val="both"/>
      </w:pPr>
      <w:r>
        <w:rPr>
          <w:rFonts w:ascii="Times New Roman"/>
          <w:b w:val="false"/>
          <w:i w:val="false"/>
          <w:color w:val="000000"/>
          <w:sz w:val="28"/>
        </w:rPr>
        <w:t>пайдаланылатын автомобиль</w:t>
      </w:r>
    </w:p>
    <w:p>
      <w:pPr>
        <w:spacing w:after="0"/>
        <w:ind w:left="0"/>
        <w:jc w:val="both"/>
      </w:pPr>
      <w:r>
        <w:rPr>
          <w:rFonts w:ascii="Times New Roman"/>
          <w:b w:val="false"/>
          <w:i w:val="false"/>
          <w:color w:val="000000"/>
          <w:sz w:val="28"/>
        </w:rPr>
        <w:t>жолдарының ұзақтығы, км         х          х          100,0     100,2</w:t>
      </w:r>
    </w:p>
    <w:p>
      <w:pPr>
        <w:spacing w:after="0"/>
        <w:ind w:left="0"/>
        <w:jc w:val="both"/>
      </w:pPr>
      <w:r>
        <w:rPr>
          <w:rFonts w:ascii="Times New Roman"/>
          <w:b w:val="false"/>
          <w:i w:val="false"/>
          <w:color w:val="000000"/>
          <w:sz w:val="28"/>
        </w:rPr>
        <w:t>соның ішінде:</w:t>
      </w:r>
    </w:p>
    <w:p>
      <w:pPr>
        <w:spacing w:after="0"/>
        <w:ind w:left="0"/>
        <w:jc w:val="both"/>
      </w:pPr>
      <w:r>
        <w:rPr>
          <w:rFonts w:ascii="Times New Roman"/>
          <w:b w:val="false"/>
          <w:i w:val="false"/>
          <w:color w:val="000000"/>
          <w:sz w:val="28"/>
        </w:rPr>
        <w:t xml:space="preserve">қалпына келтірілген       </w:t>
      </w:r>
    </w:p>
    <w:p>
      <w:pPr>
        <w:spacing w:after="0"/>
        <w:ind w:left="0"/>
        <w:jc w:val="both"/>
      </w:pPr>
      <w:r>
        <w:rPr>
          <w:rFonts w:ascii="Times New Roman"/>
          <w:b w:val="false"/>
          <w:i w:val="false"/>
          <w:color w:val="000000"/>
          <w:sz w:val="28"/>
        </w:rPr>
        <w:t>жолдардың ұзақтығы, км         х          х          330,6     268,5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 Халыққа байланыс қызметін</w:t>
      </w:r>
    </w:p>
    <w:p>
      <w:pPr>
        <w:spacing w:after="0"/>
        <w:ind w:left="0"/>
        <w:jc w:val="both"/>
      </w:pPr>
      <w:r>
        <w:rPr>
          <w:rFonts w:ascii="Times New Roman"/>
          <w:b w:val="false"/>
          <w:i w:val="false"/>
          <w:color w:val="000000"/>
          <w:sz w:val="28"/>
        </w:rPr>
        <w:t xml:space="preserve">көрсетудің көлемі,  </w:t>
      </w:r>
    </w:p>
    <w:p>
      <w:pPr>
        <w:spacing w:after="0"/>
        <w:ind w:left="0"/>
        <w:jc w:val="both"/>
      </w:pPr>
      <w:r>
        <w:rPr>
          <w:rFonts w:ascii="Times New Roman"/>
          <w:b w:val="false"/>
          <w:i w:val="false"/>
          <w:color w:val="000000"/>
          <w:sz w:val="28"/>
        </w:rPr>
        <w:t>млн. теңге                     397,0      396,0      113,1     111,3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 Тұрғындарға орнатылған</w:t>
      </w:r>
    </w:p>
    <w:p>
      <w:pPr>
        <w:spacing w:after="0"/>
        <w:ind w:left="0"/>
        <w:jc w:val="both"/>
      </w:pPr>
      <w:r>
        <w:rPr>
          <w:rFonts w:ascii="Times New Roman"/>
          <w:b w:val="false"/>
          <w:i w:val="false"/>
          <w:color w:val="000000"/>
          <w:sz w:val="28"/>
        </w:rPr>
        <w:t xml:space="preserve">негізгі телефон        </w:t>
      </w:r>
    </w:p>
    <w:p>
      <w:pPr>
        <w:spacing w:after="0"/>
        <w:ind w:left="0"/>
        <w:jc w:val="both"/>
      </w:pPr>
      <w:r>
        <w:rPr>
          <w:rFonts w:ascii="Times New Roman"/>
          <w:b w:val="false"/>
          <w:i w:val="false"/>
          <w:color w:val="000000"/>
          <w:sz w:val="28"/>
        </w:rPr>
        <w:t>аппараттары, мың дана          404,0      400,0      101,7     101,4</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!Өлшем  ! 1999 ж. !  2000 ж.! 2001 ж. !2000 ж.!2001 ж.</w:t>
      </w:r>
    </w:p>
    <w:p>
      <w:pPr>
        <w:spacing w:after="0"/>
        <w:ind w:left="0"/>
        <w:jc w:val="both"/>
      </w:pPr>
      <w:r>
        <w:rPr>
          <w:rFonts w:ascii="Times New Roman"/>
          <w:b w:val="false"/>
          <w:i w:val="false"/>
          <w:color w:val="000000"/>
          <w:sz w:val="28"/>
        </w:rPr>
        <w:t>                     !бірлігі!  есеп   ! бағалау ! болжам  !1999 ж.!2000 ж.</w:t>
      </w:r>
    </w:p>
    <w:p>
      <w:pPr>
        <w:spacing w:after="0"/>
        <w:ind w:left="0"/>
        <w:jc w:val="both"/>
      </w:pPr>
      <w:r>
        <w:rPr>
          <w:rFonts w:ascii="Times New Roman"/>
          <w:b w:val="false"/>
          <w:i w:val="false"/>
          <w:color w:val="000000"/>
          <w:sz w:val="28"/>
        </w:rPr>
        <w:t xml:space="preserve">                     !       !         !         !         !%-бен  !%-бен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Шағын кәсіпкерлік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Шағын кәсіпкерлік                </w:t>
      </w:r>
    </w:p>
    <w:p>
      <w:pPr>
        <w:spacing w:after="0"/>
        <w:ind w:left="0"/>
        <w:jc w:val="both"/>
      </w:pPr>
      <w:r>
        <w:rPr>
          <w:rFonts w:ascii="Times New Roman"/>
          <w:b w:val="false"/>
          <w:i w:val="false"/>
          <w:color w:val="000000"/>
          <w:sz w:val="28"/>
        </w:rPr>
        <w:t>субъектілерінің        млн.</w:t>
      </w:r>
    </w:p>
    <w:p>
      <w:pPr>
        <w:spacing w:after="0"/>
        <w:ind w:left="0"/>
        <w:jc w:val="both"/>
      </w:pPr>
      <w:r>
        <w:rPr>
          <w:rFonts w:ascii="Times New Roman"/>
          <w:b w:val="false"/>
          <w:i w:val="false"/>
          <w:color w:val="000000"/>
          <w:sz w:val="28"/>
        </w:rPr>
        <w:t>өндірген өнімінің      теңге</w:t>
      </w:r>
    </w:p>
    <w:p>
      <w:pPr>
        <w:spacing w:after="0"/>
        <w:ind w:left="0"/>
        <w:jc w:val="both"/>
      </w:pPr>
      <w:r>
        <w:rPr>
          <w:rFonts w:ascii="Times New Roman"/>
          <w:b w:val="false"/>
          <w:i w:val="false"/>
          <w:color w:val="000000"/>
          <w:sz w:val="28"/>
        </w:rPr>
        <w:t>(жұмыстарының,                 435868    472295    493260     108     104</w:t>
      </w:r>
    </w:p>
    <w:p>
      <w:pPr>
        <w:spacing w:after="0"/>
        <w:ind w:left="0"/>
        <w:jc w:val="both"/>
      </w:pPr>
      <w:r>
        <w:rPr>
          <w:rFonts w:ascii="Times New Roman"/>
          <w:b w:val="false"/>
          <w:i w:val="false"/>
          <w:color w:val="000000"/>
          <w:sz w:val="28"/>
        </w:rPr>
        <w:t>көрсеткен қызметтерінің)</w:t>
      </w:r>
    </w:p>
    <w:p>
      <w:pPr>
        <w:spacing w:after="0"/>
        <w:ind w:left="0"/>
        <w:jc w:val="both"/>
      </w:pPr>
      <w:r>
        <w:rPr>
          <w:rFonts w:ascii="Times New Roman"/>
          <w:b w:val="false"/>
          <w:i w:val="false"/>
          <w:color w:val="000000"/>
          <w:sz w:val="28"/>
        </w:rPr>
        <w:t xml:space="preserve">жалпы көлемі        </w:t>
      </w:r>
    </w:p>
    <w:p>
      <w:pPr>
        <w:spacing w:after="0"/>
        <w:ind w:left="0"/>
        <w:jc w:val="both"/>
      </w:pPr>
      <w:r>
        <w:rPr>
          <w:rFonts w:ascii="Times New Roman"/>
          <w:b w:val="false"/>
          <w:i w:val="false"/>
          <w:color w:val="000000"/>
          <w:sz w:val="28"/>
        </w:rPr>
        <w:t>олардан:</w:t>
      </w:r>
    </w:p>
    <w:p>
      <w:pPr>
        <w:spacing w:after="0"/>
        <w:ind w:left="0"/>
        <w:jc w:val="both"/>
      </w:pPr>
      <w:r>
        <w:rPr>
          <w:rFonts w:ascii="Times New Roman"/>
          <w:b w:val="false"/>
          <w:i w:val="false"/>
          <w:color w:val="000000"/>
          <w:sz w:val="28"/>
        </w:rPr>
        <w:t>өнеркәсіп өнімі         "      31521,6   36250     41690      115     115</w:t>
      </w:r>
    </w:p>
    <w:p>
      <w:pPr>
        <w:spacing w:after="0"/>
        <w:ind w:left="0"/>
        <w:jc w:val="both"/>
      </w:pPr>
      <w:r>
        <w:rPr>
          <w:rFonts w:ascii="Times New Roman"/>
          <w:b w:val="false"/>
          <w:i w:val="false"/>
          <w:color w:val="000000"/>
          <w:sz w:val="28"/>
        </w:rPr>
        <w:t xml:space="preserve">ауыл шаруашылығының       </w:t>
      </w:r>
    </w:p>
    <w:p>
      <w:pPr>
        <w:spacing w:after="0"/>
        <w:ind w:left="0"/>
        <w:jc w:val="both"/>
      </w:pPr>
      <w:r>
        <w:rPr>
          <w:rFonts w:ascii="Times New Roman"/>
          <w:b w:val="false"/>
          <w:i w:val="false"/>
          <w:color w:val="000000"/>
          <w:sz w:val="28"/>
        </w:rPr>
        <w:t>өнімі                   "      51966     53005     54065      102     102</w:t>
      </w:r>
    </w:p>
    <w:p>
      <w:pPr>
        <w:spacing w:after="0"/>
        <w:ind w:left="0"/>
        <w:jc w:val="both"/>
      </w:pPr>
      <w:r>
        <w:rPr>
          <w:rFonts w:ascii="Times New Roman"/>
          <w:b w:val="false"/>
          <w:i w:val="false"/>
          <w:color w:val="000000"/>
          <w:sz w:val="28"/>
        </w:rPr>
        <w:t>сауда                          263942,6  285060    291330     108     102</w:t>
      </w:r>
    </w:p>
    <w:p>
      <w:pPr>
        <w:spacing w:after="0"/>
        <w:ind w:left="0"/>
        <w:jc w:val="both"/>
      </w:pPr>
      <w:r>
        <w:rPr>
          <w:rFonts w:ascii="Times New Roman"/>
          <w:b w:val="false"/>
          <w:i w:val="false"/>
          <w:color w:val="000000"/>
          <w:sz w:val="28"/>
        </w:rPr>
        <w:t>көрсетілген қызметтер   "      35631,9   39900     42295      112     106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басқалары (қаржы қызметі,</w:t>
      </w:r>
    </w:p>
    <w:p>
      <w:pPr>
        <w:spacing w:after="0"/>
        <w:ind w:left="0"/>
        <w:jc w:val="both"/>
      </w:pPr>
      <w:r>
        <w:rPr>
          <w:rFonts w:ascii="Times New Roman"/>
          <w:b w:val="false"/>
          <w:i w:val="false"/>
          <w:color w:val="000000"/>
          <w:sz w:val="28"/>
        </w:rPr>
        <w:t>білім беру, денсаулық</w:t>
      </w:r>
    </w:p>
    <w:p>
      <w:pPr>
        <w:spacing w:after="0"/>
        <w:ind w:left="0"/>
        <w:jc w:val="both"/>
      </w:pPr>
      <w:r>
        <w:rPr>
          <w:rFonts w:ascii="Times New Roman"/>
          <w:b w:val="false"/>
          <w:i w:val="false"/>
          <w:color w:val="000000"/>
          <w:sz w:val="28"/>
        </w:rPr>
        <w:t>сақтау, әлеуметтік және</w:t>
      </w:r>
    </w:p>
    <w:p>
      <w:pPr>
        <w:spacing w:after="0"/>
        <w:ind w:left="0"/>
        <w:jc w:val="both"/>
      </w:pPr>
      <w:r>
        <w:rPr>
          <w:rFonts w:ascii="Times New Roman"/>
          <w:b w:val="false"/>
          <w:i w:val="false"/>
          <w:color w:val="000000"/>
          <w:sz w:val="28"/>
        </w:rPr>
        <w:t>коммуналдық қызметтер)  "      52805,9   58080     63880      110     110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Шағын кәсіпкерлік         </w:t>
      </w:r>
    </w:p>
    <w:p>
      <w:pPr>
        <w:spacing w:after="0"/>
        <w:ind w:left="0"/>
        <w:jc w:val="both"/>
      </w:pPr>
      <w:r>
        <w:rPr>
          <w:rFonts w:ascii="Times New Roman"/>
          <w:b w:val="false"/>
          <w:i w:val="false"/>
          <w:color w:val="000000"/>
          <w:sz w:val="28"/>
        </w:rPr>
        <w:t>субъектілерінің саны   бірлік  374297    398570    446400     107     112</w:t>
      </w:r>
    </w:p>
    <w:p>
      <w:pPr>
        <w:spacing w:after="0"/>
        <w:ind w:left="0"/>
        <w:jc w:val="both"/>
      </w:pPr>
      <w:r>
        <w:rPr>
          <w:rFonts w:ascii="Times New Roman"/>
          <w:b w:val="false"/>
          <w:i w:val="false"/>
          <w:color w:val="000000"/>
          <w:sz w:val="28"/>
        </w:rPr>
        <w:t>соның ішінде:</w:t>
      </w:r>
    </w:p>
    <w:p>
      <w:pPr>
        <w:spacing w:after="0"/>
        <w:ind w:left="0"/>
        <w:jc w:val="both"/>
      </w:pPr>
      <w:r>
        <w:rPr>
          <w:rFonts w:ascii="Times New Roman"/>
          <w:b w:val="false"/>
          <w:i w:val="false"/>
          <w:color w:val="000000"/>
          <w:sz w:val="28"/>
        </w:rPr>
        <w:t>заңды тұлғалар          "      109861    117580    131690     107     112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жеке кәсіпкерлер        "      262636    280990    314710     107     112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ШК саласындағы қамтыл.         </w:t>
      </w:r>
    </w:p>
    <w:p>
      <w:pPr>
        <w:spacing w:after="0"/>
        <w:ind w:left="0"/>
        <w:jc w:val="both"/>
      </w:pPr>
      <w:r>
        <w:rPr>
          <w:rFonts w:ascii="Times New Roman"/>
          <w:b w:val="false"/>
          <w:i w:val="false"/>
          <w:color w:val="000000"/>
          <w:sz w:val="28"/>
        </w:rPr>
        <w:t>ғандардың саны          адам   1445486   1698450   1902265    118     112</w:t>
      </w:r>
    </w:p>
    <w:p>
      <w:pPr>
        <w:spacing w:after="0"/>
        <w:ind w:left="0"/>
        <w:jc w:val="both"/>
      </w:pPr>
      <w:r>
        <w:rPr>
          <w:rFonts w:ascii="Times New Roman"/>
          <w:b w:val="false"/>
          <w:i w:val="false"/>
          <w:color w:val="000000"/>
          <w:sz w:val="28"/>
        </w:rPr>
        <w:t xml:space="preserve">соның ішінде:        </w:t>
      </w:r>
    </w:p>
    <w:p>
      <w:pPr>
        <w:spacing w:after="0"/>
        <w:ind w:left="0"/>
        <w:jc w:val="both"/>
      </w:pPr>
      <w:r>
        <w:rPr>
          <w:rFonts w:ascii="Times New Roman"/>
          <w:b w:val="false"/>
          <w:i w:val="false"/>
          <w:color w:val="000000"/>
          <w:sz w:val="28"/>
        </w:rPr>
        <w:t xml:space="preserve">Ауыл шаруашылығы, аң   </w:t>
      </w:r>
    </w:p>
    <w:p>
      <w:pPr>
        <w:spacing w:after="0"/>
        <w:ind w:left="0"/>
        <w:jc w:val="both"/>
      </w:pPr>
      <w:r>
        <w:rPr>
          <w:rFonts w:ascii="Times New Roman"/>
          <w:b w:val="false"/>
          <w:i w:val="false"/>
          <w:color w:val="000000"/>
          <w:sz w:val="28"/>
        </w:rPr>
        <w:t>аулау және орман</w:t>
      </w:r>
    </w:p>
    <w:p>
      <w:pPr>
        <w:spacing w:after="0"/>
        <w:ind w:left="0"/>
        <w:jc w:val="both"/>
      </w:pPr>
      <w:r>
        <w:rPr>
          <w:rFonts w:ascii="Times New Roman"/>
          <w:b w:val="false"/>
          <w:i w:val="false"/>
          <w:color w:val="000000"/>
          <w:sz w:val="28"/>
        </w:rPr>
        <w:t xml:space="preserve">шаруашылығы             "      555397    599830    647820     108     108 </w:t>
      </w:r>
    </w:p>
    <w:p>
      <w:pPr>
        <w:spacing w:after="0"/>
        <w:ind w:left="0"/>
        <w:jc w:val="both"/>
      </w:pPr>
      <w:r>
        <w:rPr>
          <w:rFonts w:ascii="Times New Roman"/>
          <w:b w:val="false"/>
          <w:i w:val="false"/>
          <w:color w:val="000000"/>
          <w:sz w:val="28"/>
        </w:rPr>
        <w:t>Өнеркәсіп               "      102638    122140    145350     119     119</w:t>
      </w:r>
    </w:p>
    <w:p>
      <w:pPr>
        <w:spacing w:after="0"/>
        <w:ind w:left="0"/>
        <w:jc w:val="both"/>
      </w:pPr>
      <w:r>
        <w:rPr>
          <w:rFonts w:ascii="Times New Roman"/>
          <w:b w:val="false"/>
          <w:i w:val="false"/>
          <w:color w:val="000000"/>
          <w:sz w:val="28"/>
        </w:rPr>
        <w:t>Құрылыс                 "      59855     66440     76406      111     115</w:t>
      </w:r>
    </w:p>
    <w:p>
      <w:pPr>
        <w:spacing w:after="0"/>
        <w:ind w:left="0"/>
        <w:jc w:val="both"/>
      </w:pPr>
      <w:r>
        <w:rPr>
          <w:rFonts w:ascii="Times New Roman"/>
          <w:b w:val="false"/>
          <w:i w:val="false"/>
          <w:color w:val="000000"/>
          <w:sz w:val="28"/>
        </w:rPr>
        <w:t>Сауда; автомобильдерді</w:t>
      </w:r>
    </w:p>
    <w:p>
      <w:pPr>
        <w:spacing w:after="0"/>
        <w:ind w:left="0"/>
        <w:jc w:val="both"/>
      </w:pPr>
      <w:r>
        <w:rPr>
          <w:rFonts w:ascii="Times New Roman"/>
          <w:b w:val="false"/>
          <w:i w:val="false"/>
          <w:color w:val="000000"/>
          <w:sz w:val="28"/>
        </w:rPr>
        <w:t>және үйде пайдаланылатын</w:t>
      </w:r>
    </w:p>
    <w:p>
      <w:pPr>
        <w:spacing w:after="0"/>
        <w:ind w:left="0"/>
        <w:jc w:val="both"/>
      </w:pPr>
      <w:r>
        <w:rPr>
          <w:rFonts w:ascii="Times New Roman"/>
          <w:b w:val="false"/>
          <w:i w:val="false"/>
          <w:color w:val="000000"/>
          <w:sz w:val="28"/>
        </w:rPr>
        <w:t>бұйымдарды жөндеу       "      420295    453920    526550     108     116</w:t>
      </w:r>
    </w:p>
    <w:p>
      <w:pPr>
        <w:spacing w:after="0"/>
        <w:ind w:left="0"/>
        <w:jc w:val="both"/>
      </w:pPr>
      <w:r>
        <w:rPr>
          <w:rFonts w:ascii="Times New Roman"/>
          <w:b w:val="false"/>
          <w:i w:val="false"/>
          <w:color w:val="000000"/>
          <w:sz w:val="28"/>
        </w:rPr>
        <w:t xml:space="preserve">Мейманханалар мен </w:t>
      </w:r>
    </w:p>
    <w:p>
      <w:pPr>
        <w:spacing w:after="0"/>
        <w:ind w:left="0"/>
        <w:jc w:val="both"/>
      </w:pPr>
      <w:r>
        <w:rPr>
          <w:rFonts w:ascii="Times New Roman"/>
          <w:b w:val="false"/>
          <w:i w:val="false"/>
          <w:color w:val="000000"/>
          <w:sz w:val="28"/>
        </w:rPr>
        <w:t>мейрамханалар           "      36669     40700     46805      111     115</w:t>
      </w:r>
    </w:p>
    <w:p>
      <w:pPr>
        <w:spacing w:after="0"/>
        <w:ind w:left="0"/>
        <w:jc w:val="both"/>
      </w:pPr>
      <w:r>
        <w:rPr>
          <w:rFonts w:ascii="Times New Roman"/>
          <w:b w:val="false"/>
          <w:i w:val="false"/>
          <w:color w:val="000000"/>
          <w:sz w:val="28"/>
        </w:rPr>
        <w:t>Көлік және байланыс    "      62379     69240     79630      111     115</w:t>
      </w:r>
    </w:p>
    <w:p>
      <w:pPr>
        <w:spacing w:after="0"/>
        <w:ind w:left="0"/>
        <w:jc w:val="both"/>
      </w:pPr>
      <w:r>
        <w:rPr>
          <w:rFonts w:ascii="Times New Roman"/>
          <w:b w:val="false"/>
          <w:i w:val="false"/>
          <w:color w:val="000000"/>
          <w:sz w:val="28"/>
        </w:rPr>
        <w:t>Қызметтің басқа түрлері</w:t>
      </w:r>
    </w:p>
    <w:p>
      <w:pPr>
        <w:spacing w:after="0"/>
        <w:ind w:left="0"/>
        <w:jc w:val="both"/>
      </w:pPr>
      <w:r>
        <w:rPr>
          <w:rFonts w:ascii="Times New Roman"/>
          <w:b w:val="false"/>
          <w:i w:val="false"/>
          <w:color w:val="000000"/>
          <w:sz w:val="28"/>
        </w:rPr>
        <w:t>(қаржы қызметі, білім</w:t>
      </w:r>
    </w:p>
    <w:p>
      <w:pPr>
        <w:spacing w:after="0"/>
        <w:ind w:left="0"/>
        <w:jc w:val="both"/>
      </w:pPr>
      <w:r>
        <w:rPr>
          <w:rFonts w:ascii="Times New Roman"/>
          <w:b w:val="false"/>
          <w:i w:val="false"/>
          <w:color w:val="000000"/>
          <w:sz w:val="28"/>
        </w:rPr>
        <w:t>беру, денсаулық сақтау,</w:t>
      </w:r>
    </w:p>
    <w:p>
      <w:pPr>
        <w:spacing w:after="0"/>
        <w:ind w:left="0"/>
        <w:jc w:val="both"/>
      </w:pPr>
      <w:r>
        <w:rPr>
          <w:rFonts w:ascii="Times New Roman"/>
          <w:b w:val="false"/>
          <w:i w:val="false"/>
          <w:color w:val="000000"/>
          <w:sz w:val="28"/>
        </w:rPr>
        <w:t xml:space="preserve">әлеуметтік және       </w:t>
      </w:r>
    </w:p>
    <w:p>
      <w:pPr>
        <w:spacing w:after="0"/>
        <w:ind w:left="0"/>
        <w:jc w:val="both"/>
      </w:pPr>
      <w:r>
        <w:rPr>
          <w:rFonts w:ascii="Times New Roman"/>
          <w:b w:val="false"/>
          <w:i w:val="false"/>
          <w:color w:val="000000"/>
          <w:sz w:val="28"/>
        </w:rPr>
        <w:t>коммуналдық қызметтер)  "      208253    346180    379704     166     110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Көрсеткіштердің   !Өлшем  ! 1999 ж. !  2000 ж.! 2001 ж. !2000 ж.!2001 ж.</w:t>
      </w:r>
    </w:p>
    <w:p>
      <w:pPr>
        <w:spacing w:after="0"/>
        <w:ind w:left="0"/>
        <w:jc w:val="both"/>
      </w:pPr>
      <w:r>
        <w:rPr>
          <w:rFonts w:ascii="Times New Roman"/>
          <w:b w:val="false"/>
          <w:i w:val="false"/>
          <w:color w:val="000000"/>
          <w:sz w:val="28"/>
        </w:rPr>
        <w:t>    атауы            !бірлігі!  есеп   ! бағалау ! болжам  !1999 ж.!2000 ж.</w:t>
      </w:r>
    </w:p>
    <w:p>
      <w:pPr>
        <w:spacing w:after="0"/>
        <w:ind w:left="0"/>
        <w:jc w:val="both"/>
      </w:pPr>
      <w:r>
        <w:rPr>
          <w:rFonts w:ascii="Times New Roman"/>
          <w:b w:val="false"/>
          <w:i w:val="false"/>
          <w:color w:val="000000"/>
          <w:sz w:val="28"/>
        </w:rPr>
        <w:t xml:space="preserve">                     !       !         !         !         !%-бен  ! %-бен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Ақы төленетін барлық жалдамалы қызметкерлердің саны, экономикалық</w:t>
      </w:r>
    </w:p>
    <w:p>
      <w:pPr>
        <w:spacing w:after="0"/>
        <w:ind w:left="0"/>
        <w:jc w:val="both"/>
      </w:pPr>
      <w:r>
        <w:rPr>
          <w:rFonts w:ascii="Times New Roman"/>
          <w:b w:val="false"/>
          <w:i w:val="false"/>
          <w:color w:val="000000"/>
          <w:sz w:val="28"/>
        </w:rPr>
        <w:t xml:space="preserve">       қызмет түрлері бойынша жалақы қоры (меншік нысандарына </w:t>
      </w:r>
    </w:p>
    <w:p>
      <w:pPr>
        <w:spacing w:after="0"/>
        <w:ind w:left="0"/>
        <w:jc w:val="both"/>
      </w:pPr>
      <w:r>
        <w:rPr>
          <w:rFonts w:ascii="Times New Roman"/>
          <w:b w:val="false"/>
          <w:i w:val="false"/>
          <w:color w:val="000000"/>
          <w:sz w:val="28"/>
        </w:rPr>
        <w:t xml:space="preserve">            қарамастан және шағын кәсіпорындарды қоса алғанда)*          </w:t>
      </w:r>
    </w:p>
    <w:p>
      <w:pPr>
        <w:spacing w:after="0"/>
        <w:ind w:left="0"/>
        <w:jc w:val="both"/>
      </w:pPr>
      <w:r>
        <w:rPr>
          <w:rFonts w:ascii="Times New Roman"/>
          <w:b w:val="false"/>
          <w:i w:val="false"/>
          <w:color w:val="000000"/>
          <w:sz w:val="28"/>
        </w:rPr>
        <w:t>Республика бойынша барлығы</w:t>
      </w:r>
    </w:p>
    <w:p>
      <w:pPr>
        <w:spacing w:after="0"/>
        <w:ind w:left="0"/>
        <w:jc w:val="both"/>
      </w:pPr>
      <w:r>
        <w:rPr>
          <w:rFonts w:ascii="Times New Roman"/>
          <w:b w:val="false"/>
          <w:i w:val="false"/>
          <w:color w:val="000000"/>
          <w:sz w:val="28"/>
        </w:rPr>
        <w:t xml:space="preserve">Қызметкерлердің саны   мың </w:t>
      </w:r>
    </w:p>
    <w:p>
      <w:pPr>
        <w:spacing w:after="0"/>
        <w:ind w:left="0"/>
        <w:jc w:val="both"/>
      </w:pPr>
      <w:r>
        <w:rPr>
          <w:rFonts w:ascii="Times New Roman"/>
          <w:b w:val="false"/>
          <w:i w:val="false"/>
          <w:color w:val="000000"/>
          <w:sz w:val="28"/>
        </w:rPr>
        <w:t>                       адам    3015,3    3042,5    3081      100,9   101,3</w:t>
      </w:r>
    </w:p>
    <w:p>
      <w:pPr>
        <w:spacing w:after="0"/>
        <w:ind w:left="0"/>
        <w:jc w:val="both"/>
      </w:pPr>
      <w:r>
        <w:rPr>
          <w:rFonts w:ascii="Times New Roman"/>
          <w:b w:val="false"/>
          <w:i w:val="false"/>
          <w:color w:val="000000"/>
          <w:sz w:val="28"/>
        </w:rPr>
        <w:t>Жалақы қоры            млн.</w:t>
      </w:r>
    </w:p>
    <w:p>
      <w:pPr>
        <w:spacing w:after="0"/>
        <w:ind w:left="0"/>
        <w:jc w:val="both"/>
      </w:pPr>
      <w:r>
        <w:rPr>
          <w:rFonts w:ascii="Times New Roman"/>
          <w:b w:val="false"/>
          <w:i w:val="false"/>
          <w:color w:val="000000"/>
          <w:sz w:val="28"/>
        </w:rPr>
        <w:t>                       теңге   351249    401108    450399    114,2   112,3</w:t>
      </w:r>
    </w:p>
    <w:p>
      <w:pPr>
        <w:spacing w:after="0"/>
        <w:ind w:left="0"/>
        <w:jc w:val="both"/>
      </w:pPr>
      <w:r>
        <w:rPr>
          <w:rFonts w:ascii="Times New Roman"/>
          <w:b w:val="false"/>
          <w:i w:val="false"/>
          <w:color w:val="000000"/>
          <w:sz w:val="28"/>
        </w:rPr>
        <w:t xml:space="preserve">Орташа айлық            </w:t>
      </w:r>
    </w:p>
    <w:p>
      <w:pPr>
        <w:spacing w:after="0"/>
        <w:ind w:left="0"/>
        <w:jc w:val="both"/>
      </w:pPr>
      <w:r>
        <w:rPr>
          <w:rFonts w:ascii="Times New Roman"/>
          <w:b w:val="false"/>
          <w:i w:val="false"/>
          <w:color w:val="000000"/>
          <w:sz w:val="28"/>
        </w:rPr>
        <w:t>бастапқы жалақы        теңге   10751     12686     14069     118,0   110,9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Экономикалық қызмет</w:t>
      </w:r>
    </w:p>
    <w:p>
      <w:pPr>
        <w:spacing w:after="0"/>
        <w:ind w:left="0"/>
        <w:jc w:val="both"/>
      </w:pPr>
      <w:r>
        <w:rPr>
          <w:rFonts w:ascii="Times New Roman"/>
          <w:b w:val="false"/>
          <w:i w:val="false"/>
          <w:color w:val="000000"/>
          <w:sz w:val="28"/>
        </w:rPr>
        <w:t xml:space="preserve">түрлері бойынша     </w:t>
      </w:r>
    </w:p>
    <w:p>
      <w:pPr>
        <w:spacing w:after="0"/>
        <w:ind w:left="0"/>
        <w:jc w:val="both"/>
      </w:pPr>
      <w:r>
        <w:rPr>
          <w:rFonts w:ascii="Times New Roman"/>
          <w:b w:val="false"/>
          <w:i w:val="false"/>
          <w:color w:val="000000"/>
          <w:sz w:val="28"/>
        </w:rPr>
        <w:t xml:space="preserve">Өнеркәсіп        </w:t>
      </w:r>
    </w:p>
    <w:p>
      <w:pPr>
        <w:spacing w:after="0"/>
        <w:ind w:left="0"/>
        <w:jc w:val="both"/>
      </w:pPr>
      <w:r>
        <w:rPr>
          <w:rFonts w:ascii="Times New Roman"/>
          <w:b w:val="false"/>
          <w:i w:val="false"/>
          <w:color w:val="000000"/>
          <w:sz w:val="28"/>
        </w:rPr>
        <w:t xml:space="preserve">Қызметкерлердің саны   мың </w:t>
      </w:r>
    </w:p>
    <w:p>
      <w:pPr>
        <w:spacing w:after="0"/>
        <w:ind w:left="0"/>
        <w:jc w:val="both"/>
      </w:pPr>
      <w:r>
        <w:rPr>
          <w:rFonts w:ascii="Times New Roman"/>
          <w:b w:val="false"/>
          <w:i w:val="false"/>
          <w:color w:val="000000"/>
          <w:sz w:val="28"/>
        </w:rPr>
        <w:t>                       адам    726,4     744,4     759       102,5   102,0</w:t>
      </w:r>
    </w:p>
    <w:p>
      <w:pPr>
        <w:spacing w:after="0"/>
        <w:ind w:left="0"/>
        <w:jc w:val="both"/>
      </w:pPr>
      <w:r>
        <w:rPr>
          <w:rFonts w:ascii="Times New Roman"/>
          <w:b w:val="false"/>
          <w:i w:val="false"/>
          <w:color w:val="000000"/>
          <w:sz w:val="28"/>
        </w:rPr>
        <w:t>Жалақы қоры            млн.</w:t>
      </w:r>
    </w:p>
    <w:p>
      <w:pPr>
        <w:spacing w:after="0"/>
        <w:ind w:left="0"/>
        <w:jc w:val="both"/>
      </w:pPr>
      <w:r>
        <w:rPr>
          <w:rFonts w:ascii="Times New Roman"/>
          <w:b w:val="false"/>
          <w:i w:val="false"/>
          <w:color w:val="000000"/>
          <w:sz w:val="28"/>
        </w:rPr>
        <w:t>                       теңге  120713,2   144201,8  162628    119,5   112,8</w:t>
      </w:r>
    </w:p>
    <w:p>
      <w:pPr>
        <w:spacing w:after="0"/>
        <w:ind w:left="0"/>
        <w:jc w:val="both"/>
      </w:pPr>
      <w:r>
        <w:rPr>
          <w:rFonts w:ascii="Times New Roman"/>
          <w:b w:val="false"/>
          <w:i w:val="false"/>
          <w:color w:val="000000"/>
          <w:sz w:val="28"/>
        </w:rPr>
        <w:t xml:space="preserve">Орташа айлық           </w:t>
      </w:r>
    </w:p>
    <w:p>
      <w:pPr>
        <w:spacing w:after="0"/>
        <w:ind w:left="0"/>
        <w:jc w:val="both"/>
      </w:pPr>
      <w:r>
        <w:rPr>
          <w:rFonts w:ascii="Times New Roman"/>
          <w:b w:val="false"/>
          <w:i w:val="false"/>
          <w:color w:val="000000"/>
          <w:sz w:val="28"/>
        </w:rPr>
        <w:t>жалақы                 теңге   15517     17656     19524     113,8   110,6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Ауыл шаруашылығы, аң </w:t>
      </w:r>
    </w:p>
    <w:p>
      <w:pPr>
        <w:spacing w:after="0"/>
        <w:ind w:left="0"/>
        <w:jc w:val="both"/>
      </w:pPr>
      <w:r>
        <w:rPr>
          <w:rFonts w:ascii="Times New Roman"/>
          <w:b w:val="false"/>
          <w:i w:val="false"/>
          <w:color w:val="000000"/>
          <w:sz w:val="28"/>
        </w:rPr>
        <w:t>аулау және орман шаруашылығы</w:t>
      </w:r>
    </w:p>
    <w:p>
      <w:pPr>
        <w:spacing w:after="0"/>
        <w:ind w:left="0"/>
        <w:jc w:val="both"/>
      </w:pPr>
      <w:r>
        <w:rPr>
          <w:rFonts w:ascii="Times New Roman"/>
          <w:b w:val="false"/>
          <w:i w:val="false"/>
          <w:color w:val="000000"/>
          <w:sz w:val="28"/>
        </w:rPr>
        <w:t xml:space="preserve">Қызметкерлердің саны   мың </w:t>
      </w:r>
    </w:p>
    <w:p>
      <w:pPr>
        <w:spacing w:after="0"/>
        <w:ind w:left="0"/>
        <w:jc w:val="both"/>
      </w:pPr>
      <w:r>
        <w:rPr>
          <w:rFonts w:ascii="Times New Roman"/>
          <w:b w:val="false"/>
          <w:i w:val="false"/>
          <w:color w:val="000000"/>
          <w:sz w:val="28"/>
        </w:rPr>
        <w:t>                       адам    350,8     354,8     361       101,1   101,7</w:t>
      </w:r>
    </w:p>
    <w:p>
      <w:pPr>
        <w:spacing w:after="0"/>
        <w:ind w:left="0"/>
        <w:jc w:val="both"/>
      </w:pPr>
      <w:r>
        <w:rPr>
          <w:rFonts w:ascii="Times New Roman"/>
          <w:b w:val="false"/>
          <w:i w:val="false"/>
          <w:color w:val="000000"/>
          <w:sz w:val="28"/>
        </w:rPr>
        <w:t>Жалақы қоры            млн.</w:t>
      </w:r>
    </w:p>
    <w:p>
      <w:pPr>
        <w:spacing w:after="0"/>
        <w:ind w:left="0"/>
        <w:jc w:val="both"/>
      </w:pPr>
      <w:r>
        <w:rPr>
          <w:rFonts w:ascii="Times New Roman"/>
          <w:b w:val="false"/>
          <w:i w:val="false"/>
          <w:color w:val="000000"/>
          <w:sz w:val="28"/>
        </w:rPr>
        <w:t>                       теңге   13682,1   16794,3   18788     122,7   111,9</w:t>
      </w:r>
    </w:p>
    <w:p>
      <w:pPr>
        <w:spacing w:after="0"/>
        <w:ind w:left="0"/>
        <w:jc w:val="both"/>
      </w:pPr>
      <w:r>
        <w:rPr>
          <w:rFonts w:ascii="Times New Roman"/>
          <w:b w:val="false"/>
          <w:i w:val="false"/>
          <w:color w:val="000000"/>
          <w:sz w:val="28"/>
        </w:rPr>
        <w:t xml:space="preserve">Орташа айлық           </w:t>
      </w:r>
    </w:p>
    <w:p>
      <w:pPr>
        <w:spacing w:after="0"/>
        <w:ind w:left="0"/>
        <w:jc w:val="both"/>
      </w:pPr>
      <w:r>
        <w:rPr>
          <w:rFonts w:ascii="Times New Roman"/>
          <w:b w:val="false"/>
          <w:i w:val="false"/>
          <w:color w:val="000000"/>
          <w:sz w:val="28"/>
        </w:rPr>
        <w:t>жалақы                 теңге   4189      5485      6026      130,9   109,9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Балық аулау,          </w:t>
      </w:r>
    </w:p>
    <w:p>
      <w:pPr>
        <w:spacing w:after="0"/>
        <w:ind w:left="0"/>
        <w:jc w:val="both"/>
      </w:pPr>
      <w:r>
        <w:rPr>
          <w:rFonts w:ascii="Times New Roman"/>
          <w:b w:val="false"/>
          <w:i w:val="false"/>
          <w:color w:val="000000"/>
          <w:sz w:val="28"/>
        </w:rPr>
        <w:t>балық өсіру</w:t>
      </w:r>
    </w:p>
    <w:p>
      <w:pPr>
        <w:spacing w:after="0"/>
        <w:ind w:left="0"/>
        <w:jc w:val="both"/>
      </w:pPr>
      <w:r>
        <w:rPr>
          <w:rFonts w:ascii="Times New Roman"/>
          <w:b w:val="false"/>
          <w:i w:val="false"/>
          <w:color w:val="000000"/>
          <w:sz w:val="28"/>
        </w:rPr>
        <w:t xml:space="preserve">Қызметкерлердің саны   мың </w:t>
      </w:r>
    </w:p>
    <w:p>
      <w:pPr>
        <w:spacing w:after="0"/>
        <w:ind w:left="0"/>
        <w:jc w:val="both"/>
      </w:pPr>
      <w:r>
        <w:rPr>
          <w:rFonts w:ascii="Times New Roman"/>
          <w:b w:val="false"/>
          <w:i w:val="false"/>
          <w:color w:val="000000"/>
          <w:sz w:val="28"/>
        </w:rPr>
        <w:t>                       адам    7,4       7,7       8         104,1   103,9</w:t>
      </w:r>
    </w:p>
    <w:p>
      <w:pPr>
        <w:spacing w:after="0"/>
        <w:ind w:left="0"/>
        <w:jc w:val="both"/>
      </w:pPr>
      <w:r>
        <w:rPr>
          <w:rFonts w:ascii="Times New Roman"/>
          <w:b w:val="false"/>
          <w:i w:val="false"/>
          <w:color w:val="000000"/>
          <w:sz w:val="28"/>
        </w:rPr>
        <w:t>Жалақы қоры            млн.</w:t>
      </w:r>
    </w:p>
    <w:p>
      <w:pPr>
        <w:spacing w:after="0"/>
        <w:ind w:left="0"/>
        <w:jc w:val="both"/>
      </w:pPr>
      <w:r>
        <w:rPr>
          <w:rFonts w:ascii="Times New Roman"/>
          <w:b w:val="false"/>
          <w:i w:val="false"/>
          <w:color w:val="000000"/>
          <w:sz w:val="28"/>
        </w:rPr>
        <w:t>                       теңге   301,3     381,5     431       126,6   113,0</w:t>
      </w:r>
    </w:p>
    <w:p>
      <w:pPr>
        <w:spacing w:after="0"/>
        <w:ind w:left="0"/>
        <w:jc w:val="both"/>
      </w:pPr>
      <w:r>
        <w:rPr>
          <w:rFonts w:ascii="Times New Roman"/>
          <w:b w:val="false"/>
          <w:i w:val="false"/>
          <w:color w:val="000000"/>
          <w:sz w:val="28"/>
        </w:rPr>
        <w:t xml:space="preserve">Орташа айлық           </w:t>
      </w:r>
    </w:p>
    <w:p>
      <w:pPr>
        <w:spacing w:after="0"/>
        <w:ind w:left="0"/>
        <w:jc w:val="both"/>
      </w:pPr>
      <w:r>
        <w:rPr>
          <w:rFonts w:ascii="Times New Roman"/>
          <w:b w:val="false"/>
          <w:i w:val="false"/>
          <w:color w:val="000000"/>
          <w:sz w:val="28"/>
        </w:rPr>
        <w:t>жалақы                 теңге   5297      6760      7495      127,6   110,9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Құрылыс         </w:t>
      </w:r>
    </w:p>
    <w:p>
      <w:pPr>
        <w:spacing w:after="0"/>
        <w:ind w:left="0"/>
        <w:jc w:val="both"/>
      </w:pPr>
      <w:r>
        <w:rPr>
          <w:rFonts w:ascii="Times New Roman"/>
          <w:b w:val="false"/>
          <w:i w:val="false"/>
          <w:color w:val="000000"/>
          <w:sz w:val="28"/>
        </w:rPr>
        <w:t xml:space="preserve">Қызметкерлердің саны   мың </w:t>
      </w:r>
    </w:p>
    <w:p>
      <w:pPr>
        <w:spacing w:after="0"/>
        <w:ind w:left="0"/>
        <w:jc w:val="both"/>
      </w:pPr>
      <w:r>
        <w:rPr>
          <w:rFonts w:ascii="Times New Roman"/>
          <w:b w:val="false"/>
          <w:i w:val="false"/>
          <w:color w:val="000000"/>
          <w:sz w:val="28"/>
        </w:rPr>
        <w:t>                       адам    140,9     142,8     145,1     101,3   101,6</w:t>
      </w:r>
    </w:p>
    <w:p>
      <w:pPr>
        <w:spacing w:after="0"/>
        <w:ind w:left="0"/>
        <w:jc w:val="both"/>
      </w:pPr>
      <w:r>
        <w:rPr>
          <w:rFonts w:ascii="Times New Roman"/>
          <w:b w:val="false"/>
          <w:i w:val="false"/>
          <w:color w:val="000000"/>
          <w:sz w:val="28"/>
        </w:rPr>
        <w:t>Жалақы қоры            млн.</w:t>
      </w:r>
    </w:p>
    <w:p>
      <w:pPr>
        <w:spacing w:after="0"/>
        <w:ind w:left="0"/>
        <w:jc w:val="both"/>
      </w:pPr>
      <w:r>
        <w:rPr>
          <w:rFonts w:ascii="Times New Roman"/>
          <w:b w:val="false"/>
          <w:i w:val="false"/>
          <w:color w:val="000000"/>
          <w:sz w:val="28"/>
        </w:rPr>
        <w:t>                       теңге   19603,6   22483,7   25775,5   114,7   114,6</w:t>
      </w:r>
    </w:p>
    <w:p>
      <w:pPr>
        <w:spacing w:after="0"/>
        <w:ind w:left="0"/>
        <w:jc w:val="both"/>
      </w:pPr>
      <w:r>
        <w:rPr>
          <w:rFonts w:ascii="Times New Roman"/>
          <w:b w:val="false"/>
          <w:i w:val="false"/>
          <w:color w:val="000000"/>
          <w:sz w:val="28"/>
        </w:rPr>
        <w:t xml:space="preserve">Орташа айлық           </w:t>
      </w:r>
    </w:p>
    <w:p>
      <w:pPr>
        <w:spacing w:after="0"/>
        <w:ind w:left="0"/>
        <w:jc w:val="both"/>
      </w:pPr>
      <w:r>
        <w:rPr>
          <w:rFonts w:ascii="Times New Roman"/>
          <w:b w:val="false"/>
          <w:i w:val="false"/>
          <w:color w:val="000000"/>
          <w:sz w:val="28"/>
        </w:rPr>
        <w:t>жалақы                 теңге   13580     15849     17876     116,7   112,8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Сауда, автомобильдерді</w:t>
      </w:r>
    </w:p>
    <w:p>
      <w:pPr>
        <w:spacing w:after="0"/>
        <w:ind w:left="0"/>
        <w:jc w:val="both"/>
      </w:pPr>
      <w:r>
        <w:rPr>
          <w:rFonts w:ascii="Times New Roman"/>
          <w:b w:val="false"/>
          <w:i w:val="false"/>
          <w:color w:val="000000"/>
          <w:sz w:val="28"/>
        </w:rPr>
        <w:t>және үйде пайдаланылатын</w:t>
      </w:r>
    </w:p>
    <w:p>
      <w:pPr>
        <w:spacing w:after="0"/>
        <w:ind w:left="0"/>
        <w:jc w:val="both"/>
      </w:pPr>
      <w:r>
        <w:rPr>
          <w:rFonts w:ascii="Times New Roman"/>
          <w:b w:val="false"/>
          <w:i w:val="false"/>
          <w:color w:val="000000"/>
          <w:sz w:val="28"/>
        </w:rPr>
        <w:t xml:space="preserve">бұйымдарды жөндеу     </w:t>
      </w:r>
    </w:p>
    <w:p>
      <w:pPr>
        <w:spacing w:after="0"/>
        <w:ind w:left="0"/>
        <w:jc w:val="both"/>
      </w:pPr>
      <w:r>
        <w:rPr>
          <w:rFonts w:ascii="Times New Roman"/>
          <w:b w:val="false"/>
          <w:i w:val="false"/>
          <w:color w:val="000000"/>
          <w:sz w:val="28"/>
        </w:rPr>
        <w:t xml:space="preserve">Қызметкерлердің        мың </w:t>
      </w:r>
    </w:p>
    <w:p>
      <w:pPr>
        <w:spacing w:after="0"/>
        <w:ind w:left="0"/>
        <w:jc w:val="both"/>
      </w:pPr>
      <w:r>
        <w:rPr>
          <w:rFonts w:ascii="Times New Roman"/>
          <w:b w:val="false"/>
          <w:i w:val="false"/>
          <w:color w:val="000000"/>
          <w:sz w:val="28"/>
        </w:rPr>
        <w:t>саны                   адам    121,9     122,8     124,5     100,7   101,4</w:t>
      </w:r>
    </w:p>
    <w:p>
      <w:pPr>
        <w:spacing w:after="0"/>
        <w:ind w:left="0"/>
        <w:jc w:val="both"/>
      </w:pPr>
      <w:r>
        <w:rPr>
          <w:rFonts w:ascii="Times New Roman"/>
          <w:b w:val="false"/>
          <w:i w:val="false"/>
          <w:color w:val="000000"/>
          <w:sz w:val="28"/>
        </w:rPr>
        <w:t>Жалақы қоры            млн.</w:t>
      </w:r>
    </w:p>
    <w:p>
      <w:pPr>
        <w:spacing w:after="0"/>
        <w:ind w:left="0"/>
        <w:jc w:val="both"/>
      </w:pPr>
      <w:r>
        <w:rPr>
          <w:rFonts w:ascii="Times New Roman"/>
          <w:b w:val="false"/>
          <w:i w:val="false"/>
          <w:color w:val="000000"/>
          <w:sz w:val="28"/>
        </w:rPr>
        <w:t>                       теңге   12327,2   18434,4   20900,5   149,5   113,4</w:t>
      </w:r>
    </w:p>
    <w:p>
      <w:pPr>
        <w:spacing w:after="0"/>
        <w:ind w:left="0"/>
        <w:jc w:val="both"/>
      </w:pPr>
      <w:r>
        <w:rPr>
          <w:rFonts w:ascii="Times New Roman"/>
          <w:b w:val="false"/>
          <w:i w:val="false"/>
          <w:color w:val="000000"/>
          <w:sz w:val="28"/>
        </w:rPr>
        <w:t xml:space="preserve">Орташы айлық           </w:t>
      </w:r>
    </w:p>
    <w:p>
      <w:pPr>
        <w:spacing w:after="0"/>
        <w:ind w:left="0"/>
        <w:jc w:val="both"/>
      </w:pPr>
      <w:r>
        <w:rPr>
          <w:rFonts w:ascii="Times New Roman"/>
          <w:b w:val="false"/>
          <w:i w:val="false"/>
          <w:color w:val="000000"/>
          <w:sz w:val="28"/>
        </w:rPr>
        <w:t>жалақы                 теңге   8933      13088     14631     146,5   111,8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Мейманханалар мен</w:t>
      </w:r>
    </w:p>
    <w:p>
      <w:pPr>
        <w:spacing w:after="0"/>
        <w:ind w:left="0"/>
        <w:jc w:val="both"/>
      </w:pPr>
      <w:r>
        <w:rPr>
          <w:rFonts w:ascii="Times New Roman"/>
          <w:b w:val="false"/>
          <w:i w:val="false"/>
          <w:color w:val="000000"/>
          <w:sz w:val="28"/>
        </w:rPr>
        <w:t>мейрамханалар</w:t>
      </w:r>
    </w:p>
    <w:p>
      <w:pPr>
        <w:spacing w:after="0"/>
        <w:ind w:left="0"/>
        <w:jc w:val="both"/>
      </w:pPr>
      <w:r>
        <w:rPr>
          <w:rFonts w:ascii="Times New Roman"/>
          <w:b w:val="false"/>
          <w:i w:val="false"/>
          <w:color w:val="000000"/>
          <w:sz w:val="28"/>
        </w:rPr>
        <w:t xml:space="preserve">Қызметкерлердің        мың </w:t>
      </w:r>
    </w:p>
    <w:p>
      <w:pPr>
        <w:spacing w:after="0"/>
        <w:ind w:left="0"/>
        <w:jc w:val="both"/>
      </w:pPr>
      <w:r>
        <w:rPr>
          <w:rFonts w:ascii="Times New Roman"/>
          <w:b w:val="false"/>
          <w:i w:val="false"/>
          <w:color w:val="000000"/>
          <w:sz w:val="28"/>
        </w:rPr>
        <w:t>саны                  адам     16,3      17,2      17,6      105,5   102,3</w:t>
      </w:r>
    </w:p>
    <w:p>
      <w:pPr>
        <w:spacing w:after="0"/>
        <w:ind w:left="0"/>
        <w:jc w:val="both"/>
      </w:pPr>
      <w:r>
        <w:rPr>
          <w:rFonts w:ascii="Times New Roman"/>
          <w:b w:val="false"/>
          <w:i w:val="false"/>
          <w:color w:val="000000"/>
          <w:sz w:val="28"/>
        </w:rPr>
        <w:t>Жалақы қоры            млн.</w:t>
      </w:r>
    </w:p>
    <w:p>
      <w:pPr>
        <w:spacing w:after="0"/>
        <w:ind w:left="0"/>
        <w:jc w:val="both"/>
      </w:pPr>
      <w:r>
        <w:rPr>
          <w:rFonts w:ascii="Times New Roman"/>
          <w:b w:val="false"/>
          <w:i w:val="false"/>
          <w:color w:val="000000"/>
          <w:sz w:val="28"/>
        </w:rPr>
        <w:t>                       теңге   2422,4    4553,4    5412,7    188,0   118,9</w:t>
      </w:r>
    </w:p>
    <w:p>
      <w:pPr>
        <w:spacing w:after="0"/>
        <w:ind w:left="0"/>
        <w:jc w:val="both"/>
      </w:pPr>
      <w:r>
        <w:rPr>
          <w:rFonts w:ascii="Times New Roman"/>
          <w:b w:val="false"/>
          <w:i w:val="false"/>
          <w:color w:val="000000"/>
          <w:sz w:val="28"/>
        </w:rPr>
        <w:t xml:space="preserve">Орташа айлық           </w:t>
      </w:r>
    </w:p>
    <w:p>
      <w:pPr>
        <w:spacing w:after="0"/>
        <w:ind w:left="0"/>
        <w:jc w:val="both"/>
      </w:pPr>
      <w:r>
        <w:rPr>
          <w:rFonts w:ascii="Times New Roman"/>
          <w:b w:val="false"/>
          <w:i w:val="false"/>
          <w:color w:val="000000"/>
          <w:sz w:val="28"/>
        </w:rPr>
        <w:t>жалақы                 теңге   13194     22463     26134     170,3   116,3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Көлік және байланыс</w:t>
      </w:r>
    </w:p>
    <w:p>
      <w:pPr>
        <w:spacing w:after="0"/>
        <w:ind w:left="0"/>
        <w:jc w:val="both"/>
      </w:pPr>
      <w:r>
        <w:rPr>
          <w:rFonts w:ascii="Times New Roman"/>
          <w:b w:val="false"/>
          <w:i w:val="false"/>
          <w:color w:val="000000"/>
          <w:sz w:val="28"/>
        </w:rPr>
        <w:t xml:space="preserve">Қызметкерлердің саны   мың </w:t>
      </w:r>
    </w:p>
    <w:p>
      <w:pPr>
        <w:spacing w:after="0"/>
        <w:ind w:left="0"/>
        <w:jc w:val="both"/>
      </w:pPr>
      <w:r>
        <w:rPr>
          <w:rFonts w:ascii="Times New Roman"/>
          <w:b w:val="false"/>
          <w:i w:val="false"/>
          <w:color w:val="000000"/>
          <w:sz w:val="28"/>
        </w:rPr>
        <w:t>                       адам    279,4     280,2     283       100,3   101,0</w:t>
      </w:r>
    </w:p>
    <w:p>
      <w:pPr>
        <w:spacing w:after="0"/>
        <w:ind w:left="0"/>
        <w:jc w:val="both"/>
      </w:pPr>
      <w:r>
        <w:rPr>
          <w:rFonts w:ascii="Times New Roman"/>
          <w:b w:val="false"/>
          <w:i w:val="false"/>
          <w:color w:val="000000"/>
          <w:sz w:val="28"/>
        </w:rPr>
        <w:t>Жалақы қоры            млн.</w:t>
      </w:r>
    </w:p>
    <w:p>
      <w:pPr>
        <w:spacing w:after="0"/>
        <w:ind w:left="0"/>
        <w:jc w:val="both"/>
      </w:pPr>
      <w:r>
        <w:rPr>
          <w:rFonts w:ascii="Times New Roman"/>
          <w:b w:val="false"/>
          <w:i w:val="false"/>
          <w:color w:val="000000"/>
          <w:sz w:val="28"/>
        </w:rPr>
        <w:t>                       теңге   41679,3   45559     50703     109,3   111,3</w:t>
      </w:r>
    </w:p>
    <w:p>
      <w:pPr>
        <w:spacing w:after="0"/>
        <w:ind w:left="0"/>
        <w:jc w:val="both"/>
      </w:pPr>
      <w:r>
        <w:rPr>
          <w:rFonts w:ascii="Times New Roman"/>
          <w:b w:val="false"/>
          <w:i w:val="false"/>
          <w:color w:val="000000"/>
          <w:sz w:val="28"/>
        </w:rPr>
        <w:t xml:space="preserve">Орташа айлық           </w:t>
      </w:r>
    </w:p>
    <w:p>
      <w:pPr>
        <w:spacing w:after="0"/>
        <w:ind w:left="0"/>
        <w:jc w:val="both"/>
      </w:pPr>
      <w:r>
        <w:rPr>
          <w:rFonts w:ascii="Times New Roman"/>
          <w:b w:val="false"/>
          <w:i w:val="false"/>
          <w:color w:val="000000"/>
          <w:sz w:val="28"/>
        </w:rPr>
        <w:t>жалақы                 теңге   13723     14746     16264     107,5   110,3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Қаржы қызметі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Қызметкерлердің саны   мың </w:t>
      </w:r>
    </w:p>
    <w:p>
      <w:pPr>
        <w:spacing w:after="0"/>
        <w:ind w:left="0"/>
        <w:jc w:val="both"/>
      </w:pPr>
      <w:r>
        <w:rPr>
          <w:rFonts w:ascii="Times New Roman"/>
          <w:b w:val="false"/>
          <w:i w:val="false"/>
          <w:color w:val="000000"/>
          <w:sz w:val="28"/>
        </w:rPr>
        <w:t>                       адам    40,3      41,1      41        102,0   99,8</w:t>
      </w:r>
    </w:p>
    <w:p>
      <w:pPr>
        <w:spacing w:after="0"/>
        <w:ind w:left="0"/>
        <w:jc w:val="both"/>
      </w:pPr>
      <w:r>
        <w:rPr>
          <w:rFonts w:ascii="Times New Roman"/>
          <w:b w:val="false"/>
          <w:i w:val="false"/>
          <w:color w:val="000000"/>
          <w:sz w:val="28"/>
        </w:rPr>
        <w:t>Жалақы қоры            млн.</w:t>
      </w:r>
    </w:p>
    <w:p>
      <w:pPr>
        <w:spacing w:after="0"/>
        <w:ind w:left="0"/>
        <w:jc w:val="both"/>
      </w:pPr>
      <w:r>
        <w:rPr>
          <w:rFonts w:ascii="Times New Roman"/>
          <w:b w:val="false"/>
          <w:i w:val="false"/>
          <w:color w:val="000000"/>
          <w:sz w:val="28"/>
        </w:rPr>
        <w:t>                       теңге   12202,1   14339,9   15916     117,5   111,0</w:t>
      </w:r>
    </w:p>
    <w:p>
      <w:pPr>
        <w:spacing w:after="0"/>
        <w:ind w:left="0"/>
        <w:jc w:val="both"/>
      </w:pPr>
      <w:r>
        <w:rPr>
          <w:rFonts w:ascii="Times New Roman"/>
          <w:b w:val="false"/>
          <w:i w:val="false"/>
          <w:color w:val="000000"/>
          <w:sz w:val="28"/>
        </w:rPr>
        <w:t xml:space="preserve">Орташа айлық          </w:t>
      </w:r>
    </w:p>
    <w:p>
      <w:pPr>
        <w:spacing w:after="0"/>
        <w:ind w:left="0"/>
        <w:jc w:val="both"/>
      </w:pPr>
      <w:r>
        <w:rPr>
          <w:rFonts w:ascii="Times New Roman"/>
          <w:b w:val="false"/>
          <w:i w:val="false"/>
          <w:color w:val="000000"/>
          <w:sz w:val="28"/>
        </w:rPr>
        <w:t>жалақы                 теңге   26343,0   32065     35384     121,7   110,4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Жылжымайтын мүлікпен</w:t>
      </w:r>
    </w:p>
    <w:p>
      <w:pPr>
        <w:spacing w:after="0"/>
        <w:ind w:left="0"/>
        <w:jc w:val="both"/>
      </w:pPr>
      <w:r>
        <w:rPr>
          <w:rFonts w:ascii="Times New Roman"/>
          <w:b w:val="false"/>
          <w:i w:val="false"/>
          <w:color w:val="000000"/>
          <w:sz w:val="28"/>
        </w:rPr>
        <w:t>жүргізілетін операциялар,</w:t>
      </w:r>
    </w:p>
    <w:p>
      <w:pPr>
        <w:spacing w:after="0"/>
        <w:ind w:left="0"/>
        <w:jc w:val="both"/>
      </w:pPr>
      <w:r>
        <w:rPr>
          <w:rFonts w:ascii="Times New Roman"/>
          <w:b w:val="false"/>
          <w:i w:val="false"/>
          <w:color w:val="000000"/>
          <w:sz w:val="28"/>
        </w:rPr>
        <w:t>жалға алу және кәсіпорындардың</w:t>
      </w:r>
    </w:p>
    <w:p>
      <w:pPr>
        <w:spacing w:after="0"/>
        <w:ind w:left="0"/>
        <w:jc w:val="both"/>
      </w:pPr>
      <w:r>
        <w:rPr>
          <w:rFonts w:ascii="Times New Roman"/>
          <w:b w:val="false"/>
          <w:i w:val="false"/>
          <w:color w:val="000000"/>
          <w:sz w:val="28"/>
        </w:rPr>
        <w:t xml:space="preserve">қызметтері  </w:t>
      </w:r>
    </w:p>
    <w:p>
      <w:pPr>
        <w:spacing w:after="0"/>
        <w:ind w:left="0"/>
        <w:jc w:val="both"/>
      </w:pPr>
      <w:r>
        <w:rPr>
          <w:rFonts w:ascii="Times New Roman"/>
          <w:b w:val="false"/>
          <w:i w:val="false"/>
          <w:color w:val="000000"/>
          <w:sz w:val="28"/>
        </w:rPr>
        <w:t>Қызметкерлердің        мың     171,4     171,4     173,8     100,0   101,4</w:t>
      </w:r>
    </w:p>
    <w:p>
      <w:pPr>
        <w:spacing w:after="0"/>
        <w:ind w:left="0"/>
        <w:jc w:val="both"/>
      </w:pPr>
      <w:r>
        <w:rPr>
          <w:rFonts w:ascii="Times New Roman"/>
          <w:b w:val="false"/>
          <w:i w:val="false"/>
          <w:color w:val="000000"/>
          <w:sz w:val="28"/>
        </w:rPr>
        <w:t>саны                   адам</w:t>
      </w:r>
    </w:p>
    <w:p>
      <w:pPr>
        <w:spacing w:after="0"/>
        <w:ind w:left="0"/>
        <w:jc w:val="both"/>
      </w:pPr>
      <w:r>
        <w:rPr>
          <w:rFonts w:ascii="Times New Roman"/>
          <w:b w:val="false"/>
          <w:i w:val="false"/>
          <w:color w:val="000000"/>
          <w:sz w:val="28"/>
        </w:rPr>
        <w:t>Жалақы қоры            млн.</w:t>
      </w:r>
    </w:p>
    <w:p>
      <w:pPr>
        <w:spacing w:after="0"/>
        <w:ind w:left="0"/>
        <w:jc w:val="both"/>
      </w:pPr>
      <w:r>
        <w:rPr>
          <w:rFonts w:ascii="Times New Roman"/>
          <w:b w:val="false"/>
          <w:i w:val="false"/>
          <w:color w:val="000000"/>
          <w:sz w:val="28"/>
        </w:rPr>
        <w:t>                       теңге   22749,6   21361,1   23920     93,9    112,0</w:t>
      </w:r>
    </w:p>
    <w:p>
      <w:pPr>
        <w:spacing w:after="0"/>
        <w:ind w:left="0"/>
        <w:jc w:val="both"/>
      </w:pPr>
      <w:r>
        <w:rPr>
          <w:rFonts w:ascii="Times New Roman"/>
          <w:b w:val="false"/>
          <w:i w:val="false"/>
          <w:color w:val="000000"/>
          <w:sz w:val="28"/>
        </w:rPr>
        <w:t xml:space="preserve">Орташа айлық           </w:t>
      </w:r>
    </w:p>
    <w:p>
      <w:pPr>
        <w:spacing w:after="0"/>
        <w:ind w:left="0"/>
        <w:jc w:val="both"/>
      </w:pPr>
      <w:r>
        <w:rPr>
          <w:rFonts w:ascii="Times New Roman"/>
          <w:b w:val="false"/>
          <w:i w:val="false"/>
          <w:color w:val="000000"/>
          <w:sz w:val="28"/>
        </w:rPr>
        <w:t>жалақы                 теңге   11553     12218     13496     105,8   110,5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Мемлекеттік басқару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Қызметкерлердің саны   мың </w:t>
      </w:r>
    </w:p>
    <w:p>
      <w:pPr>
        <w:spacing w:after="0"/>
        <w:ind w:left="0"/>
        <w:jc w:val="both"/>
      </w:pPr>
      <w:r>
        <w:rPr>
          <w:rFonts w:ascii="Times New Roman"/>
          <w:b w:val="false"/>
          <w:i w:val="false"/>
          <w:color w:val="000000"/>
          <w:sz w:val="28"/>
        </w:rPr>
        <w:t>                      адам     183,7     182,6     184       99,4    100,8</w:t>
      </w:r>
    </w:p>
    <w:p>
      <w:pPr>
        <w:spacing w:after="0"/>
        <w:ind w:left="0"/>
        <w:jc w:val="both"/>
      </w:pPr>
      <w:r>
        <w:rPr>
          <w:rFonts w:ascii="Times New Roman"/>
          <w:b w:val="false"/>
          <w:i w:val="false"/>
          <w:color w:val="000000"/>
          <w:sz w:val="28"/>
        </w:rPr>
        <w:t>Жалақы қоры            млн.</w:t>
      </w:r>
    </w:p>
    <w:p>
      <w:pPr>
        <w:spacing w:after="0"/>
        <w:ind w:left="0"/>
        <w:jc w:val="both"/>
      </w:pPr>
      <w:r>
        <w:rPr>
          <w:rFonts w:ascii="Times New Roman"/>
          <w:b w:val="false"/>
          <w:i w:val="false"/>
          <w:color w:val="000000"/>
          <w:sz w:val="28"/>
        </w:rPr>
        <w:t>                       теңге   23420,1   25936,3   29168     110,7   112,5</w:t>
      </w:r>
    </w:p>
    <w:p>
      <w:pPr>
        <w:spacing w:after="0"/>
        <w:ind w:left="0"/>
        <w:jc w:val="both"/>
      </w:pPr>
      <w:r>
        <w:rPr>
          <w:rFonts w:ascii="Times New Roman"/>
          <w:b w:val="false"/>
          <w:i w:val="false"/>
          <w:color w:val="000000"/>
          <w:sz w:val="28"/>
        </w:rPr>
        <w:t xml:space="preserve">Орташа айлық           </w:t>
      </w:r>
    </w:p>
    <w:p>
      <w:pPr>
        <w:spacing w:after="0"/>
        <w:ind w:left="0"/>
        <w:jc w:val="both"/>
      </w:pPr>
      <w:r>
        <w:rPr>
          <w:rFonts w:ascii="Times New Roman"/>
          <w:b w:val="false"/>
          <w:i w:val="false"/>
          <w:color w:val="000000"/>
          <w:sz w:val="28"/>
        </w:rPr>
        <w:t>жалақы                 теңге   10873     12116     13507     111,4   111,5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Білім беру    </w:t>
      </w:r>
    </w:p>
    <w:p>
      <w:pPr>
        <w:spacing w:after="0"/>
        <w:ind w:left="0"/>
        <w:jc w:val="both"/>
      </w:pPr>
      <w:r>
        <w:rPr>
          <w:rFonts w:ascii="Times New Roman"/>
          <w:b w:val="false"/>
          <w:i w:val="false"/>
          <w:color w:val="000000"/>
          <w:sz w:val="28"/>
        </w:rPr>
        <w:t xml:space="preserve">Қызметкерлердің        мың </w:t>
      </w:r>
    </w:p>
    <w:p>
      <w:pPr>
        <w:spacing w:after="0"/>
        <w:ind w:left="0"/>
        <w:jc w:val="both"/>
      </w:pPr>
      <w:r>
        <w:rPr>
          <w:rFonts w:ascii="Times New Roman"/>
          <w:b w:val="false"/>
          <w:i w:val="false"/>
          <w:color w:val="000000"/>
          <w:sz w:val="28"/>
        </w:rPr>
        <w:t>саны                   адам    603,5     604,2     606       100,1   100,3</w:t>
      </w:r>
    </w:p>
    <w:p>
      <w:pPr>
        <w:spacing w:after="0"/>
        <w:ind w:left="0"/>
        <w:jc w:val="both"/>
      </w:pPr>
      <w:r>
        <w:rPr>
          <w:rFonts w:ascii="Times New Roman"/>
          <w:b w:val="false"/>
          <w:i w:val="false"/>
          <w:color w:val="000000"/>
          <w:sz w:val="28"/>
        </w:rPr>
        <w:t>Жалақы қоры            млн.</w:t>
      </w:r>
    </w:p>
    <w:p>
      <w:pPr>
        <w:spacing w:after="0"/>
        <w:ind w:left="0"/>
        <w:jc w:val="both"/>
      </w:pPr>
      <w:r>
        <w:rPr>
          <w:rFonts w:ascii="Times New Roman"/>
          <w:b w:val="false"/>
          <w:i w:val="false"/>
          <w:color w:val="000000"/>
          <w:sz w:val="28"/>
        </w:rPr>
        <w:t>                       теңге   52796,2   51863,7   57210     98,2    110,3</w:t>
      </w:r>
    </w:p>
    <w:p>
      <w:pPr>
        <w:spacing w:after="0"/>
        <w:ind w:left="0"/>
        <w:jc w:val="both"/>
      </w:pPr>
      <w:r>
        <w:rPr>
          <w:rFonts w:ascii="Times New Roman"/>
          <w:b w:val="false"/>
          <w:i w:val="false"/>
          <w:color w:val="000000"/>
          <w:sz w:val="28"/>
        </w:rPr>
        <w:t xml:space="preserve">Орташа айлық           </w:t>
      </w:r>
    </w:p>
    <w:p>
      <w:pPr>
        <w:spacing w:after="0"/>
        <w:ind w:left="0"/>
        <w:jc w:val="both"/>
      </w:pPr>
      <w:r>
        <w:rPr>
          <w:rFonts w:ascii="Times New Roman"/>
          <w:b w:val="false"/>
          <w:i w:val="false"/>
          <w:color w:val="000000"/>
          <w:sz w:val="28"/>
        </w:rPr>
        <w:t>жалақы                 теңге   7704      8618      9474      111,9   109,9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Денсаулық сақтау және</w:t>
      </w:r>
    </w:p>
    <w:p>
      <w:pPr>
        <w:spacing w:after="0"/>
        <w:ind w:left="0"/>
        <w:jc w:val="both"/>
      </w:pPr>
      <w:r>
        <w:rPr>
          <w:rFonts w:ascii="Times New Roman"/>
          <w:b w:val="false"/>
          <w:i w:val="false"/>
          <w:color w:val="000000"/>
          <w:sz w:val="28"/>
        </w:rPr>
        <w:t>әлеуметтік қызметтер</w:t>
      </w:r>
    </w:p>
    <w:p>
      <w:pPr>
        <w:spacing w:after="0"/>
        <w:ind w:left="0"/>
        <w:jc w:val="both"/>
      </w:pPr>
      <w:r>
        <w:rPr>
          <w:rFonts w:ascii="Times New Roman"/>
          <w:b w:val="false"/>
          <w:i w:val="false"/>
          <w:color w:val="000000"/>
          <w:sz w:val="28"/>
        </w:rPr>
        <w:t xml:space="preserve">Қызметкерлердің        мың </w:t>
      </w:r>
    </w:p>
    <w:p>
      <w:pPr>
        <w:spacing w:after="0"/>
        <w:ind w:left="0"/>
        <w:jc w:val="both"/>
      </w:pPr>
      <w:r>
        <w:rPr>
          <w:rFonts w:ascii="Times New Roman"/>
          <w:b w:val="false"/>
          <w:i w:val="false"/>
          <w:color w:val="000000"/>
          <w:sz w:val="28"/>
        </w:rPr>
        <w:t>саны                  адам     297,5     296,4     298       99,6    100,5</w:t>
      </w:r>
    </w:p>
    <w:p>
      <w:pPr>
        <w:spacing w:after="0"/>
        <w:ind w:left="0"/>
        <w:jc w:val="both"/>
      </w:pPr>
      <w:r>
        <w:rPr>
          <w:rFonts w:ascii="Times New Roman"/>
          <w:b w:val="false"/>
          <w:i w:val="false"/>
          <w:color w:val="000000"/>
          <w:sz w:val="28"/>
        </w:rPr>
        <w:t>Жалақы қоры            млн.</w:t>
      </w:r>
    </w:p>
    <w:p>
      <w:pPr>
        <w:spacing w:after="0"/>
        <w:ind w:left="0"/>
        <w:jc w:val="both"/>
      </w:pPr>
      <w:r>
        <w:rPr>
          <w:rFonts w:ascii="Times New Roman"/>
          <w:b w:val="false"/>
          <w:i w:val="false"/>
          <w:color w:val="000000"/>
          <w:sz w:val="28"/>
        </w:rPr>
        <w:t>                       теңге   20364,5   23338,8   25838     114,6   110,7</w:t>
      </w:r>
    </w:p>
    <w:p>
      <w:pPr>
        <w:spacing w:after="0"/>
        <w:ind w:left="0"/>
        <w:jc w:val="both"/>
      </w:pPr>
      <w:r>
        <w:rPr>
          <w:rFonts w:ascii="Times New Roman"/>
          <w:b w:val="false"/>
          <w:i w:val="false"/>
          <w:color w:val="000000"/>
          <w:sz w:val="28"/>
        </w:rPr>
        <w:t xml:space="preserve">Орташа айлық           </w:t>
      </w:r>
    </w:p>
    <w:p>
      <w:pPr>
        <w:spacing w:after="0"/>
        <w:ind w:left="0"/>
        <w:jc w:val="both"/>
      </w:pPr>
      <w:r>
        <w:rPr>
          <w:rFonts w:ascii="Times New Roman"/>
          <w:b w:val="false"/>
          <w:i w:val="false"/>
          <w:color w:val="000000"/>
          <w:sz w:val="28"/>
        </w:rPr>
        <w:t>жалақы                 теңге   6332      7129      7838      112,6   109,9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Басқа коммуналдық,       </w:t>
      </w:r>
    </w:p>
    <w:p>
      <w:pPr>
        <w:spacing w:after="0"/>
        <w:ind w:left="0"/>
        <w:jc w:val="both"/>
      </w:pPr>
      <w:r>
        <w:rPr>
          <w:rFonts w:ascii="Times New Roman"/>
          <w:b w:val="false"/>
          <w:i w:val="false"/>
          <w:color w:val="000000"/>
          <w:sz w:val="28"/>
        </w:rPr>
        <w:t xml:space="preserve">әлеуметтік және    </w:t>
      </w:r>
    </w:p>
    <w:p>
      <w:pPr>
        <w:spacing w:after="0"/>
        <w:ind w:left="0"/>
        <w:jc w:val="both"/>
      </w:pPr>
      <w:r>
        <w:rPr>
          <w:rFonts w:ascii="Times New Roman"/>
          <w:b w:val="false"/>
          <w:i w:val="false"/>
          <w:color w:val="000000"/>
          <w:sz w:val="28"/>
        </w:rPr>
        <w:t>арнаулы қызметтер</w:t>
      </w:r>
    </w:p>
    <w:p>
      <w:pPr>
        <w:spacing w:after="0"/>
        <w:ind w:left="0"/>
        <w:jc w:val="both"/>
      </w:pPr>
      <w:r>
        <w:rPr>
          <w:rFonts w:ascii="Times New Roman"/>
          <w:b w:val="false"/>
          <w:i w:val="false"/>
          <w:color w:val="000000"/>
          <w:sz w:val="28"/>
        </w:rPr>
        <w:t xml:space="preserve">Қызметкерлердің        мың </w:t>
      </w:r>
    </w:p>
    <w:p>
      <w:pPr>
        <w:spacing w:after="0"/>
        <w:ind w:left="0"/>
        <w:jc w:val="both"/>
      </w:pPr>
      <w:r>
        <w:rPr>
          <w:rFonts w:ascii="Times New Roman"/>
          <w:b w:val="false"/>
          <w:i w:val="false"/>
          <w:color w:val="000000"/>
          <w:sz w:val="28"/>
        </w:rPr>
        <w:t>саны                   адам    74,6      76,8      78,2      102,9   101,8</w:t>
      </w:r>
    </w:p>
    <w:p>
      <w:pPr>
        <w:spacing w:after="0"/>
        <w:ind w:left="0"/>
        <w:jc w:val="both"/>
      </w:pPr>
      <w:r>
        <w:rPr>
          <w:rFonts w:ascii="Times New Roman"/>
          <w:b w:val="false"/>
          <w:i w:val="false"/>
          <w:color w:val="000000"/>
          <w:sz w:val="28"/>
        </w:rPr>
        <w:t>Жалақы қоры            млн.</w:t>
      </w:r>
    </w:p>
    <w:p>
      <w:pPr>
        <w:spacing w:after="0"/>
        <w:ind w:left="0"/>
        <w:jc w:val="both"/>
      </w:pPr>
      <w:r>
        <w:rPr>
          <w:rFonts w:ascii="Times New Roman"/>
          <w:b w:val="false"/>
          <w:i w:val="false"/>
          <w:color w:val="000000"/>
          <w:sz w:val="28"/>
        </w:rPr>
        <w:t>                       теңге   8799,7    11741,1   13468,6   133,4   114,7</w:t>
      </w:r>
    </w:p>
    <w:p>
      <w:pPr>
        <w:spacing w:after="0"/>
        <w:ind w:left="0"/>
        <w:jc w:val="both"/>
      </w:pPr>
      <w:r>
        <w:rPr>
          <w:rFonts w:ascii="Times New Roman"/>
          <w:b w:val="false"/>
          <w:i w:val="false"/>
          <w:color w:val="000000"/>
          <w:sz w:val="28"/>
        </w:rPr>
        <w:t xml:space="preserve">Орташа айлық           </w:t>
      </w:r>
    </w:p>
    <w:p>
      <w:pPr>
        <w:spacing w:after="0"/>
        <w:ind w:left="0"/>
        <w:jc w:val="both"/>
      </w:pPr>
      <w:r>
        <w:rPr>
          <w:rFonts w:ascii="Times New Roman"/>
          <w:b w:val="false"/>
          <w:i w:val="false"/>
          <w:color w:val="000000"/>
          <w:sz w:val="28"/>
        </w:rPr>
        <w:t>жалақы                 теңге   10314     13138     14800     127,4   112,7</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экономика басқармаларының (департаменттердің, комитеттердің)</w:t>
      </w:r>
    </w:p>
    <w:p>
      <w:pPr>
        <w:spacing w:after="0"/>
        <w:ind w:left="0"/>
        <w:jc w:val="both"/>
      </w:pPr>
      <w:r>
        <w:rPr>
          <w:rFonts w:ascii="Times New Roman"/>
          <w:b w:val="false"/>
          <w:i w:val="false"/>
          <w:color w:val="000000"/>
          <w:sz w:val="28"/>
        </w:rPr>
        <w:t>     деректері бойынша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                    1999 ж.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!қызметкер.  !Орташа     !Қызметкерлердің!Орташа  !</w:t>
      </w:r>
    </w:p>
    <w:p>
      <w:pPr>
        <w:spacing w:after="0"/>
        <w:ind w:left="0"/>
        <w:jc w:val="both"/>
      </w:pPr>
      <w:r>
        <w:rPr>
          <w:rFonts w:ascii="Times New Roman"/>
          <w:b w:val="false"/>
          <w:i w:val="false"/>
          <w:color w:val="000000"/>
          <w:sz w:val="28"/>
        </w:rPr>
        <w:t>                        !лердің тізім!жалақыны   !тізімдегі және !айлық   !</w:t>
      </w:r>
    </w:p>
    <w:p>
      <w:pPr>
        <w:spacing w:after="0"/>
        <w:ind w:left="0"/>
        <w:jc w:val="both"/>
      </w:pPr>
      <w:r>
        <w:rPr>
          <w:rFonts w:ascii="Times New Roman"/>
          <w:b w:val="false"/>
          <w:i w:val="false"/>
          <w:color w:val="000000"/>
          <w:sz w:val="28"/>
        </w:rPr>
        <w:t>                        !бойынша саны!және басқа !тізімсіз құра. !жалақы, !</w:t>
      </w:r>
    </w:p>
    <w:p>
      <w:pPr>
        <w:spacing w:after="0"/>
        <w:ind w:left="0"/>
        <w:jc w:val="both"/>
      </w:pPr>
      <w:r>
        <w:rPr>
          <w:rFonts w:ascii="Times New Roman"/>
          <w:b w:val="false"/>
          <w:i w:val="false"/>
          <w:color w:val="000000"/>
          <w:sz w:val="28"/>
        </w:rPr>
        <w:t>                        !(қоса атқа. !орташа     !мының және қоса!теңге   !</w:t>
      </w:r>
    </w:p>
    <w:p>
      <w:pPr>
        <w:spacing w:after="0"/>
        <w:ind w:left="0"/>
        <w:jc w:val="both"/>
      </w:pPr>
      <w:r>
        <w:rPr>
          <w:rFonts w:ascii="Times New Roman"/>
          <w:b w:val="false"/>
          <w:i w:val="false"/>
          <w:color w:val="000000"/>
          <w:sz w:val="28"/>
        </w:rPr>
        <w:t>                        !рушыларсыз),!шамаларды  !атқарушылардың !        !</w:t>
      </w:r>
    </w:p>
    <w:p>
      <w:pPr>
        <w:spacing w:after="0"/>
        <w:ind w:left="0"/>
        <w:jc w:val="both"/>
      </w:pPr>
      <w:r>
        <w:rPr>
          <w:rFonts w:ascii="Times New Roman"/>
          <w:b w:val="false"/>
          <w:i w:val="false"/>
          <w:color w:val="000000"/>
          <w:sz w:val="28"/>
        </w:rPr>
        <w:t>                        !мың  адам   !есептеу    !жалақы қоры,   !        !</w:t>
      </w:r>
    </w:p>
    <w:p>
      <w:pPr>
        <w:spacing w:after="0"/>
        <w:ind w:left="0"/>
        <w:jc w:val="both"/>
      </w:pPr>
      <w:r>
        <w:rPr>
          <w:rFonts w:ascii="Times New Roman"/>
          <w:b w:val="false"/>
          <w:i w:val="false"/>
          <w:color w:val="000000"/>
          <w:sz w:val="28"/>
        </w:rPr>
        <w:t>                        !            !үшін саны, !млн. теңге     !        !</w:t>
      </w:r>
    </w:p>
    <w:p>
      <w:pPr>
        <w:spacing w:after="0"/>
        <w:ind w:left="0"/>
        <w:jc w:val="both"/>
      </w:pPr>
      <w:r>
        <w:rPr>
          <w:rFonts w:ascii="Times New Roman"/>
          <w:b w:val="false"/>
          <w:i w:val="false"/>
          <w:color w:val="000000"/>
          <w:sz w:val="28"/>
        </w:rPr>
        <w:t>                        !            !мың адам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Республикасының облыстары бойынша қызметкерлердің</w:t>
      </w:r>
    </w:p>
    <w:p>
      <w:pPr>
        <w:spacing w:after="0"/>
        <w:ind w:left="0"/>
        <w:jc w:val="both"/>
      </w:pPr>
      <w:r>
        <w:rPr>
          <w:rFonts w:ascii="Times New Roman"/>
          <w:b w:val="false"/>
          <w:i w:val="false"/>
          <w:color w:val="000000"/>
          <w:sz w:val="28"/>
        </w:rPr>
        <w:t xml:space="preserve">            саны және орташа айлық жалақы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3015,3       2722,6       351249        10751,0</w:t>
      </w:r>
    </w:p>
    <w:p>
      <w:pPr>
        <w:spacing w:after="0"/>
        <w:ind w:left="0"/>
        <w:jc w:val="both"/>
      </w:pPr>
      <w:r>
        <w:rPr>
          <w:rFonts w:ascii="Times New Roman"/>
          <w:b w:val="false"/>
          <w:i w:val="false"/>
          <w:color w:val="000000"/>
          <w:sz w:val="28"/>
        </w:rPr>
        <w:t>Ақмола                     195,2        176,5        15447         7293,1</w:t>
      </w:r>
    </w:p>
    <w:p>
      <w:pPr>
        <w:spacing w:after="0"/>
        <w:ind w:left="0"/>
        <w:jc w:val="both"/>
      </w:pPr>
      <w:r>
        <w:rPr>
          <w:rFonts w:ascii="Times New Roman"/>
          <w:b w:val="false"/>
          <w:i w:val="false"/>
          <w:color w:val="000000"/>
          <w:sz w:val="28"/>
        </w:rPr>
        <w:t>Ақтөбе                     122,1        114,9        16481        11953,4</w:t>
      </w:r>
    </w:p>
    <w:p>
      <w:pPr>
        <w:spacing w:after="0"/>
        <w:ind w:left="0"/>
        <w:jc w:val="both"/>
      </w:pPr>
      <w:r>
        <w:rPr>
          <w:rFonts w:ascii="Times New Roman"/>
          <w:b w:val="false"/>
          <w:i w:val="false"/>
          <w:color w:val="000000"/>
          <w:sz w:val="28"/>
        </w:rPr>
        <w:t>Алматы                     232,5        198,6        16047         6733,4</w:t>
      </w:r>
    </w:p>
    <w:p>
      <w:pPr>
        <w:spacing w:after="0"/>
        <w:ind w:left="0"/>
        <w:jc w:val="both"/>
      </w:pPr>
      <w:r>
        <w:rPr>
          <w:rFonts w:ascii="Times New Roman"/>
          <w:b w:val="false"/>
          <w:i w:val="false"/>
          <w:color w:val="000000"/>
          <w:sz w:val="28"/>
        </w:rPr>
        <w:t>Атырау                     107,9         97,6        22915        19565,3</w:t>
      </w:r>
    </w:p>
    <w:p>
      <w:pPr>
        <w:spacing w:after="0"/>
        <w:ind w:left="0"/>
        <w:jc w:val="both"/>
      </w:pPr>
      <w:r>
        <w:rPr>
          <w:rFonts w:ascii="Times New Roman"/>
          <w:b w:val="false"/>
          <w:i w:val="false"/>
          <w:color w:val="000000"/>
          <w:sz w:val="28"/>
        </w:rPr>
        <w:t>Шығыс Қазақстан            277,3        257,4        36930        11956,0</w:t>
      </w:r>
    </w:p>
    <w:p>
      <w:pPr>
        <w:spacing w:after="0"/>
        <w:ind w:left="0"/>
        <w:jc w:val="both"/>
      </w:pPr>
      <w:r>
        <w:rPr>
          <w:rFonts w:ascii="Times New Roman"/>
          <w:b w:val="false"/>
          <w:i w:val="false"/>
          <w:color w:val="000000"/>
          <w:sz w:val="28"/>
        </w:rPr>
        <w:t>Жамбыл                     161,6        136,0        11699         7168,8</w:t>
      </w:r>
    </w:p>
    <w:p>
      <w:pPr>
        <w:spacing w:after="0"/>
        <w:ind w:left="0"/>
        <w:jc w:val="both"/>
      </w:pPr>
      <w:r>
        <w:rPr>
          <w:rFonts w:ascii="Times New Roman"/>
          <w:b w:val="false"/>
          <w:i w:val="false"/>
          <w:color w:val="000000"/>
          <w:sz w:val="28"/>
        </w:rPr>
        <w:t>Батыс Қазақстан            119,1        105,4        12662        10011,0</w:t>
      </w:r>
    </w:p>
    <w:p>
      <w:pPr>
        <w:spacing w:after="0"/>
        <w:ind w:left="0"/>
        <w:jc w:val="both"/>
      </w:pPr>
      <w:r>
        <w:rPr>
          <w:rFonts w:ascii="Times New Roman"/>
          <w:b w:val="false"/>
          <w:i w:val="false"/>
          <w:color w:val="000000"/>
          <w:sz w:val="28"/>
        </w:rPr>
        <w:t>Қарағанды                  352,2        332,4        43282        10851,0</w:t>
      </w:r>
    </w:p>
    <w:p>
      <w:pPr>
        <w:spacing w:after="0"/>
        <w:ind w:left="0"/>
        <w:jc w:val="both"/>
      </w:pPr>
      <w:r>
        <w:rPr>
          <w:rFonts w:ascii="Times New Roman"/>
          <w:b w:val="false"/>
          <w:i w:val="false"/>
          <w:color w:val="000000"/>
          <w:sz w:val="28"/>
        </w:rPr>
        <w:t>Қызылорда                   97,6         83,5         9979         9959,5</w:t>
      </w:r>
    </w:p>
    <w:p>
      <w:pPr>
        <w:spacing w:after="0"/>
        <w:ind w:left="0"/>
        <w:jc w:val="both"/>
      </w:pPr>
      <w:r>
        <w:rPr>
          <w:rFonts w:ascii="Times New Roman"/>
          <w:b w:val="false"/>
          <w:i w:val="false"/>
          <w:color w:val="000000"/>
          <w:sz w:val="28"/>
        </w:rPr>
        <w:t>Қостанай                   217,6        205,0        21967         8929,6</w:t>
      </w:r>
    </w:p>
    <w:p>
      <w:pPr>
        <w:spacing w:after="0"/>
        <w:ind w:left="0"/>
        <w:jc w:val="both"/>
      </w:pPr>
      <w:r>
        <w:rPr>
          <w:rFonts w:ascii="Times New Roman"/>
          <w:b w:val="false"/>
          <w:i w:val="false"/>
          <w:color w:val="000000"/>
          <w:sz w:val="28"/>
        </w:rPr>
        <w:t>Маңғыстау                   79,4         74,1        16609        18678,7</w:t>
      </w:r>
    </w:p>
    <w:p>
      <w:pPr>
        <w:spacing w:after="0"/>
        <w:ind w:left="0"/>
        <w:jc w:val="both"/>
      </w:pPr>
      <w:r>
        <w:rPr>
          <w:rFonts w:ascii="Times New Roman"/>
          <w:b w:val="false"/>
          <w:i w:val="false"/>
          <w:color w:val="000000"/>
          <w:sz w:val="28"/>
        </w:rPr>
        <w:t>Павлодар                   176,6        169,5        23364        11486,5</w:t>
      </w:r>
    </w:p>
    <w:p>
      <w:pPr>
        <w:spacing w:after="0"/>
        <w:ind w:left="0"/>
        <w:jc w:val="both"/>
      </w:pPr>
      <w:r>
        <w:rPr>
          <w:rFonts w:ascii="Times New Roman"/>
          <w:b w:val="false"/>
          <w:i w:val="false"/>
          <w:color w:val="000000"/>
          <w:sz w:val="28"/>
        </w:rPr>
        <w:t>Солтүстік Қазақстан        145,6        130,7        12477         7955,4</w:t>
      </w:r>
    </w:p>
    <w:p>
      <w:pPr>
        <w:spacing w:after="0"/>
        <w:ind w:left="0"/>
        <w:jc w:val="both"/>
      </w:pPr>
      <w:r>
        <w:rPr>
          <w:rFonts w:ascii="Times New Roman"/>
          <w:b w:val="false"/>
          <w:i w:val="false"/>
          <w:color w:val="000000"/>
          <w:sz w:val="28"/>
        </w:rPr>
        <w:t>Оңтүстік Қазақстан         298,8        229,4        18460         6705,8</w:t>
      </w:r>
    </w:p>
    <w:p>
      <w:pPr>
        <w:spacing w:after="0"/>
        <w:ind w:left="0"/>
        <w:jc w:val="both"/>
      </w:pPr>
      <w:r>
        <w:rPr>
          <w:rFonts w:ascii="Times New Roman"/>
          <w:b w:val="false"/>
          <w:i w:val="false"/>
          <w:color w:val="000000"/>
          <w:sz w:val="28"/>
        </w:rPr>
        <w:t>Алматы қаласы              328,8        311,4        55456        14840,6</w:t>
      </w:r>
    </w:p>
    <w:p>
      <w:pPr>
        <w:spacing w:after="0"/>
        <w:ind w:left="0"/>
        <w:jc w:val="both"/>
      </w:pPr>
      <w:r>
        <w:rPr>
          <w:rFonts w:ascii="Times New Roman"/>
          <w:b w:val="false"/>
          <w:i w:val="false"/>
          <w:color w:val="000000"/>
          <w:sz w:val="28"/>
        </w:rPr>
        <w:t>Астана қаласы              103,0        100,2        17473        14532,0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(таблицаның жалғасы)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                    2000 ж.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!тізім бойын.!Орташа жа. !Қызметкерлердің!Орташа  !</w:t>
      </w:r>
    </w:p>
    <w:p>
      <w:pPr>
        <w:spacing w:after="0"/>
        <w:ind w:left="0"/>
        <w:jc w:val="both"/>
      </w:pPr>
      <w:r>
        <w:rPr>
          <w:rFonts w:ascii="Times New Roman"/>
          <w:b w:val="false"/>
          <w:i w:val="false"/>
          <w:color w:val="000000"/>
          <w:sz w:val="28"/>
        </w:rPr>
        <w:t>                        !ша қызмет.  !лақыны және!тізімдегі және !айлық   !</w:t>
      </w:r>
    </w:p>
    <w:p>
      <w:pPr>
        <w:spacing w:after="0"/>
        <w:ind w:left="0"/>
        <w:jc w:val="both"/>
      </w:pPr>
      <w:r>
        <w:rPr>
          <w:rFonts w:ascii="Times New Roman"/>
          <w:b w:val="false"/>
          <w:i w:val="false"/>
          <w:color w:val="000000"/>
          <w:sz w:val="28"/>
        </w:rPr>
        <w:t>                        !керлер саны !басқа орта.!тізімсіз құра. !жалақы, !</w:t>
      </w:r>
    </w:p>
    <w:p>
      <w:pPr>
        <w:spacing w:after="0"/>
        <w:ind w:left="0"/>
        <w:jc w:val="both"/>
      </w:pPr>
      <w:r>
        <w:rPr>
          <w:rFonts w:ascii="Times New Roman"/>
          <w:b w:val="false"/>
          <w:i w:val="false"/>
          <w:color w:val="000000"/>
          <w:sz w:val="28"/>
        </w:rPr>
        <w:t>                        !(қоса атқа. !ша шамалар.!мының және қоса!теңге   !</w:t>
      </w:r>
    </w:p>
    <w:p>
      <w:pPr>
        <w:spacing w:after="0"/>
        <w:ind w:left="0"/>
        <w:jc w:val="both"/>
      </w:pPr>
      <w:r>
        <w:rPr>
          <w:rFonts w:ascii="Times New Roman"/>
          <w:b w:val="false"/>
          <w:i w:val="false"/>
          <w:color w:val="000000"/>
          <w:sz w:val="28"/>
        </w:rPr>
        <w:t>                        !рушыларсыз),!ды есептеу !атқарушылардың !        !</w:t>
      </w:r>
    </w:p>
    <w:p>
      <w:pPr>
        <w:spacing w:after="0"/>
        <w:ind w:left="0"/>
        <w:jc w:val="both"/>
      </w:pPr>
      <w:r>
        <w:rPr>
          <w:rFonts w:ascii="Times New Roman"/>
          <w:b w:val="false"/>
          <w:i w:val="false"/>
          <w:color w:val="000000"/>
          <w:sz w:val="28"/>
        </w:rPr>
        <w:t>                        !мың адам    !үшін саны, !жалақы қоры,   !        !</w:t>
      </w:r>
    </w:p>
    <w:p>
      <w:pPr>
        <w:spacing w:after="0"/>
        <w:ind w:left="0"/>
        <w:jc w:val="both"/>
      </w:pPr>
      <w:r>
        <w:rPr>
          <w:rFonts w:ascii="Times New Roman"/>
          <w:b w:val="false"/>
          <w:i w:val="false"/>
          <w:color w:val="000000"/>
          <w:sz w:val="28"/>
        </w:rPr>
        <w:t>                        !            !мың адам   !млн. теңге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Республикасының облыстары бойынша қызметкерлердің</w:t>
      </w:r>
    </w:p>
    <w:p>
      <w:pPr>
        <w:spacing w:after="0"/>
        <w:ind w:left="0"/>
        <w:jc w:val="both"/>
      </w:pPr>
      <w:r>
        <w:rPr>
          <w:rFonts w:ascii="Times New Roman"/>
          <w:b w:val="false"/>
          <w:i w:val="false"/>
          <w:color w:val="000000"/>
          <w:sz w:val="28"/>
        </w:rPr>
        <w:t xml:space="preserve">                 саны және орташа айлық жалақы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3042,5       2635,5       401108        12686,2</w:t>
      </w:r>
    </w:p>
    <w:p>
      <w:pPr>
        <w:spacing w:after="0"/>
        <w:ind w:left="0"/>
        <w:jc w:val="both"/>
      </w:pPr>
      <w:r>
        <w:rPr>
          <w:rFonts w:ascii="Times New Roman"/>
          <w:b w:val="false"/>
          <w:i w:val="false"/>
          <w:color w:val="000000"/>
          <w:sz w:val="28"/>
        </w:rPr>
        <w:t>Ақмола                     191,5        166,6      16584,1           8295</w:t>
      </w:r>
    </w:p>
    <w:p>
      <w:pPr>
        <w:spacing w:after="0"/>
        <w:ind w:left="0"/>
        <w:jc w:val="both"/>
      </w:pPr>
      <w:r>
        <w:rPr>
          <w:rFonts w:ascii="Times New Roman"/>
          <w:b w:val="false"/>
          <w:i w:val="false"/>
          <w:color w:val="000000"/>
          <w:sz w:val="28"/>
        </w:rPr>
        <w:t>Ақтөбе                     124,9        113,7      18679,2        13694,4</w:t>
      </w:r>
    </w:p>
    <w:p>
      <w:pPr>
        <w:spacing w:after="0"/>
        <w:ind w:left="0"/>
        <w:jc w:val="both"/>
      </w:pPr>
      <w:r>
        <w:rPr>
          <w:rFonts w:ascii="Times New Roman"/>
          <w:b w:val="false"/>
          <w:i w:val="false"/>
          <w:color w:val="000000"/>
          <w:sz w:val="28"/>
        </w:rPr>
        <w:t>Алматы                     232,7        185,0      17197,7         7745,8</w:t>
      </w:r>
    </w:p>
    <w:p>
      <w:pPr>
        <w:spacing w:after="0"/>
        <w:ind w:left="0"/>
        <w:jc w:val="both"/>
      </w:pPr>
      <w:r>
        <w:rPr>
          <w:rFonts w:ascii="Times New Roman"/>
          <w:b w:val="false"/>
          <w:i w:val="false"/>
          <w:color w:val="000000"/>
          <w:sz w:val="28"/>
        </w:rPr>
        <w:t>Атырау                     110,6         89,9      27951,5        26001,2</w:t>
      </w:r>
    </w:p>
    <w:p>
      <w:pPr>
        <w:spacing w:after="0"/>
        <w:ind w:left="0"/>
        <w:jc w:val="both"/>
      </w:pPr>
      <w:r>
        <w:rPr>
          <w:rFonts w:ascii="Times New Roman"/>
          <w:b w:val="false"/>
          <w:i w:val="false"/>
          <w:color w:val="000000"/>
          <w:sz w:val="28"/>
        </w:rPr>
        <w:t>Шығыс Қазақстан            279,0        251,1      40991,7        13605,8</w:t>
      </w:r>
    </w:p>
    <w:p>
      <w:pPr>
        <w:spacing w:after="0"/>
        <w:ind w:left="0"/>
        <w:jc w:val="both"/>
      </w:pPr>
      <w:r>
        <w:rPr>
          <w:rFonts w:ascii="Times New Roman"/>
          <w:b w:val="false"/>
          <w:i w:val="false"/>
          <w:color w:val="000000"/>
          <w:sz w:val="28"/>
        </w:rPr>
        <w:t>Жамбыл                     164,8        138,5      13508,8         8130,4</w:t>
      </w:r>
    </w:p>
    <w:p>
      <w:pPr>
        <w:spacing w:after="0"/>
        <w:ind w:left="0"/>
        <w:jc w:val="both"/>
      </w:pPr>
      <w:r>
        <w:rPr>
          <w:rFonts w:ascii="Times New Roman"/>
          <w:b w:val="false"/>
          <w:i w:val="false"/>
          <w:color w:val="000000"/>
          <w:sz w:val="28"/>
        </w:rPr>
        <w:t>Батыс Қазақстан            119,6        101,6      13883,2        11382,7</w:t>
      </w:r>
    </w:p>
    <w:p>
      <w:pPr>
        <w:spacing w:after="0"/>
        <w:ind w:left="0"/>
        <w:jc w:val="both"/>
      </w:pPr>
      <w:r>
        <w:rPr>
          <w:rFonts w:ascii="Times New Roman"/>
          <w:b w:val="false"/>
          <w:i w:val="false"/>
          <w:color w:val="000000"/>
          <w:sz w:val="28"/>
        </w:rPr>
        <w:t>Қарағанды                  354,0        322,1      50929,1        13176,1</w:t>
      </w:r>
    </w:p>
    <w:p>
      <w:pPr>
        <w:spacing w:after="0"/>
        <w:ind w:left="0"/>
        <w:jc w:val="both"/>
      </w:pPr>
      <w:r>
        <w:rPr>
          <w:rFonts w:ascii="Times New Roman"/>
          <w:b w:val="false"/>
          <w:i w:val="false"/>
          <w:color w:val="000000"/>
          <w:sz w:val="28"/>
        </w:rPr>
        <w:t>Қызылорда                   96,6         83,1      10642,8        10673,1</w:t>
      </w:r>
    </w:p>
    <w:p>
      <w:pPr>
        <w:spacing w:after="0"/>
        <w:ind w:left="0"/>
        <w:jc w:val="both"/>
      </w:pPr>
      <w:r>
        <w:rPr>
          <w:rFonts w:ascii="Times New Roman"/>
          <w:b w:val="false"/>
          <w:i w:val="false"/>
          <w:color w:val="000000"/>
          <w:sz w:val="28"/>
        </w:rPr>
        <w:t>Қостанай                   211,3        190,2      23523,3        10308,5</w:t>
      </w:r>
    </w:p>
    <w:p>
      <w:pPr>
        <w:spacing w:after="0"/>
        <w:ind w:left="0"/>
        <w:jc w:val="both"/>
      </w:pPr>
      <w:r>
        <w:rPr>
          <w:rFonts w:ascii="Times New Roman"/>
          <w:b w:val="false"/>
          <w:i w:val="false"/>
          <w:color w:val="000000"/>
          <w:sz w:val="28"/>
        </w:rPr>
        <w:t>Маңғыстау                   83,7         76,6      22889,5        24910,0</w:t>
      </w:r>
    </w:p>
    <w:p>
      <w:pPr>
        <w:spacing w:after="0"/>
        <w:ind w:left="0"/>
        <w:jc w:val="both"/>
      </w:pPr>
      <w:r>
        <w:rPr>
          <w:rFonts w:ascii="Times New Roman"/>
          <w:b w:val="false"/>
          <w:i w:val="false"/>
          <w:color w:val="000000"/>
          <w:sz w:val="28"/>
        </w:rPr>
        <w:t>Павлодар                   168,7        150,1      25569,8        14029,3</w:t>
      </w:r>
    </w:p>
    <w:p>
      <w:pPr>
        <w:spacing w:after="0"/>
        <w:ind w:left="0"/>
        <w:jc w:val="both"/>
      </w:pPr>
      <w:r>
        <w:rPr>
          <w:rFonts w:ascii="Times New Roman"/>
          <w:b w:val="false"/>
          <w:i w:val="false"/>
          <w:color w:val="000000"/>
          <w:sz w:val="28"/>
        </w:rPr>
        <w:t>Солтүстік Қазақстан        150,0        126,2      13236,6         8742,7</w:t>
      </w:r>
    </w:p>
    <w:p>
      <w:pPr>
        <w:spacing w:after="0"/>
        <w:ind w:left="0"/>
        <w:jc w:val="both"/>
      </w:pPr>
      <w:r>
        <w:rPr>
          <w:rFonts w:ascii="Times New Roman"/>
          <w:b w:val="false"/>
          <w:i w:val="false"/>
          <w:color w:val="000000"/>
          <w:sz w:val="28"/>
        </w:rPr>
        <w:t>Оңтүстік Қазақстан         300,1        229,9      23665,4         8577,7</w:t>
      </w:r>
    </w:p>
    <w:p>
      <w:pPr>
        <w:spacing w:after="0"/>
        <w:ind w:left="0"/>
        <w:jc w:val="both"/>
      </w:pPr>
      <w:r>
        <w:rPr>
          <w:rFonts w:ascii="Times New Roman"/>
          <w:b w:val="false"/>
          <w:i w:val="false"/>
          <w:color w:val="000000"/>
          <w:sz w:val="28"/>
        </w:rPr>
        <w:t>Алматы қаласы              351,8        318,0      63704,4        16691,8</w:t>
      </w:r>
    </w:p>
    <w:p>
      <w:pPr>
        <w:spacing w:after="0"/>
        <w:ind w:left="0"/>
        <w:jc w:val="both"/>
      </w:pPr>
      <w:r>
        <w:rPr>
          <w:rFonts w:ascii="Times New Roman"/>
          <w:b w:val="false"/>
          <w:i w:val="false"/>
          <w:color w:val="000000"/>
          <w:sz w:val="28"/>
        </w:rPr>
        <w:t>Астана қаласы              103,2         93,3      18451,0        16480,3</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                    2001 ж.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!қызметкер.  !Орташа     !Қызметкерлердің!Орташа  !</w:t>
      </w:r>
    </w:p>
    <w:p>
      <w:pPr>
        <w:spacing w:after="0"/>
        <w:ind w:left="0"/>
        <w:jc w:val="both"/>
      </w:pPr>
      <w:r>
        <w:rPr>
          <w:rFonts w:ascii="Times New Roman"/>
          <w:b w:val="false"/>
          <w:i w:val="false"/>
          <w:color w:val="000000"/>
          <w:sz w:val="28"/>
        </w:rPr>
        <w:t>                        !лердің тізім!жалақыны   !тізімдегі және !айлық   !</w:t>
      </w:r>
    </w:p>
    <w:p>
      <w:pPr>
        <w:spacing w:after="0"/>
        <w:ind w:left="0"/>
        <w:jc w:val="both"/>
      </w:pPr>
      <w:r>
        <w:rPr>
          <w:rFonts w:ascii="Times New Roman"/>
          <w:b w:val="false"/>
          <w:i w:val="false"/>
          <w:color w:val="000000"/>
          <w:sz w:val="28"/>
        </w:rPr>
        <w:t>                        !бойынша саны!және басқа !тізімсіз құра. !жалақы, !</w:t>
      </w:r>
    </w:p>
    <w:p>
      <w:pPr>
        <w:spacing w:after="0"/>
        <w:ind w:left="0"/>
        <w:jc w:val="both"/>
      </w:pPr>
      <w:r>
        <w:rPr>
          <w:rFonts w:ascii="Times New Roman"/>
          <w:b w:val="false"/>
          <w:i w:val="false"/>
          <w:color w:val="000000"/>
          <w:sz w:val="28"/>
        </w:rPr>
        <w:t>                        !(қоса атқа. !орташа     !мының және қоса!теңге   !</w:t>
      </w:r>
    </w:p>
    <w:p>
      <w:pPr>
        <w:spacing w:after="0"/>
        <w:ind w:left="0"/>
        <w:jc w:val="both"/>
      </w:pPr>
      <w:r>
        <w:rPr>
          <w:rFonts w:ascii="Times New Roman"/>
          <w:b w:val="false"/>
          <w:i w:val="false"/>
          <w:color w:val="000000"/>
          <w:sz w:val="28"/>
        </w:rPr>
        <w:t>                        !рушыларсыз),!шамаларды  !атқарушылардың !        !</w:t>
      </w:r>
    </w:p>
    <w:p>
      <w:pPr>
        <w:spacing w:after="0"/>
        <w:ind w:left="0"/>
        <w:jc w:val="both"/>
      </w:pPr>
      <w:r>
        <w:rPr>
          <w:rFonts w:ascii="Times New Roman"/>
          <w:b w:val="false"/>
          <w:i w:val="false"/>
          <w:color w:val="000000"/>
          <w:sz w:val="28"/>
        </w:rPr>
        <w:t>                        !мың  адам   !есептеу    !жалақы қоры,   !        !</w:t>
      </w:r>
    </w:p>
    <w:p>
      <w:pPr>
        <w:spacing w:after="0"/>
        <w:ind w:left="0"/>
        <w:jc w:val="both"/>
      </w:pPr>
      <w:r>
        <w:rPr>
          <w:rFonts w:ascii="Times New Roman"/>
          <w:b w:val="false"/>
          <w:i w:val="false"/>
          <w:color w:val="000000"/>
          <w:sz w:val="28"/>
        </w:rPr>
        <w:t>                        !            !үшін саны, !млн. теңге     !        !</w:t>
      </w:r>
    </w:p>
    <w:p>
      <w:pPr>
        <w:spacing w:after="0"/>
        <w:ind w:left="0"/>
        <w:jc w:val="both"/>
      </w:pPr>
      <w:r>
        <w:rPr>
          <w:rFonts w:ascii="Times New Roman"/>
          <w:b w:val="false"/>
          <w:i w:val="false"/>
          <w:color w:val="000000"/>
          <w:sz w:val="28"/>
        </w:rPr>
        <w:t>                        !            !мың адам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Республикасының облыстары бойынша қызметкерлердің</w:t>
      </w:r>
    </w:p>
    <w:p>
      <w:pPr>
        <w:spacing w:after="0"/>
        <w:ind w:left="0"/>
        <w:jc w:val="both"/>
      </w:pPr>
      <w:r>
        <w:rPr>
          <w:rFonts w:ascii="Times New Roman"/>
          <w:b w:val="false"/>
          <w:i w:val="false"/>
          <w:color w:val="000000"/>
          <w:sz w:val="28"/>
        </w:rPr>
        <w:t xml:space="preserve">                  саны және орташа айлық жалақы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3081         2668       450399          14069</w:t>
      </w:r>
    </w:p>
    <w:p>
      <w:pPr>
        <w:spacing w:after="0"/>
        <w:ind w:left="0"/>
        <w:jc w:val="both"/>
      </w:pPr>
      <w:r>
        <w:rPr>
          <w:rFonts w:ascii="Times New Roman"/>
          <w:b w:val="false"/>
          <w:i w:val="false"/>
          <w:color w:val="000000"/>
          <w:sz w:val="28"/>
        </w:rPr>
        <w:t>Ақмола                       193          168        18445           9177</w:t>
      </w:r>
    </w:p>
    <w:p>
      <w:pPr>
        <w:spacing w:after="0"/>
        <w:ind w:left="0"/>
        <w:jc w:val="both"/>
      </w:pPr>
      <w:r>
        <w:rPr>
          <w:rFonts w:ascii="Times New Roman"/>
          <w:b w:val="false"/>
          <w:i w:val="false"/>
          <w:color w:val="000000"/>
          <w:sz w:val="28"/>
        </w:rPr>
        <w:t>Ақтөбе                       126          115        21962          15902</w:t>
      </w:r>
    </w:p>
    <w:p>
      <w:pPr>
        <w:spacing w:after="0"/>
        <w:ind w:left="0"/>
        <w:jc w:val="both"/>
      </w:pPr>
      <w:r>
        <w:rPr>
          <w:rFonts w:ascii="Times New Roman"/>
          <w:b w:val="false"/>
          <w:i w:val="false"/>
          <w:color w:val="000000"/>
          <w:sz w:val="28"/>
        </w:rPr>
        <w:t>Алматы                       235          187        18594           8301</w:t>
      </w:r>
    </w:p>
    <w:p>
      <w:pPr>
        <w:spacing w:after="0"/>
        <w:ind w:left="0"/>
        <w:jc w:val="both"/>
      </w:pPr>
      <w:r>
        <w:rPr>
          <w:rFonts w:ascii="Times New Roman"/>
          <w:b w:val="false"/>
          <w:i w:val="false"/>
          <w:color w:val="000000"/>
          <w:sz w:val="28"/>
        </w:rPr>
        <w:t>Атырау                       116           94        31528          28041</w:t>
      </w:r>
    </w:p>
    <w:p>
      <w:pPr>
        <w:spacing w:after="0"/>
        <w:ind w:left="0"/>
        <w:jc w:val="both"/>
      </w:pPr>
      <w:r>
        <w:rPr>
          <w:rFonts w:ascii="Times New Roman"/>
          <w:b w:val="false"/>
          <w:i w:val="false"/>
          <w:color w:val="000000"/>
          <w:sz w:val="28"/>
        </w:rPr>
        <w:t>Шығыс Қазақстан              281          253        45490          14981</w:t>
      </w:r>
    </w:p>
    <w:p>
      <w:pPr>
        <w:spacing w:after="0"/>
        <w:ind w:left="0"/>
        <w:jc w:val="both"/>
      </w:pPr>
      <w:r>
        <w:rPr>
          <w:rFonts w:ascii="Times New Roman"/>
          <w:b w:val="false"/>
          <w:i w:val="false"/>
          <w:color w:val="000000"/>
          <w:sz w:val="28"/>
        </w:rPr>
        <w:t>Жамбыл                       168          141        15764           9308</w:t>
      </w:r>
    </w:p>
    <w:p>
      <w:pPr>
        <w:spacing w:after="0"/>
        <w:ind w:left="0"/>
        <w:jc w:val="both"/>
      </w:pPr>
      <w:r>
        <w:rPr>
          <w:rFonts w:ascii="Times New Roman"/>
          <w:b w:val="false"/>
          <w:i w:val="false"/>
          <w:color w:val="000000"/>
          <w:sz w:val="28"/>
        </w:rPr>
        <w:t>Батыс Қазақстан              122          103        16214          13081</w:t>
      </w:r>
    </w:p>
    <w:p>
      <w:pPr>
        <w:spacing w:after="0"/>
        <w:ind w:left="0"/>
        <w:jc w:val="both"/>
      </w:pPr>
      <w:r>
        <w:rPr>
          <w:rFonts w:ascii="Times New Roman"/>
          <w:b w:val="false"/>
          <w:i w:val="false"/>
          <w:color w:val="000000"/>
          <w:sz w:val="28"/>
        </w:rPr>
        <w:t>Қарағанды                    357          325        59026          15151</w:t>
      </w:r>
    </w:p>
    <w:p>
      <w:pPr>
        <w:spacing w:after="0"/>
        <w:ind w:left="0"/>
        <w:jc w:val="both"/>
      </w:pPr>
      <w:r>
        <w:rPr>
          <w:rFonts w:ascii="Times New Roman"/>
          <w:b w:val="false"/>
          <w:i w:val="false"/>
          <w:color w:val="000000"/>
          <w:sz w:val="28"/>
        </w:rPr>
        <w:t>Қызылорда                     96           83        11260          11351</w:t>
      </w:r>
    </w:p>
    <w:p>
      <w:pPr>
        <w:spacing w:after="0"/>
        <w:ind w:left="0"/>
        <w:jc w:val="both"/>
      </w:pPr>
      <w:r>
        <w:rPr>
          <w:rFonts w:ascii="Times New Roman"/>
          <w:b w:val="false"/>
          <w:i w:val="false"/>
          <w:color w:val="000000"/>
          <w:sz w:val="28"/>
        </w:rPr>
        <w:t>Қостанай                     210          189        26076          11513</w:t>
      </w:r>
    </w:p>
    <w:p>
      <w:pPr>
        <w:spacing w:after="0"/>
        <w:ind w:left="0"/>
        <w:jc w:val="both"/>
      </w:pPr>
      <w:r>
        <w:rPr>
          <w:rFonts w:ascii="Times New Roman"/>
          <w:b w:val="false"/>
          <w:i w:val="false"/>
          <w:color w:val="000000"/>
          <w:sz w:val="28"/>
        </w:rPr>
        <w:t>Маңғыстау                     88           80        27498          28473</w:t>
      </w:r>
    </w:p>
    <w:p>
      <w:pPr>
        <w:spacing w:after="0"/>
        <w:ind w:left="0"/>
        <w:jc w:val="both"/>
      </w:pPr>
      <w:r>
        <w:rPr>
          <w:rFonts w:ascii="Times New Roman"/>
          <w:b w:val="false"/>
          <w:i w:val="false"/>
          <w:color w:val="000000"/>
          <w:sz w:val="28"/>
        </w:rPr>
        <w:t>Павлодар                     167          149        28181          15762</w:t>
      </w:r>
    </w:p>
    <w:p>
      <w:pPr>
        <w:spacing w:after="0"/>
        <w:ind w:left="0"/>
        <w:jc w:val="both"/>
      </w:pPr>
      <w:r>
        <w:rPr>
          <w:rFonts w:ascii="Times New Roman"/>
          <w:b w:val="false"/>
          <w:i w:val="false"/>
          <w:color w:val="000000"/>
          <w:sz w:val="28"/>
        </w:rPr>
        <w:t>Солтүстік Қазақстан          156          132        15764           9983</w:t>
      </w:r>
    </w:p>
    <w:p>
      <w:pPr>
        <w:spacing w:after="0"/>
        <w:ind w:left="0"/>
        <w:jc w:val="both"/>
      </w:pPr>
      <w:r>
        <w:rPr>
          <w:rFonts w:ascii="Times New Roman"/>
          <w:b w:val="false"/>
          <w:i w:val="false"/>
          <w:color w:val="000000"/>
          <w:sz w:val="28"/>
        </w:rPr>
        <w:t>Оңтүстік Қазақстан           303          232        25673           9232</w:t>
      </w:r>
    </w:p>
    <w:p>
      <w:pPr>
        <w:spacing w:after="0"/>
        <w:ind w:left="0"/>
        <w:jc w:val="both"/>
      </w:pPr>
      <w:r>
        <w:rPr>
          <w:rFonts w:ascii="Times New Roman"/>
          <w:b w:val="false"/>
          <w:i w:val="false"/>
          <w:color w:val="000000"/>
          <w:sz w:val="28"/>
        </w:rPr>
        <w:t>Алматы қаласы                352          319        67754          17720</w:t>
      </w:r>
    </w:p>
    <w:p>
      <w:pPr>
        <w:spacing w:after="0"/>
        <w:ind w:left="0"/>
        <w:jc w:val="both"/>
      </w:pPr>
      <w:r>
        <w:rPr>
          <w:rFonts w:ascii="Times New Roman"/>
          <w:b w:val="false"/>
          <w:i w:val="false"/>
          <w:color w:val="000000"/>
          <w:sz w:val="28"/>
        </w:rPr>
        <w:t>Астана қаласы                111          100        21169          17572</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                    2001 ж. 2000 ж. %-бен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!қызметкер.  !Орташа     !Қызметкерлердің!Орташа  !</w:t>
      </w:r>
    </w:p>
    <w:p>
      <w:pPr>
        <w:spacing w:after="0"/>
        <w:ind w:left="0"/>
        <w:jc w:val="both"/>
      </w:pPr>
      <w:r>
        <w:rPr>
          <w:rFonts w:ascii="Times New Roman"/>
          <w:b w:val="false"/>
          <w:i w:val="false"/>
          <w:color w:val="000000"/>
          <w:sz w:val="28"/>
        </w:rPr>
        <w:t>                        !лердің тізім!жалақыны   !тізімдегі және !айлық   !</w:t>
      </w:r>
    </w:p>
    <w:p>
      <w:pPr>
        <w:spacing w:after="0"/>
        <w:ind w:left="0"/>
        <w:jc w:val="both"/>
      </w:pPr>
      <w:r>
        <w:rPr>
          <w:rFonts w:ascii="Times New Roman"/>
          <w:b w:val="false"/>
          <w:i w:val="false"/>
          <w:color w:val="000000"/>
          <w:sz w:val="28"/>
        </w:rPr>
        <w:t>                        !бойынша саны!және басқа !тізімсіз құра. !жалақы, !</w:t>
      </w:r>
    </w:p>
    <w:p>
      <w:pPr>
        <w:spacing w:after="0"/>
        <w:ind w:left="0"/>
        <w:jc w:val="both"/>
      </w:pPr>
      <w:r>
        <w:rPr>
          <w:rFonts w:ascii="Times New Roman"/>
          <w:b w:val="false"/>
          <w:i w:val="false"/>
          <w:color w:val="000000"/>
          <w:sz w:val="28"/>
        </w:rPr>
        <w:t>                        !(қоса атқа. !орташа     !мының және қоса!теңге   !</w:t>
      </w:r>
    </w:p>
    <w:p>
      <w:pPr>
        <w:spacing w:after="0"/>
        <w:ind w:left="0"/>
        <w:jc w:val="both"/>
      </w:pPr>
      <w:r>
        <w:rPr>
          <w:rFonts w:ascii="Times New Roman"/>
          <w:b w:val="false"/>
          <w:i w:val="false"/>
          <w:color w:val="000000"/>
          <w:sz w:val="28"/>
        </w:rPr>
        <w:t>                        !рушыларсыз),!шамаларды  !атқарушылардың !        !</w:t>
      </w:r>
    </w:p>
    <w:p>
      <w:pPr>
        <w:spacing w:after="0"/>
        <w:ind w:left="0"/>
        <w:jc w:val="both"/>
      </w:pPr>
      <w:r>
        <w:rPr>
          <w:rFonts w:ascii="Times New Roman"/>
          <w:b w:val="false"/>
          <w:i w:val="false"/>
          <w:color w:val="000000"/>
          <w:sz w:val="28"/>
        </w:rPr>
        <w:t>                        !мың  адам   !есептеу    !жалақы қоры,   !        !</w:t>
      </w:r>
    </w:p>
    <w:p>
      <w:pPr>
        <w:spacing w:after="0"/>
        <w:ind w:left="0"/>
        <w:jc w:val="both"/>
      </w:pPr>
      <w:r>
        <w:rPr>
          <w:rFonts w:ascii="Times New Roman"/>
          <w:b w:val="false"/>
          <w:i w:val="false"/>
          <w:color w:val="000000"/>
          <w:sz w:val="28"/>
        </w:rPr>
        <w:t>                        !            !үшін саны, !млн. теңге     !        !</w:t>
      </w:r>
    </w:p>
    <w:p>
      <w:pPr>
        <w:spacing w:after="0"/>
        <w:ind w:left="0"/>
        <w:jc w:val="both"/>
      </w:pPr>
      <w:r>
        <w:rPr>
          <w:rFonts w:ascii="Times New Roman"/>
          <w:b w:val="false"/>
          <w:i w:val="false"/>
          <w:color w:val="000000"/>
          <w:sz w:val="28"/>
        </w:rPr>
        <w:t>                        !            !мың адам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Республикасының облыстары бойынша қызметкерлердің</w:t>
      </w:r>
    </w:p>
    <w:p>
      <w:pPr>
        <w:spacing w:after="0"/>
        <w:ind w:left="0"/>
        <w:jc w:val="both"/>
      </w:pPr>
      <w:r>
        <w:rPr>
          <w:rFonts w:ascii="Times New Roman"/>
          <w:b w:val="false"/>
          <w:i w:val="false"/>
          <w:color w:val="000000"/>
          <w:sz w:val="28"/>
        </w:rPr>
        <w:t xml:space="preserve">            саны және орташа айлық жалақы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101,3          101        112,3          110,9</w:t>
      </w:r>
    </w:p>
    <w:p>
      <w:pPr>
        <w:spacing w:after="0"/>
        <w:ind w:left="0"/>
        <w:jc w:val="both"/>
      </w:pPr>
      <w:r>
        <w:rPr>
          <w:rFonts w:ascii="Times New Roman"/>
          <w:b w:val="false"/>
          <w:i w:val="false"/>
          <w:color w:val="000000"/>
          <w:sz w:val="28"/>
        </w:rPr>
        <w:t xml:space="preserve">Ақмола                     100,5        100,5        111,2          110,6  </w:t>
      </w:r>
    </w:p>
    <w:p>
      <w:pPr>
        <w:spacing w:after="0"/>
        <w:ind w:left="0"/>
        <w:jc w:val="both"/>
      </w:pPr>
      <w:r>
        <w:rPr>
          <w:rFonts w:ascii="Times New Roman"/>
          <w:b w:val="false"/>
          <w:i w:val="false"/>
          <w:color w:val="000000"/>
          <w:sz w:val="28"/>
        </w:rPr>
        <w:t>Ақтөбе                     101,3        101,3        117,6          116,1</w:t>
      </w:r>
    </w:p>
    <w:p>
      <w:pPr>
        <w:spacing w:after="0"/>
        <w:ind w:left="0"/>
        <w:jc w:val="both"/>
      </w:pPr>
      <w:r>
        <w:rPr>
          <w:rFonts w:ascii="Times New Roman"/>
          <w:b w:val="false"/>
          <w:i w:val="false"/>
          <w:color w:val="000000"/>
          <w:sz w:val="28"/>
        </w:rPr>
        <w:t>Алматы                     100,9        100,9        108,1          107,2</w:t>
      </w:r>
    </w:p>
    <w:p>
      <w:pPr>
        <w:spacing w:after="0"/>
        <w:ind w:left="0"/>
        <w:jc w:val="both"/>
      </w:pPr>
      <w:r>
        <w:rPr>
          <w:rFonts w:ascii="Times New Roman"/>
          <w:b w:val="false"/>
          <w:i w:val="false"/>
          <w:color w:val="000000"/>
          <w:sz w:val="28"/>
        </w:rPr>
        <w:t>Атырау                     104,6        104,6        112,8          107,8</w:t>
      </w:r>
    </w:p>
    <w:p>
      <w:pPr>
        <w:spacing w:after="0"/>
        <w:ind w:left="0"/>
        <w:jc w:val="both"/>
      </w:pPr>
      <w:r>
        <w:rPr>
          <w:rFonts w:ascii="Times New Roman"/>
          <w:b w:val="false"/>
          <w:i w:val="false"/>
          <w:color w:val="000000"/>
          <w:sz w:val="28"/>
        </w:rPr>
        <w:t>Шығыс Қазақстан            100,8        100,8        111,0          110,1</w:t>
      </w:r>
    </w:p>
    <w:p>
      <w:pPr>
        <w:spacing w:after="0"/>
        <w:ind w:left="0"/>
        <w:jc w:val="both"/>
      </w:pPr>
      <w:r>
        <w:rPr>
          <w:rFonts w:ascii="Times New Roman"/>
          <w:b w:val="false"/>
          <w:i w:val="false"/>
          <w:color w:val="000000"/>
          <w:sz w:val="28"/>
        </w:rPr>
        <w:t>Жамбыл                     101,9        101,9        116,7          114,5</w:t>
      </w:r>
    </w:p>
    <w:p>
      <w:pPr>
        <w:spacing w:after="0"/>
        <w:ind w:left="0"/>
        <w:jc w:val="both"/>
      </w:pPr>
      <w:r>
        <w:rPr>
          <w:rFonts w:ascii="Times New Roman"/>
          <w:b w:val="false"/>
          <w:i w:val="false"/>
          <w:color w:val="000000"/>
          <w:sz w:val="28"/>
        </w:rPr>
        <w:t>Батыс Қазақстан            101,6        101,6        116,8          114,9</w:t>
      </w:r>
    </w:p>
    <w:p>
      <w:pPr>
        <w:spacing w:after="0"/>
        <w:ind w:left="0"/>
        <w:jc w:val="both"/>
      </w:pPr>
      <w:r>
        <w:rPr>
          <w:rFonts w:ascii="Times New Roman"/>
          <w:b w:val="false"/>
          <w:i w:val="false"/>
          <w:color w:val="000000"/>
          <w:sz w:val="28"/>
        </w:rPr>
        <w:t>Қарағанды                  100,8        100,8        115,9          115,0</w:t>
      </w:r>
    </w:p>
    <w:p>
      <w:pPr>
        <w:spacing w:after="0"/>
        <w:ind w:left="0"/>
        <w:jc w:val="both"/>
      </w:pPr>
      <w:r>
        <w:rPr>
          <w:rFonts w:ascii="Times New Roman"/>
          <w:b w:val="false"/>
          <w:i w:val="false"/>
          <w:color w:val="000000"/>
          <w:sz w:val="28"/>
        </w:rPr>
        <w:t>Қызылорда                   99,5         99,5        105,8          106,4</w:t>
      </w:r>
    </w:p>
    <w:p>
      <w:pPr>
        <w:spacing w:after="0"/>
        <w:ind w:left="0"/>
        <w:jc w:val="both"/>
      </w:pPr>
      <w:r>
        <w:rPr>
          <w:rFonts w:ascii="Times New Roman"/>
          <w:b w:val="false"/>
          <w:i w:val="false"/>
          <w:color w:val="000000"/>
          <w:sz w:val="28"/>
        </w:rPr>
        <w:t>Қостанай                    99,3         99,3        110,9          111,7</w:t>
      </w:r>
    </w:p>
    <w:p>
      <w:pPr>
        <w:spacing w:after="0"/>
        <w:ind w:left="0"/>
        <w:jc w:val="both"/>
      </w:pPr>
      <w:r>
        <w:rPr>
          <w:rFonts w:ascii="Times New Roman"/>
          <w:b w:val="false"/>
          <w:i w:val="false"/>
          <w:color w:val="000000"/>
          <w:sz w:val="28"/>
        </w:rPr>
        <w:t>Маңғыстау                  105,1        105,1        120,1          114,3</w:t>
      </w:r>
    </w:p>
    <w:p>
      <w:pPr>
        <w:spacing w:after="0"/>
        <w:ind w:left="0"/>
        <w:jc w:val="both"/>
      </w:pPr>
      <w:r>
        <w:rPr>
          <w:rFonts w:ascii="Times New Roman"/>
          <w:b w:val="false"/>
          <w:i w:val="false"/>
          <w:color w:val="000000"/>
          <w:sz w:val="28"/>
        </w:rPr>
        <w:t>Павлодар                    99,3         99,3        111,5          112,3</w:t>
      </w:r>
    </w:p>
    <w:p>
      <w:pPr>
        <w:spacing w:after="0"/>
        <w:ind w:left="0"/>
        <w:jc w:val="both"/>
      </w:pPr>
      <w:r>
        <w:rPr>
          <w:rFonts w:ascii="Times New Roman"/>
          <w:b w:val="false"/>
          <w:i w:val="false"/>
          <w:color w:val="000000"/>
          <w:sz w:val="28"/>
        </w:rPr>
        <w:t xml:space="preserve">Солтүстік Қазақстан        104,3        104,3        119,1          114,2 </w:t>
      </w:r>
    </w:p>
    <w:p>
      <w:pPr>
        <w:spacing w:after="0"/>
        <w:ind w:left="0"/>
        <w:jc w:val="both"/>
      </w:pPr>
      <w:r>
        <w:rPr>
          <w:rFonts w:ascii="Times New Roman"/>
          <w:b w:val="false"/>
          <w:i w:val="false"/>
          <w:color w:val="000000"/>
          <w:sz w:val="28"/>
        </w:rPr>
        <w:t>Оңтүстік Қазақстан         100,8        100,8        108,5          107,6</w:t>
      </w:r>
    </w:p>
    <w:p>
      <w:pPr>
        <w:spacing w:after="0"/>
        <w:ind w:left="0"/>
        <w:jc w:val="both"/>
      </w:pPr>
      <w:r>
        <w:rPr>
          <w:rFonts w:ascii="Times New Roman"/>
          <w:b w:val="false"/>
          <w:i w:val="false"/>
          <w:color w:val="000000"/>
          <w:sz w:val="28"/>
        </w:rPr>
        <w:t>Алматы қаласы              100,2        100,2        106,4          106,2</w:t>
      </w:r>
    </w:p>
    <w:p>
      <w:pPr>
        <w:spacing w:after="0"/>
        <w:ind w:left="0"/>
        <w:jc w:val="both"/>
      </w:pPr>
      <w:r>
        <w:rPr>
          <w:rFonts w:ascii="Times New Roman"/>
          <w:b w:val="false"/>
          <w:i w:val="false"/>
          <w:color w:val="000000"/>
          <w:sz w:val="28"/>
        </w:rPr>
        <w:t>Астана қаласы              107,6        107,6        114,7          106,6</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 "1999 жылдың ақпан-желтоқсанындағы Қазақстан Республикасының халық </w:t>
      </w:r>
    </w:p>
    <w:p>
      <w:pPr>
        <w:spacing w:after="0"/>
        <w:ind w:left="0"/>
        <w:jc w:val="both"/>
      </w:pPr>
      <w:r>
        <w:rPr>
          <w:rFonts w:ascii="Times New Roman"/>
          <w:b w:val="false"/>
          <w:i w:val="false"/>
          <w:color w:val="000000"/>
          <w:sz w:val="28"/>
        </w:rPr>
        <w:t xml:space="preserve">саны және экономикалық қызметтің түрлері бойынша қызметкерлердің жалақы </w:t>
      </w:r>
    </w:p>
    <w:p>
      <w:pPr>
        <w:spacing w:after="0"/>
        <w:ind w:left="0"/>
        <w:jc w:val="both"/>
      </w:pPr>
      <w:r>
        <w:rPr>
          <w:rFonts w:ascii="Times New Roman"/>
          <w:b w:val="false"/>
          <w:i w:val="false"/>
          <w:color w:val="000000"/>
          <w:sz w:val="28"/>
        </w:rPr>
        <w:t xml:space="preserve">қоры туралы" статистикалық жинақ (1-Тв есептік Нысаны) және "Қазақстан </w:t>
      </w:r>
    </w:p>
    <w:p>
      <w:pPr>
        <w:spacing w:after="0"/>
        <w:ind w:left="0"/>
        <w:jc w:val="both"/>
      </w:pPr>
      <w:r>
        <w:rPr>
          <w:rFonts w:ascii="Times New Roman"/>
          <w:b w:val="false"/>
          <w:i w:val="false"/>
          <w:color w:val="000000"/>
          <w:sz w:val="28"/>
        </w:rPr>
        <w:t>Республикасы шағын кәсіпорындарының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Атауы                 !Өлшем !1999 ж. !2000 ж. !2001 ж. !2000 ж.!2001 ж.</w:t>
      </w:r>
    </w:p>
    <w:p>
      <w:pPr>
        <w:spacing w:after="0"/>
        <w:ind w:left="0"/>
        <w:jc w:val="both"/>
      </w:pPr>
      <w:r>
        <w:rPr>
          <w:rFonts w:ascii="Times New Roman"/>
          <w:b w:val="false"/>
          <w:i w:val="false"/>
          <w:color w:val="000000"/>
          <w:sz w:val="28"/>
        </w:rPr>
        <w:t>                         !бірлі.! есеп   !бағалау !болжам  !1999 ж.!2000 ж.</w:t>
      </w:r>
    </w:p>
    <w:p>
      <w:pPr>
        <w:spacing w:after="0"/>
        <w:ind w:left="0"/>
        <w:jc w:val="both"/>
      </w:pPr>
      <w:r>
        <w:rPr>
          <w:rFonts w:ascii="Times New Roman"/>
          <w:b w:val="false"/>
          <w:i w:val="false"/>
          <w:color w:val="000000"/>
          <w:sz w:val="28"/>
        </w:rPr>
        <w:t xml:space="preserve">                         ! гі   !        !        !        !%-бен  ! %-бен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Халықты әлеуметтік қорғау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Мемлекеттік әлеуметтік      </w:t>
      </w:r>
    </w:p>
    <w:p>
      <w:pPr>
        <w:spacing w:after="0"/>
        <w:ind w:left="0"/>
        <w:jc w:val="both"/>
      </w:pPr>
      <w:r>
        <w:rPr>
          <w:rFonts w:ascii="Times New Roman"/>
          <w:b w:val="false"/>
          <w:i w:val="false"/>
          <w:color w:val="000000"/>
          <w:sz w:val="28"/>
        </w:rPr>
        <w:t xml:space="preserve">жәрдемақылар алатындардың      </w:t>
      </w:r>
    </w:p>
    <w:p>
      <w:pPr>
        <w:spacing w:after="0"/>
        <w:ind w:left="0"/>
        <w:jc w:val="both"/>
      </w:pPr>
      <w:r>
        <w:rPr>
          <w:rFonts w:ascii="Times New Roman"/>
          <w:b w:val="false"/>
          <w:i w:val="false"/>
          <w:color w:val="000000"/>
          <w:sz w:val="28"/>
        </w:rPr>
        <w:t>саны (жылдың аяғына       мың</w:t>
      </w:r>
    </w:p>
    <w:p>
      <w:pPr>
        <w:spacing w:after="0"/>
        <w:ind w:left="0"/>
        <w:jc w:val="both"/>
      </w:pPr>
      <w:r>
        <w:rPr>
          <w:rFonts w:ascii="Times New Roman"/>
          <w:b w:val="false"/>
          <w:i w:val="false"/>
          <w:color w:val="000000"/>
          <w:sz w:val="28"/>
        </w:rPr>
        <w:t>алғанда)                  адам      616,2    652,6    690,8  105,9   105,9</w:t>
      </w:r>
    </w:p>
    <w:p>
      <w:pPr>
        <w:spacing w:after="0"/>
        <w:ind w:left="0"/>
        <w:jc w:val="both"/>
      </w:pPr>
      <w:r>
        <w:rPr>
          <w:rFonts w:ascii="Times New Roman"/>
          <w:b w:val="false"/>
          <w:i w:val="false"/>
          <w:color w:val="000000"/>
          <w:sz w:val="28"/>
        </w:rPr>
        <w:t>мүгедектігі бойынша       "        359,1    384,9    411,7    107   107,0</w:t>
      </w:r>
    </w:p>
    <w:p>
      <w:pPr>
        <w:spacing w:after="0"/>
        <w:ind w:left="0"/>
        <w:jc w:val="both"/>
      </w:pPr>
      <w:r>
        <w:rPr>
          <w:rFonts w:ascii="Times New Roman"/>
          <w:b w:val="false"/>
          <w:i w:val="false"/>
          <w:color w:val="000000"/>
          <w:sz w:val="28"/>
        </w:rPr>
        <w:t>асыраушысынан айыруына    "        236,1    249,6    263,7  105,6   105,6</w:t>
      </w:r>
    </w:p>
    <w:p>
      <w:pPr>
        <w:spacing w:after="0"/>
        <w:ind w:left="0"/>
        <w:jc w:val="both"/>
      </w:pPr>
      <w:r>
        <w:rPr>
          <w:rFonts w:ascii="Times New Roman"/>
          <w:b w:val="false"/>
          <w:i w:val="false"/>
          <w:color w:val="000000"/>
          <w:sz w:val="28"/>
        </w:rPr>
        <w:t>байланысты</w:t>
      </w:r>
    </w:p>
    <w:p>
      <w:pPr>
        <w:spacing w:after="0"/>
        <w:ind w:left="0"/>
        <w:jc w:val="both"/>
      </w:pPr>
      <w:r>
        <w:rPr>
          <w:rFonts w:ascii="Times New Roman"/>
          <w:b w:val="false"/>
          <w:i w:val="false"/>
          <w:color w:val="000000"/>
          <w:sz w:val="28"/>
        </w:rPr>
        <w:t>жасына қарай              "           21     18,1     15,4   86,2    85,1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Арнаулы мемлекеттік              </w:t>
      </w:r>
    </w:p>
    <w:p>
      <w:pPr>
        <w:spacing w:after="0"/>
        <w:ind w:left="0"/>
        <w:jc w:val="both"/>
      </w:pPr>
      <w:r>
        <w:rPr>
          <w:rFonts w:ascii="Times New Roman"/>
          <w:b w:val="false"/>
          <w:i w:val="false"/>
          <w:color w:val="000000"/>
          <w:sz w:val="28"/>
        </w:rPr>
        <w:t>жәрдемақылар алатындардың</w:t>
      </w:r>
    </w:p>
    <w:p>
      <w:pPr>
        <w:spacing w:after="0"/>
        <w:ind w:left="0"/>
        <w:jc w:val="both"/>
      </w:pPr>
      <w:r>
        <w:rPr>
          <w:rFonts w:ascii="Times New Roman"/>
          <w:b w:val="false"/>
          <w:i w:val="false"/>
          <w:color w:val="000000"/>
          <w:sz w:val="28"/>
        </w:rPr>
        <w:t>саны                       "       1036,9   1045,7   1061,8  100,8   101,5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Жер асты және ашық тау-кен</w:t>
      </w:r>
    </w:p>
    <w:p>
      <w:pPr>
        <w:spacing w:after="0"/>
        <w:ind w:left="0"/>
        <w:jc w:val="both"/>
      </w:pPr>
      <w:r>
        <w:rPr>
          <w:rFonts w:ascii="Times New Roman"/>
          <w:b w:val="false"/>
          <w:i w:val="false"/>
          <w:color w:val="000000"/>
          <w:sz w:val="28"/>
        </w:rPr>
        <w:t>орындарында жұмыс істеген,</w:t>
      </w:r>
    </w:p>
    <w:p>
      <w:pPr>
        <w:spacing w:after="0"/>
        <w:ind w:left="0"/>
        <w:jc w:val="both"/>
      </w:pPr>
      <w:r>
        <w:rPr>
          <w:rFonts w:ascii="Times New Roman"/>
          <w:b w:val="false"/>
          <w:i w:val="false"/>
          <w:color w:val="000000"/>
          <w:sz w:val="28"/>
        </w:rPr>
        <w:t>зиянды және аса ауыр жағдай.</w:t>
      </w:r>
    </w:p>
    <w:p>
      <w:pPr>
        <w:spacing w:after="0"/>
        <w:ind w:left="0"/>
        <w:jc w:val="both"/>
      </w:pPr>
      <w:r>
        <w:rPr>
          <w:rFonts w:ascii="Times New Roman"/>
          <w:b w:val="false"/>
          <w:i w:val="false"/>
          <w:color w:val="000000"/>
          <w:sz w:val="28"/>
        </w:rPr>
        <w:t>лардағы еңбекпен жұмыс</w:t>
      </w:r>
    </w:p>
    <w:p>
      <w:pPr>
        <w:spacing w:after="0"/>
        <w:ind w:left="0"/>
        <w:jc w:val="both"/>
      </w:pPr>
      <w:r>
        <w:rPr>
          <w:rFonts w:ascii="Times New Roman"/>
          <w:b w:val="false"/>
          <w:i w:val="false"/>
          <w:color w:val="000000"/>
          <w:sz w:val="28"/>
        </w:rPr>
        <w:t>істеген адамдардың арнайы</w:t>
      </w:r>
    </w:p>
    <w:p>
      <w:pPr>
        <w:spacing w:after="0"/>
        <w:ind w:left="0"/>
        <w:jc w:val="both"/>
      </w:pPr>
      <w:r>
        <w:rPr>
          <w:rFonts w:ascii="Times New Roman"/>
          <w:b w:val="false"/>
          <w:i w:val="false"/>
          <w:color w:val="000000"/>
          <w:sz w:val="28"/>
        </w:rPr>
        <w:t>мемлекеттік жәрдемақылар</w:t>
      </w:r>
    </w:p>
    <w:p>
      <w:pPr>
        <w:spacing w:after="0"/>
        <w:ind w:left="0"/>
        <w:jc w:val="both"/>
      </w:pPr>
      <w:r>
        <w:rPr>
          <w:rFonts w:ascii="Times New Roman"/>
          <w:b w:val="false"/>
          <w:i w:val="false"/>
          <w:color w:val="000000"/>
          <w:sz w:val="28"/>
        </w:rPr>
        <w:t xml:space="preserve">алатындардың саны          </w:t>
      </w:r>
    </w:p>
    <w:p>
      <w:pPr>
        <w:spacing w:after="0"/>
        <w:ind w:left="0"/>
        <w:jc w:val="both"/>
      </w:pPr>
      <w:r>
        <w:rPr>
          <w:rFonts w:ascii="Times New Roman"/>
          <w:b w:val="false"/>
          <w:i w:val="false"/>
          <w:color w:val="000000"/>
          <w:sz w:val="28"/>
        </w:rPr>
        <w:t>(N 1 тізім бойынша)                  х          2,7      5,5    х     203,7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Республикалық бюджеттің    млн.</w:t>
      </w:r>
    </w:p>
    <w:p>
      <w:pPr>
        <w:spacing w:after="0"/>
        <w:ind w:left="0"/>
        <w:jc w:val="both"/>
      </w:pPr>
      <w:r>
        <w:rPr>
          <w:rFonts w:ascii="Times New Roman"/>
          <w:b w:val="false"/>
          <w:i w:val="false"/>
          <w:color w:val="000000"/>
          <w:sz w:val="28"/>
        </w:rPr>
        <w:t>жәрдемақыларға жұмсалатын  теңге</w:t>
      </w:r>
    </w:p>
    <w:p>
      <w:pPr>
        <w:spacing w:after="0"/>
        <w:ind w:left="0"/>
        <w:jc w:val="both"/>
      </w:pPr>
      <w:r>
        <w:rPr>
          <w:rFonts w:ascii="Times New Roman"/>
          <w:b w:val="false"/>
          <w:i w:val="false"/>
          <w:color w:val="000000"/>
          <w:sz w:val="28"/>
        </w:rPr>
        <w:t xml:space="preserve">шығыстары         </w:t>
      </w:r>
    </w:p>
    <w:p>
      <w:pPr>
        <w:spacing w:after="0"/>
        <w:ind w:left="0"/>
        <w:jc w:val="both"/>
      </w:pPr>
      <w:r>
        <w:rPr>
          <w:rFonts w:ascii="Times New Roman"/>
          <w:b w:val="false"/>
          <w:i w:val="false"/>
          <w:color w:val="000000"/>
          <w:sz w:val="28"/>
        </w:rPr>
        <w:t>мемлекеттік әлеуметтік     "        28712    24605  31116,7   85,7   126,5</w:t>
      </w:r>
    </w:p>
    <w:p>
      <w:pPr>
        <w:spacing w:after="0"/>
        <w:ind w:left="0"/>
        <w:jc w:val="both"/>
      </w:pPr>
      <w:r>
        <w:rPr>
          <w:rFonts w:ascii="Times New Roman"/>
          <w:b w:val="false"/>
          <w:i w:val="false"/>
          <w:color w:val="000000"/>
          <w:sz w:val="28"/>
        </w:rPr>
        <w:t>жәрдемақылар</w:t>
      </w:r>
    </w:p>
    <w:p>
      <w:pPr>
        <w:spacing w:after="0"/>
        <w:ind w:left="0"/>
        <w:jc w:val="both"/>
      </w:pPr>
      <w:r>
        <w:rPr>
          <w:rFonts w:ascii="Times New Roman"/>
          <w:b w:val="false"/>
          <w:i w:val="false"/>
          <w:color w:val="000000"/>
          <w:sz w:val="28"/>
        </w:rPr>
        <w:t>арнаулы мемлекеттік</w:t>
      </w:r>
    </w:p>
    <w:p>
      <w:pPr>
        <w:spacing w:after="0"/>
        <w:ind w:left="0"/>
        <w:jc w:val="both"/>
      </w:pPr>
      <w:r>
        <w:rPr>
          <w:rFonts w:ascii="Times New Roman"/>
          <w:b w:val="false"/>
          <w:i w:val="false"/>
          <w:color w:val="000000"/>
          <w:sz w:val="28"/>
        </w:rPr>
        <w:t>жәрдемақылар                        10675    13593    16847  127,3   123,9</w:t>
      </w:r>
    </w:p>
    <w:p>
      <w:pPr>
        <w:spacing w:after="0"/>
        <w:ind w:left="0"/>
        <w:jc w:val="both"/>
      </w:pPr>
      <w:r>
        <w:rPr>
          <w:rFonts w:ascii="Times New Roman"/>
          <w:b w:val="false"/>
          <w:i w:val="false"/>
          <w:color w:val="000000"/>
          <w:sz w:val="28"/>
        </w:rPr>
        <w:t xml:space="preserve">Мемәлеуметжәрдемақылардың  "                                               </w:t>
      </w:r>
    </w:p>
    <w:p>
      <w:pPr>
        <w:spacing w:after="0"/>
        <w:ind w:left="0"/>
        <w:jc w:val="both"/>
      </w:pPr>
      <w:r>
        <w:rPr>
          <w:rFonts w:ascii="Times New Roman"/>
          <w:b w:val="false"/>
          <w:i w:val="false"/>
          <w:color w:val="000000"/>
          <w:sz w:val="28"/>
        </w:rPr>
        <w:t>жылдық орташа мөлшері     теңге     3428     3565      3790  104,0   106,3</w:t>
      </w:r>
    </w:p>
    <w:p>
      <w:pPr>
        <w:spacing w:after="0"/>
        <w:ind w:left="0"/>
        <w:jc w:val="both"/>
      </w:pPr>
      <w:r>
        <w:rPr>
          <w:rFonts w:ascii="Times New Roman"/>
          <w:b w:val="false"/>
          <w:i w:val="false"/>
          <w:color w:val="000000"/>
          <w:sz w:val="28"/>
        </w:rPr>
        <w:t>Арнайымемжәрдемақылардың</w:t>
      </w:r>
    </w:p>
    <w:p>
      <w:pPr>
        <w:spacing w:after="0"/>
        <w:ind w:left="0"/>
        <w:jc w:val="both"/>
      </w:pPr>
      <w:r>
        <w:rPr>
          <w:rFonts w:ascii="Times New Roman"/>
          <w:b w:val="false"/>
          <w:i w:val="false"/>
          <w:color w:val="000000"/>
          <w:sz w:val="28"/>
        </w:rPr>
        <w:t>жылдық орташа мөлшері      "        1279     1282      1318  100,2   102,8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Жалақының ең төмен   </w:t>
      </w:r>
    </w:p>
    <w:p>
      <w:pPr>
        <w:spacing w:after="0"/>
        <w:ind w:left="0"/>
        <w:jc w:val="both"/>
      </w:pPr>
      <w:r>
        <w:rPr>
          <w:rFonts w:ascii="Times New Roman"/>
          <w:b w:val="false"/>
          <w:i w:val="false"/>
          <w:color w:val="000000"/>
          <w:sz w:val="28"/>
        </w:rPr>
        <w:t>мөлшері                    "        2590     2680     3484  103,5   130,0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Зейнетақылардың ең төмен   "         3000     3500     3955  116,7   113,0</w:t>
      </w:r>
    </w:p>
    <w:p>
      <w:pPr>
        <w:spacing w:after="0"/>
        <w:ind w:left="0"/>
        <w:jc w:val="both"/>
      </w:pPr>
      <w:r>
        <w:rPr>
          <w:rFonts w:ascii="Times New Roman"/>
          <w:b w:val="false"/>
          <w:i w:val="false"/>
          <w:color w:val="000000"/>
          <w:sz w:val="28"/>
        </w:rPr>
        <w:t>мөлшері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Халықты әлеуметтік қорғау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Кедейлік шегінің мөлшері  теңге       х       1518     1640            108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Кедейлік шегінен төмен        </w:t>
      </w:r>
    </w:p>
    <w:p>
      <w:pPr>
        <w:spacing w:after="0"/>
        <w:ind w:left="0"/>
        <w:jc w:val="both"/>
      </w:pPr>
      <w:r>
        <w:rPr>
          <w:rFonts w:ascii="Times New Roman"/>
          <w:b w:val="false"/>
          <w:i w:val="false"/>
          <w:color w:val="000000"/>
          <w:sz w:val="28"/>
        </w:rPr>
        <w:t xml:space="preserve">тұратын адамдардың саны    мың </w:t>
      </w:r>
    </w:p>
    <w:p>
      <w:pPr>
        <w:spacing w:after="0"/>
        <w:ind w:left="0"/>
        <w:jc w:val="both"/>
      </w:pPr>
      <w:r>
        <w:rPr>
          <w:rFonts w:ascii="Times New Roman"/>
          <w:b w:val="false"/>
          <w:i w:val="false"/>
          <w:color w:val="000000"/>
          <w:sz w:val="28"/>
        </w:rPr>
        <w:t>(кезеңнің аяғына)         адам   2200****     2314     2245   105,2     97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Олардың аймақтық деңгейде</w:t>
      </w:r>
    </w:p>
    <w:p>
      <w:pPr>
        <w:spacing w:after="0"/>
        <w:ind w:left="0"/>
        <w:jc w:val="both"/>
      </w:pPr>
      <w:r>
        <w:rPr>
          <w:rFonts w:ascii="Times New Roman"/>
          <w:b w:val="false"/>
          <w:i w:val="false"/>
          <w:color w:val="000000"/>
          <w:sz w:val="28"/>
        </w:rPr>
        <w:t>мемлекеттік атаулы әлеуметтік</w:t>
      </w:r>
    </w:p>
    <w:p>
      <w:pPr>
        <w:spacing w:after="0"/>
        <w:ind w:left="0"/>
        <w:jc w:val="both"/>
      </w:pPr>
      <w:r>
        <w:rPr>
          <w:rFonts w:ascii="Times New Roman"/>
          <w:b w:val="false"/>
          <w:i w:val="false"/>
          <w:color w:val="000000"/>
          <w:sz w:val="28"/>
        </w:rPr>
        <w:t xml:space="preserve">көмек алатындары*          мың     879**    1008**    2245   114,7     2,2 </w:t>
      </w:r>
    </w:p>
    <w:p>
      <w:pPr>
        <w:spacing w:after="0"/>
        <w:ind w:left="0"/>
        <w:jc w:val="both"/>
      </w:pPr>
      <w:r>
        <w:rPr>
          <w:rFonts w:ascii="Times New Roman"/>
          <w:b w:val="false"/>
          <w:i w:val="false"/>
          <w:color w:val="000000"/>
          <w:sz w:val="28"/>
        </w:rPr>
        <w:t>                          адам                                         есе</w:t>
      </w:r>
    </w:p>
    <w:p>
      <w:pPr>
        <w:spacing w:after="0"/>
        <w:ind w:left="0"/>
        <w:jc w:val="both"/>
      </w:pPr>
      <w:r>
        <w:rPr>
          <w:rFonts w:ascii="Times New Roman"/>
          <w:b w:val="false"/>
          <w:i w:val="false"/>
          <w:color w:val="000000"/>
          <w:sz w:val="28"/>
        </w:rPr>
        <w:t xml:space="preserve">Мемлекеттік атаулы    </w:t>
      </w:r>
    </w:p>
    <w:p>
      <w:pPr>
        <w:spacing w:after="0"/>
        <w:ind w:left="0"/>
        <w:jc w:val="both"/>
      </w:pPr>
      <w:r>
        <w:rPr>
          <w:rFonts w:ascii="Times New Roman"/>
          <w:b w:val="false"/>
          <w:i w:val="false"/>
          <w:color w:val="000000"/>
          <w:sz w:val="28"/>
        </w:rPr>
        <w:t>әлеуметтік көмектің орташа</w:t>
      </w:r>
    </w:p>
    <w:p>
      <w:pPr>
        <w:spacing w:after="0"/>
        <w:ind w:left="0"/>
        <w:jc w:val="both"/>
      </w:pPr>
      <w:r>
        <w:rPr>
          <w:rFonts w:ascii="Times New Roman"/>
          <w:b w:val="false"/>
          <w:i w:val="false"/>
          <w:color w:val="000000"/>
          <w:sz w:val="28"/>
        </w:rPr>
        <w:t>айлық мөлшері*            теңге       660       636     938    96,4    147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Тұрғын үй көмегін алушы.   мың </w:t>
      </w:r>
    </w:p>
    <w:p>
      <w:pPr>
        <w:spacing w:after="0"/>
        <w:ind w:left="0"/>
        <w:jc w:val="both"/>
      </w:pPr>
      <w:r>
        <w:rPr>
          <w:rFonts w:ascii="Times New Roman"/>
          <w:b w:val="false"/>
          <w:i w:val="false"/>
          <w:color w:val="000000"/>
          <w:sz w:val="28"/>
        </w:rPr>
        <w:t>лардың саны ***           адам        174       224     235   128,7    105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Тұрғын үй көмегінің  </w:t>
      </w:r>
    </w:p>
    <w:p>
      <w:pPr>
        <w:spacing w:after="0"/>
        <w:ind w:left="0"/>
        <w:jc w:val="both"/>
      </w:pPr>
      <w:r>
        <w:rPr>
          <w:rFonts w:ascii="Times New Roman"/>
          <w:b w:val="false"/>
          <w:i w:val="false"/>
          <w:color w:val="000000"/>
          <w:sz w:val="28"/>
        </w:rPr>
        <w:t>орташа айлық мөлшері      теңге       689      1072    1145   155,6    107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Жергілікті бюджеттерден </w:t>
      </w:r>
    </w:p>
    <w:p>
      <w:pPr>
        <w:spacing w:after="0"/>
        <w:ind w:left="0"/>
        <w:jc w:val="both"/>
      </w:pPr>
      <w:r>
        <w:rPr>
          <w:rFonts w:ascii="Times New Roman"/>
          <w:b w:val="false"/>
          <w:i w:val="false"/>
          <w:color w:val="000000"/>
          <w:sz w:val="28"/>
        </w:rPr>
        <w:t>қаржыландырылатын, әлеуметтік</w:t>
      </w:r>
    </w:p>
    <w:p>
      <w:pPr>
        <w:spacing w:after="0"/>
        <w:ind w:left="0"/>
        <w:jc w:val="both"/>
      </w:pPr>
      <w:r>
        <w:rPr>
          <w:rFonts w:ascii="Times New Roman"/>
          <w:b w:val="false"/>
          <w:i w:val="false"/>
          <w:color w:val="000000"/>
          <w:sz w:val="28"/>
        </w:rPr>
        <w:t>бағдарламаларды іске асыруға</w:t>
      </w:r>
    </w:p>
    <w:p>
      <w:pPr>
        <w:spacing w:after="0"/>
        <w:ind w:left="0"/>
        <w:jc w:val="both"/>
      </w:pPr>
      <w:r>
        <w:rPr>
          <w:rFonts w:ascii="Times New Roman"/>
          <w:b w:val="false"/>
          <w:i w:val="false"/>
          <w:color w:val="000000"/>
          <w:sz w:val="28"/>
        </w:rPr>
        <w:t>бағытталатын ақша қаражатының</w:t>
      </w:r>
    </w:p>
    <w:p>
      <w:pPr>
        <w:spacing w:after="0"/>
        <w:ind w:left="0"/>
        <w:jc w:val="both"/>
      </w:pPr>
      <w:r>
        <w:rPr>
          <w:rFonts w:ascii="Times New Roman"/>
          <w:b w:val="false"/>
          <w:i w:val="false"/>
          <w:color w:val="000000"/>
          <w:sz w:val="28"/>
        </w:rPr>
        <w:t xml:space="preserve">сомасы:  </w:t>
      </w:r>
    </w:p>
    <w:p>
      <w:pPr>
        <w:spacing w:after="0"/>
        <w:ind w:left="0"/>
        <w:jc w:val="both"/>
      </w:pPr>
      <w:r>
        <w:rPr>
          <w:rFonts w:ascii="Times New Roman"/>
          <w:b w:val="false"/>
          <w:i w:val="false"/>
          <w:color w:val="000000"/>
          <w:sz w:val="28"/>
        </w:rPr>
        <w:t>а) көзделгені           млрд. теңге     7         8      18   114,3   2,3</w:t>
      </w:r>
    </w:p>
    <w:p>
      <w:pPr>
        <w:spacing w:after="0"/>
        <w:ind w:left="0"/>
        <w:jc w:val="both"/>
      </w:pPr>
      <w:r>
        <w:rPr>
          <w:rFonts w:ascii="Times New Roman"/>
          <w:b w:val="false"/>
          <w:i w:val="false"/>
          <w:color w:val="000000"/>
          <w:sz w:val="28"/>
        </w:rPr>
        <w:t>                                                                      есе</w:t>
      </w:r>
    </w:p>
    <w:p>
      <w:pPr>
        <w:spacing w:after="0"/>
        <w:ind w:left="0"/>
        <w:jc w:val="both"/>
      </w:pPr>
      <w:r>
        <w:rPr>
          <w:rFonts w:ascii="Times New Roman"/>
          <w:b w:val="false"/>
          <w:i w:val="false"/>
          <w:color w:val="000000"/>
          <w:sz w:val="28"/>
        </w:rPr>
        <w:t>б) игерілгені           млрд. теңге   6,6         х       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тұрғын үй көмегін алатын адамдарды ескермегенде</w:t>
      </w:r>
    </w:p>
    <w:p>
      <w:pPr>
        <w:spacing w:after="0"/>
        <w:ind w:left="0"/>
        <w:jc w:val="both"/>
      </w:pPr>
      <w:r>
        <w:rPr>
          <w:rFonts w:ascii="Times New Roman"/>
          <w:b w:val="false"/>
          <w:i w:val="false"/>
          <w:color w:val="000000"/>
          <w:sz w:val="28"/>
        </w:rPr>
        <w:t>     ** балалардың саны</w:t>
      </w:r>
    </w:p>
    <w:p>
      <w:pPr>
        <w:spacing w:after="0"/>
        <w:ind w:left="0"/>
        <w:jc w:val="both"/>
      </w:pPr>
      <w:r>
        <w:rPr>
          <w:rFonts w:ascii="Times New Roman"/>
          <w:b w:val="false"/>
          <w:i w:val="false"/>
          <w:color w:val="000000"/>
          <w:sz w:val="28"/>
        </w:rPr>
        <w:t>     *** адамдардың (отбасыларының саны) саны</w:t>
      </w:r>
    </w:p>
    <w:p>
      <w:pPr>
        <w:spacing w:after="0"/>
        <w:ind w:left="0"/>
        <w:jc w:val="both"/>
      </w:pPr>
      <w:r>
        <w:rPr>
          <w:rFonts w:ascii="Times New Roman"/>
          <w:b w:val="false"/>
          <w:i w:val="false"/>
          <w:color w:val="000000"/>
          <w:sz w:val="28"/>
        </w:rPr>
        <w:t xml:space="preserve">     **** жаңа өлшем - кедейлік шегіне қайта есептегенде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Білім беру </w:t>
      </w:r>
    </w:p>
    <w:p>
      <w:pPr>
        <w:spacing w:after="0"/>
        <w:ind w:left="0"/>
        <w:jc w:val="both"/>
      </w:pPr>
      <w:r>
        <w:rPr>
          <w:rFonts w:ascii="Times New Roman"/>
          <w:b w:val="false"/>
          <w:i w:val="false"/>
          <w:color w:val="000000"/>
          <w:sz w:val="28"/>
        </w:rPr>
        <w:t xml:space="preserve">1. Мектепке дейінгі   </w:t>
      </w:r>
    </w:p>
    <w:p>
      <w:pPr>
        <w:spacing w:after="0"/>
        <w:ind w:left="0"/>
        <w:jc w:val="both"/>
      </w:pPr>
      <w:r>
        <w:rPr>
          <w:rFonts w:ascii="Times New Roman"/>
          <w:b w:val="false"/>
          <w:i w:val="false"/>
          <w:color w:val="000000"/>
          <w:sz w:val="28"/>
        </w:rPr>
        <w:t>балалар ұйымдары</w:t>
      </w:r>
    </w:p>
    <w:p>
      <w:pPr>
        <w:spacing w:after="0"/>
        <w:ind w:left="0"/>
        <w:jc w:val="both"/>
      </w:pPr>
      <w:r>
        <w:rPr>
          <w:rFonts w:ascii="Times New Roman"/>
          <w:b w:val="false"/>
          <w:i w:val="false"/>
          <w:color w:val="000000"/>
          <w:sz w:val="28"/>
        </w:rPr>
        <w:t>Мектепке дейінгі балалар</w:t>
      </w:r>
    </w:p>
    <w:p>
      <w:pPr>
        <w:spacing w:after="0"/>
        <w:ind w:left="0"/>
        <w:jc w:val="both"/>
      </w:pPr>
      <w:r>
        <w:rPr>
          <w:rFonts w:ascii="Times New Roman"/>
          <w:b w:val="false"/>
          <w:i w:val="false"/>
          <w:color w:val="000000"/>
          <w:sz w:val="28"/>
        </w:rPr>
        <w:t>ұйымдары саны - барлығы   бірлік     1117      1147    1158   102,7  101,0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Олардағы балалар саны     мың адам  120,1     121,7   128,8   101,3  105,8</w:t>
      </w:r>
    </w:p>
    <w:p>
      <w:pPr>
        <w:spacing w:after="0"/>
        <w:ind w:left="0"/>
        <w:jc w:val="both"/>
      </w:pPr>
      <w:r>
        <w:rPr>
          <w:rFonts w:ascii="Times New Roman"/>
          <w:b w:val="false"/>
          <w:i w:val="false"/>
          <w:color w:val="000000"/>
          <w:sz w:val="28"/>
        </w:rPr>
        <w:t>Мемлекеттік емес мектепке</w:t>
      </w:r>
    </w:p>
    <w:p>
      <w:pPr>
        <w:spacing w:after="0"/>
        <w:ind w:left="0"/>
        <w:jc w:val="both"/>
      </w:pPr>
      <w:r>
        <w:rPr>
          <w:rFonts w:ascii="Times New Roman"/>
          <w:b w:val="false"/>
          <w:i w:val="false"/>
          <w:color w:val="000000"/>
          <w:sz w:val="28"/>
        </w:rPr>
        <w:t xml:space="preserve">дейінгі балалар            </w:t>
      </w:r>
    </w:p>
    <w:p>
      <w:pPr>
        <w:spacing w:after="0"/>
        <w:ind w:left="0"/>
        <w:jc w:val="both"/>
      </w:pPr>
      <w:r>
        <w:rPr>
          <w:rFonts w:ascii="Times New Roman"/>
          <w:b w:val="false"/>
          <w:i w:val="false"/>
          <w:color w:val="000000"/>
          <w:sz w:val="28"/>
        </w:rPr>
        <w:t>ұйымдарының саны          бірлік      145       141     139    97,2   98,6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Олардағы балалар саны     мың адам   8,56      8,54    8,64    99,8  101,2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Жалпы орта білім</w:t>
      </w:r>
    </w:p>
    <w:p>
      <w:pPr>
        <w:spacing w:after="0"/>
        <w:ind w:left="0"/>
        <w:jc w:val="both"/>
      </w:pPr>
      <w:r>
        <w:rPr>
          <w:rFonts w:ascii="Times New Roman"/>
          <w:b w:val="false"/>
          <w:i w:val="false"/>
          <w:color w:val="000000"/>
          <w:sz w:val="28"/>
        </w:rPr>
        <w:t xml:space="preserve">Жалпы орта білім     </w:t>
      </w:r>
    </w:p>
    <w:p>
      <w:pPr>
        <w:spacing w:after="0"/>
        <w:ind w:left="0"/>
        <w:jc w:val="both"/>
      </w:pPr>
      <w:r>
        <w:rPr>
          <w:rFonts w:ascii="Times New Roman"/>
          <w:b w:val="false"/>
          <w:i w:val="false"/>
          <w:color w:val="000000"/>
          <w:sz w:val="28"/>
        </w:rPr>
        <w:t>беретін мемлекеттік</w:t>
      </w:r>
    </w:p>
    <w:p>
      <w:pPr>
        <w:spacing w:after="0"/>
        <w:ind w:left="0"/>
        <w:jc w:val="both"/>
      </w:pPr>
      <w:r>
        <w:rPr>
          <w:rFonts w:ascii="Times New Roman"/>
          <w:b w:val="false"/>
          <w:i w:val="false"/>
          <w:color w:val="000000"/>
          <w:sz w:val="28"/>
        </w:rPr>
        <w:t>ұйымдар - барлығы         бірлік     8062      8113    8176   100,6  100,8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Жалпы орта білім беретін</w:t>
      </w:r>
    </w:p>
    <w:p>
      <w:pPr>
        <w:spacing w:after="0"/>
        <w:ind w:left="0"/>
        <w:jc w:val="both"/>
      </w:pPr>
      <w:r>
        <w:rPr>
          <w:rFonts w:ascii="Times New Roman"/>
          <w:b w:val="false"/>
          <w:i w:val="false"/>
          <w:color w:val="000000"/>
          <w:sz w:val="28"/>
        </w:rPr>
        <w:t xml:space="preserve">мемлекеттік ұйымдардың </w:t>
      </w:r>
    </w:p>
    <w:p>
      <w:pPr>
        <w:spacing w:after="0"/>
        <w:ind w:left="0"/>
        <w:jc w:val="both"/>
      </w:pPr>
      <w:r>
        <w:rPr>
          <w:rFonts w:ascii="Times New Roman"/>
          <w:b w:val="false"/>
          <w:i w:val="false"/>
          <w:color w:val="000000"/>
          <w:sz w:val="28"/>
        </w:rPr>
        <w:t>оқушылар саны            мың адам  3114,2    3130,1  3144,6   100,5  100,5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Жалпы орта білім беретін</w:t>
      </w:r>
    </w:p>
    <w:p>
      <w:pPr>
        <w:spacing w:after="0"/>
        <w:ind w:left="0"/>
        <w:jc w:val="both"/>
      </w:pPr>
      <w:r>
        <w:rPr>
          <w:rFonts w:ascii="Times New Roman"/>
          <w:b w:val="false"/>
          <w:i w:val="false"/>
          <w:color w:val="000000"/>
          <w:sz w:val="28"/>
        </w:rPr>
        <w:t>мемлекеттік емес ұйым.</w:t>
      </w:r>
    </w:p>
    <w:p>
      <w:pPr>
        <w:spacing w:after="0"/>
        <w:ind w:left="0"/>
        <w:jc w:val="both"/>
      </w:pPr>
      <w:r>
        <w:rPr>
          <w:rFonts w:ascii="Times New Roman"/>
          <w:b w:val="false"/>
          <w:i w:val="false"/>
          <w:color w:val="000000"/>
          <w:sz w:val="28"/>
        </w:rPr>
        <w:t>дардың саны               бірлік      199       217     221   109,0  101,8</w:t>
      </w:r>
    </w:p>
    <w:p>
      <w:pPr>
        <w:spacing w:after="0"/>
        <w:ind w:left="0"/>
        <w:jc w:val="both"/>
      </w:pPr>
      <w:r>
        <w:rPr>
          <w:rFonts w:ascii="Times New Roman"/>
          <w:b w:val="false"/>
          <w:i w:val="false"/>
          <w:color w:val="000000"/>
          <w:sz w:val="28"/>
        </w:rPr>
        <w:t>олардағы оқушылар саны   мың адам   18,46     18,67   19,75   101,1  105,8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3. Бастауыш кәсіптік </w:t>
      </w:r>
    </w:p>
    <w:p>
      <w:pPr>
        <w:spacing w:after="0"/>
        <w:ind w:left="0"/>
        <w:jc w:val="both"/>
      </w:pPr>
      <w:r>
        <w:rPr>
          <w:rFonts w:ascii="Times New Roman"/>
          <w:b w:val="false"/>
          <w:i w:val="false"/>
          <w:color w:val="000000"/>
          <w:sz w:val="28"/>
        </w:rPr>
        <w:t xml:space="preserve">білім                  </w:t>
      </w:r>
    </w:p>
    <w:p>
      <w:pPr>
        <w:spacing w:after="0"/>
        <w:ind w:left="0"/>
        <w:jc w:val="both"/>
      </w:pPr>
      <w:r>
        <w:rPr>
          <w:rFonts w:ascii="Times New Roman"/>
          <w:b w:val="false"/>
          <w:i w:val="false"/>
          <w:color w:val="000000"/>
          <w:sz w:val="28"/>
        </w:rPr>
        <w:t>Мемлекеттік кәсіптік-</w:t>
      </w:r>
    </w:p>
    <w:p>
      <w:pPr>
        <w:spacing w:after="0"/>
        <w:ind w:left="0"/>
        <w:jc w:val="both"/>
      </w:pPr>
      <w:r>
        <w:rPr>
          <w:rFonts w:ascii="Times New Roman"/>
          <w:b w:val="false"/>
          <w:i w:val="false"/>
          <w:color w:val="000000"/>
          <w:sz w:val="28"/>
        </w:rPr>
        <w:t xml:space="preserve">техникалық мектептердің </w:t>
      </w:r>
    </w:p>
    <w:p>
      <w:pPr>
        <w:spacing w:after="0"/>
        <w:ind w:left="0"/>
        <w:jc w:val="both"/>
      </w:pPr>
      <w:r>
        <w:rPr>
          <w:rFonts w:ascii="Times New Roman"/>
          <w:b w:val="false"/>
          <w:i w:val="false"/>
          <w:color w:val="000000"/>
          <w:sz w:val="28"/>
        </w:rPr>
        <w:t>саны                      бірлік      266       266     266    100,0  100,0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олардағы оқушылар          </w:t>
      </w:r>
    </w:p>
    <w:p>
      <w:pPr>
        <w:spacing w:after="0"/>
        <w:ind w:left="0"/>
        <w:jc w:val="both"/>
      </w:pPr>
      <w:r>
        <w:rPr>
          <w:rFonts w:ascii="Times New Roman"/>
          <w:b w:val="false"/>
          <w:i w:val="false"/>
          <w:color w:val="000000"/>
          <w:sz w:val="28"/>
        </w:rPr>
        <w:t>саны                     мың адам    84,5      91,3    96,9   108,1  106,1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Білікті жұмысшылар    </w:t>
      </w:r>
    </w:p>
    <w:p>
      <w:pPr>
        <w:spacing w:after="0"/>
        <w:ind w:left="0"/>
        <w:jc w:val="both"/>
      </w:pPr>
      <w:r>
        <w:rPr>
          <w:rFonts w:ascii="Times New Roman"/>
          <w:b w:val="false"/>
          <w:i w:val="false"/>
          <w:color w:val="000000"/>
          <w:sz w:val="28"/>
        </w:rPr>
        <w:t>дайындау                     "       39,1      34,1    36,3      87    106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Мемлекеттік емес кәсіптік-</w:t>
      </w:r>
    </w:p>
    <w:p>
      <w:pPr>
        <w:spacing w:after="0"/>
        <w:ind w:left="0"/>
        <w:jc w:val="both"/>
      </w:pPr>
      <w:r>
        <w:rPr>
          <w:rFonts w:ascii="Times New Roman"/>
          <w:b w:val="false"/>
          <w:i w:val="false"/>
          <w:color w:val="000000"/>
          <w:sz w:val="28"/>
        </w:rPr>
        <w:t>техникалық мектептердің</w:t>
      </w:r>
    </w:p>
    <w:p>
      <w:pPr>
        <w:spacing w:after="0"/>
        <w:ind w:left="0"/>
        <w:jc w:val="both"/>
      </w:pPr>
      <w:r>
        <w:rPr>
          <w:rFonts w:ascii="Times New Roman"/>
          <w:b w:val="false"/>
          <w:i w:val="false"/>
          <w:color w:val="000000"/>
          <w:sz w:val="28"/>
        </w:rPr>
        <w:t>саны                     бірлік        28        31      29   110,7   93,5</w:t>
      </w:r>
    </w:p>
    <w:p>
      <w:pPr>
        <w:spacing w:after="0"/>
        <w:ind w:left="0"/>
        <w:jc w:val="both"/>
      </w:pPr>
      <w:r>
        <w:rPr>
          <w:rFonts w:ascii="Times New Roman"/>
          <w:b w:val="false"/>
          <w:i w:val="false"/>
          <w:color w:val="000000"/>
          <w:sz w:val="28"/>
        </w:rPr>
        <w:t>олардағы оқушылар саны   мың адам      3,5       3,2     3,6    92,2  111,9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Орта кәсіптік білім</w:t>
      </w:r>
    </w:p>
    <w:p>
      <w:pPr>
        <w:spacing w:after="0"/>
        <w:ind w:left="0"/>
        <w:jc w:val="both"/>
      </w:pPr>
      <w:r>
        <w:rPr>
          <w:rFonts w:ascii="Times New Roman"/>
          <w:b w:val="false"/>
          <w:i w:val="false"/>
          <w:color w:val="000000"/>
          <w:sz w:val="28"/>
        </w:rPr>
        <w:t xml:space="preserve">Орта кәсіптік білім </w:t>
      </w:r>
    </w:p>
    <w:p>
      <w:pPr>
        <w:spacing w:after="0"/>
        <w:ind w:left="0"/>
        <w:jc w:val="both"/>
      </w:pPr>
      <w:r>
        <w:rPr>
          <w:rFonts w:ascii="Times New Roman"/>
          <w:b w:val="false"/>
          <w:i w:val="false"/>
          <w:color w:val="000000"/>
          <w:sz w:val="28"/>
        </w:rPr>
        <w:t>беретін мемлекеттік</w:t>
      </w:r>
    </w:p>
    <w:p>
      <w:pPr>
        <w:spacing w:after="0"/>
        <w:ind w:left="0"/>
        <w:jc w:val="both"/>
      </w:pPr>
      <w:r>
        <w:rPr>
          <w:rFonts w:ascii="Times New Roman"/>
          <w:b w:val="false"/>
          <w:i w:val="false"/>
          <w:color w:val="000000"/>
          <w:sz w:val="28"/>
        </w:rPr>
        <w:t>оқу орындарының</w:t>
      </w:r>
    </w:p>
    <w:p>
      <w:pPr>
        <w:spacing w:after="0"/>
        <w:ind w:left="0"/>
        <w:jc w:val="both"/>
      </w:pPr>
      <w:r>
        <w:rPr>
          <w:rFonts w:ascii="Times New Roman"/>
          <w:b w:val="false"/>
          <w:i w:val="false"/>
          <w:color w:val="000000"/>
          <w:sz w:val="28"/>
        </w:rPr>
        <w:t>саны                    бірлік       171       175     172   102,3  98,3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Мемлекеттік колледждердің</w:t>
      </w:r>
    </w:p>
    <w:p>
      <w:pPr>
        <w:spacing w:after="0"/>
        <w:ind w:left="0"/>
        <w:jc w:val="both"/>
      </w:pPr>
      <w:r>
        <w:rPr>
          <w:rFonts w:ascii="Times New Roman"/>
          <w:b w:val="false"/>
          <w:i w:val="false"/>
          <w:color w:val="000000"/>
          <w:sz w:val="28"/>
        </w:rPr>
        <w:t xml:space="preserve">оқушылар               </w:t>
      </w:r>
    </w:p>
    <w:p>
      <w:pPr>
        <w:spacing w:after="0"/>
        <w:ind w:left="0"/>
        <w:jc w:val="both"/>
      </w:pPr>
      <w:r>
        <w:rPr>
          <w:rFonts w:ascii="Times New Roman"/>
          <w:b w:val="false"/>
          <w:i w:val="false"/>
          <w:color w:val="000000"/>
          <w:sz w:val="28"/>
        </w:rPr>
        <w:t>саны - барлығы          мың адам    102,9    109,79  116,17   106,7  105,8</w:t>
      </w:r>
    </w:p>
    <w:p>
      <w:pPr>
        <w:spacing w:after="0"/>
        <w:ind w:left="0"/>
        <w:jc w:val="both"/>
      </w:pPr>
      <w:r>
        <w:rPr>
          <w:rFonts w:ascii="Times New Roman"/>
          <w:b w:val="false"/>
          <w:i w:val="false"/>
          <w:color w:val="000000"/>
          <w:sz w:val="28"/>
        </w:rPr>
        <w:t xml:space="preserve">соның ішінде бюджет     </w:t>
      </w:r>
    </w:p>
    <w:p>
      <w:pPr>
        <w:spacing w:after="0"/>
        <w:ind w:left="0"/>
        <w:jc w:val="both"/>
      </w:pPr>
      <w:r>
        <w:rPr>
          <w:rFonts w:ascii="Times New Roman"/>
          <w:b w:val="false"/>
          <w:i w:val="false"/>
          <w:color w:val="000000"/>
          <w:sz w:val="28"/>
        </w:rPr>
        <w:t>қаражатының есебінен        "       47,26     46,87   46,16    99,2   98,5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Орта кәсіптік білім         </w:t>
      </w:r>
    </w:p>
    <w:p>
      <w:pPr>
        <w:spacing w:after="0"/>
        <w:ind w:left="0"/>
        <w:jc w:val="both"/>
      </w:pPr>
      <w:r>
        <w:rPr>
          <w:rFonts w:ascii="Times New Roman"/>
          <w:b w:val="false"/>
          <w:i w:val="false"/>
          <w:color w:val="000000"/>
          <w:sz w:val="28"/>
        </w:rPr>
        <w:t xml:space="preserve">беретін мемлекеттік   </w:t>
      </w:r>
    </w:p>
    <w:p>
      <w:pPr>
        <w:spacing w:after="0"/>
        <w:ind w:left="0"/>
        <w:jc w:val="both"/>
      </w:pPr>
      <w:r>
        <w:rPr>
          <w:rFonts w:ascii="Times New Roman"/>
          <w:b w:val="false"/>
          <w:i w:val="false"/>
          <w:color w:val="000000"/>
          <w:sz w:val="28"/>
        </w:rPr>
        <w:t xml:space="preserve">емес оқу орындарының         </w:t>
      </w:r>
    </w:p>
    <w:p>
      <w:pPr>
        <w:spacing w:after="0"/>
        <w:ind w:left="0"/>
        <w:jc w:val="both"/>
      </w:pPr>
      <w:r>
        <w:rPr>
          <w:rFonts w:ascii="Times New Roman"/>
          <w:b w:val="false"/>
          <w:i w:val="false"/>
          <w:color w:val="000000"/>
          <w:sz w:val="28"/>
        </w:rPr>
        <w:t>саны                    бірлік        105       112     121   106,7  108,0</w:t>
      </w:r>
    </w:p>
    <w:p>
      <w:pPr>
        <w:spacing w:after="0"/>
        <w:ind w:left="0"/>
        <w:jc w:val="both"/>
      </w:pPr>
      <w:r>
        <w:rPr>
          <w:rFonts w:ascii="Times New Roman"/>
          <w:b w:val="false"/>
          <w:i w:val="false"/>
          <w:color w:val="000000"/>
          <w:sz w:val="28"/>
        </w:rPr>
        <w:t>олардағы оқушылар саны  мың адам    30,33      34,5    37,1   113,7  107,5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 Жоғары кәсіптік білім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Мемлекеттік жоғары оқу    </w:t>
      </w:r>
    </w:p>
    <w:p>
      <w:pPr>
        <w:spacing w:after="0"/>
        <w:ind w:left="0"/>
        <w:jc w:val="both"/>
      </w:pPr>
      <w:r>
        <w:rPr>
          <w:rFonts w:ascii="Times New Roman"/>
          <w:b w:val="false"/>
          <w:i w:val="false"/>
          <w:color w:val="000000"/>
          <w:sz w:val="28"/>
        </w:rPr>
        <w:t>орындарының саны         бірлік        52        47      34    90,4   72,3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Бюджет қаражатының    </w:t>
      </w:r>
    </w:p>
    <w:p>
      <w:pPr>
        <w:spacing w:after="0"/>
        <w:ind w:left="0"/>
        <w:jc w:val="both"/>
      </w:pPr>
      <w:r>
        <w:rPr>
          <w:rFonts w:ascii="Times New Roman"/>
          <w:b w:val="false"/>
          <w:i w:val="false"/>
          <w:color w:val="000000"/>
          <w:sz w:val="28"/>
        </w:rPr>
        <w:t xml:space="preserve">есебінен оқыған     </w:t>
      </w:r>
    </w:p>
    <w:p>
      <w:pPr>
        <w:spacing w:after="0"/>
        <w:ind w:left="0"/>
        <w:jc w:val="both"/>
      </w:pPr>
      <w:r>
        <w:rPr>
          <w:rFonts w:ascii="Times New Roman"/>
          <w:b w:val="false"/>
          <w:i w:val="false"/>
          <w:color w:val="000000"/>
          <w:sz w:val="28"/>
        </w:rPr>
        <w:t>студенттердің саны      мың адам    164,2     135,8   119,8    82,7   88,2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Мемлекеттік емес жоғары </w:t>
      </w:r>
    </w:p>
    <w:p>
      <w:pPr>
        <w:spacing w:after="0"/>
        <w:ind w:left="0"/>
        <w:jc w:val="both"/>
      </w:pPr>
      <w:r>
        <w:rPr>
          <w:rFonts w:ascii="Times New Roman"/>
          <w:b w:val="false"/>
          <w:i w:val="false"/>
          <w:color w:val="000000"/>
          <w:sz w:val="28"/>
        </w:rPr>
        <w:t>оқу орындарының саны     бірлік       111       114     126   102,7  110,5</w:t>
      </w:r>
    </w:p>
    <w:p>
      <w:pPr>
        <w:spacing w:after="0"/>
        <w:ind w:left="0"/>
        <w:jc w:val="both"/>
      </w:pPr>
      <w:r>
        <w:rPr>
          <w:rFonts w:ascii="Times New Roman"/>
          <w:b w:val="false"/>
          <w:i w:val="false"/>
          <w:color w:val="000000"/>
          <w:sz w:val="28"/>
        </w:rPr>
        <w:t>олардағы студенттер</w:t>
      </w:r>
    </w:p>
    <w:p>
      <w:pPr>
        <w:spacing w:after="0"/>
        <w:ind w:left="0"/>
        <w:jc w:val="both"/>
      </w:pPr>
      <w:r>
        <w:rPr>
          <w:rFonts w:ascii="Times New Roman"/>
          <w:b w:val="false"/>
          <w:i w:val="false"/>
          <w:color w:val="000000"/>
          <w:sz w:val="28"/>
        </w:rPr>
        <w:t>саны                    мың адам    77,5      77,8    78,0   100,4  100,3</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Шифр !        Мамандықтың атауы                    !2000 ж.!2001 ж.!2001 ж.</w:t>
      </w:r>
    </w:p>
    <w:p>
      <w:pPr>
        <w:spacing w:after="0"/>
        <w:ind w:left="0"/>
        <w:jc w:val="both"/>
      </w:pPr>
      <w:r>
        <w:rPr>
          <w:rFonts w:ascii="Times New Roman"/>
          <w:b w:val="false"/>
          <w:i w:val="false"/>
          <w:color w:val="000000"/>
          <w:sz w:val="28"/>
        </w:rPr>
        <w:t>     !                                             !       !болжам !2000 ж.</w:t>
      </w:r>
    </w:p>
    <w:p>
      <w:pPr>
        <w:spacing w:after="0"/>
        <w:ind w:left="0"/>
        <w:jc w:val="both"/>
      </w:pPr>
      <w:r>
        <w:rPr>
          <w:rFonts w:ascii="Times New Roman"/>
          <w:b w:val="false"/>
          <w:i w:val="false"/>
          <w:color w:val="000000"/>
          <w:sz w:val="28"/>
        </w:rPr>
        <w:t xml:space="preserve">     !                                             !       !       !%-бен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Жоғары кәсіптік білімі бар мамандардың болжамды қажеттілігі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21970   25265   115,0</w:t>
      </w:r>
    </w:p>
    <w:p>
      <w:pPr>
        <w:spacing w:after="0"/>
        <w:ind w:left="0"/>
        <w:jc w:val="both"/>
      </w:pPr>
      <w:r>
        <w:rPr>
          <w:rFonts w:ascii="Times New Roman"/>
          <w:b w:val="false"/>
          <w:i w:val="false"/>
          <w:color w:val="000000"/>
          <w:sz w:val="28"/>
        </w:rPr>
        <w:t>0100  Табиғи-ғылыми мамандықтар                       1060    1200   113,2</w:t>
      </w:r>
    </w:p>
    <w:p>
      <w:pPr>
        <w:spacing w:after="0"/>
        <w:ind w:left="0"/>
        <w:jc w:val="both"/>
      </w:pPr>
      <w:r>
        <w:rPr>
          <w:rFonts w:ascii="Times New Roman"/>
          <w:b w:val="false"/>
          <w:i w:val="false"/>
          <w:color w:val="000000"/>
          <w:sz w:val="28"/>
        </w:rPr>
        <w:t>0101  Математика                                       250     290   116,0</w:t>
      </w:r>
    </w:p>
    <w:p>
      <w:pPr>
        <w:spacing w:after="0"/>
        <w:ind w:left="0"/>
        <w:jc w:val="both"/>
      </w:pPr>
      <w:r>
        <w:rPr>
          <w:rFonts w:ascii="Times New Roman"/>
          <w:b w:val="false"/>
          <w:i w:val="false"/>
          <w:color w:val="000000"/>
          <w:sz w:val="28"/>
        </w:rPr>
        <w:t>0103  Механика                                          40      40   100,0</w:t>
      </w:r>
    </w:p>
    <w:p>
      <w:pPr>
        <w:spacing w:after="0"/>
        <w:ind w:left="0"/>
        <w:jc w:val="both"/>
      </w:pPr>
      <w:r>
        <w:rPr>
          <w:rFonts w:ascii="Times New Roman"/>
          <w:b w:val="false"/>
          <w:i w:val="false"/>
          <w:color w:val="000000"/>
          <w:sz w:val="28"/>
        </w:rPr>
        <w:t>0104  Физика                                           160     160   100,0</w:t>
      </w:r>
    </w:p>
    <w:p>
      <w:pPr>
        <w:spacing w:after="0"/>
        <w:ind w:left="0"/>
        <w:jc w:val="both"/>
      </w:pPr>
      <w:r>
        <w:rPr>
          <w:rFonts w:ascii="Times New Roman"/>
          <w:b w:val="false"/>
          <w:i w:val="false"/>
          <w:color w:val="000000"/>
          <w:sz w:val="28"/>
        </w:rPr>
        <w:t>0105  Информатика                                      140     180   128,6</w:t>
      </w:r>
    </w:p>
    <w:p>
      <w:pPr>
        <w:spacing w:after="0"/>
        <w:ind w:left="0"/>
        <w:jc w:val="both"/>
      </w:pPr>
      <w:r>
        <w:rPr>
          <w:rFonts w:ascii="Times New Roman"/>
          <w:b w:val="false"/>
          <w:i w:val="false"/>
          <w:color w:val="000000"/>
          <w:sz w:val="28"/>
        </w:rPr>
        <w:t>0107  Химия                                            102     130   108,3</w:t>
      </w:r>
    </w:p>
    <w:p>
      <w:pPr>
        <w:spacing w:after="0"/>
        <w:ind w:left="0"/>
        <w:jc w:val="both"/>
      </w:pPr>
      <w:r>
        <w:rPr>
          <w:rFonts w:ascii="Times New Roman"/>
          <w:b w:val="false"/>
          <w:i w:val="false"/>
          <w:color w:val="000000"/>
          <w:sz w:val="28"/>
        </w:rPr>
        <w:t>0108  Биология                                          80     100   125,0</w:t>
      </w:r>
    </w:p>
    <w:p>
      <w:pPr>
        <w:spacing w:after="0"/>
        <w:ind w:left="0"/>
        <w:jc w:val="both"/>
      </w:pPr>
      <w:r>
        <w:rPr>
          <w:rFonts w:ascii="Times New Roman"/>
          <w:b w:val="false"/>
          <w:i w:val="false"/>
          <w:color w:val="000000"/>
          <w:sz w:val="28"/>
        </w:rPr>
        <w:t>0109  Экология және табиғатты пайдалану                120     120   100,0</w:t>
      </w:r>
    </w:p>
    <w:p>
      <w:pPr>
        <w:spacing w:after="0"/>
        <w:ind w:left="0"/>
        <w:jc w:val="both"/>
      </w:pPr>
      <w:r>
        <w:rPr>
          <w:rFonts w:ascii="Times New Roman"/>
          <w:b w:val="false"/>
          <w:i w:val="false"/>
          <w:color w:val="000000"/>
          <w:sz w:val="28"/>
        </w:rPr>
        <w:t>0110  География                                        120     140   116,7</w:t>
      </w:r>
    </w:p>
    <w:p>
      <w:pPr>
        <w:spacing w:after="0"/>
        <w:ind w:left="0"/>
        <w:jc w:val="both"/>
      </w:pPr>
      <w:r>
        <w:rPr>
          <w:rFonts w:ascii="Times New Roman"/>
          <w:b w:val="false"/>
          <w:i w:val="false"/>
          <w:color w:val="000000"/>
          <w:sz w:val="28"/>
        </w:rPr>
        <w:t>0112  Метеорология және гидрология                      30      40   133,3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0200  Гуманитарлық мамандықтар                        1625    1985   122,2</w:t>
      </w:r>
    </w:p>
    <w:p>
      <w:pPr>
        <w:spacing w:after="0"/>
        <w:ind w:left="0"/>
        <w:jc w:val="both"/>
      </w:pPr>
      <w:r>
        <w:rPr>
          <w:rFonts w:ascii="Times New Roman"/>
          <w:b w:val="false"/>
          <w:i w:val="false"/>
          <w:color w:val="000000"/>
          <w:sz w:val="28"/>
        </w:rPr>
        <w:t>0201  Философия және культурология                      60      75   125,0</w:t>
      </w:r>
    </w:p>
    <w:p>
      <w:pPr>
        <w:spacing w:after="0"/>
        <w:ind w:left="0"/>
        <w:jc w:val="both"/>
      </w:pPr>
      <w:r>
        <w:rPr>
          <w:rFonts w:ascii="Times New Roman"/>
          <w:b w:val="false"/>
          <w:i w:val="false"/>
          <w:color w:val="000000"/>
          <w:sz w:val="28"/>
        </w:rPr>
        <w:t>0202  Саясаттану                                        55      75   136,4</w:t>
      </w:r>
    </w:p>
    <w:p>
      <w:pPr>
        <w:spacing w:after="0"/>
        <w:ind w:left="0"/>
        <w:jc w:val="both"/>
      </w:pPr>
      <w:r>
        <w:rPr>
          <w:rFonts w:ascii="Times New Roman"/>
          <w:b w:val="false"/>
          <w:i w:val="false"/>
          <w:color w:val="000000"/>
          <w:sz w:val="28"/>
        </w:rPr>
        <w:t>0203  Тарих                                            215     260   120,9</w:t>
      </w:r>
    </w:p>
    <w:p>
      <w:pPr>
        <w:spacing w:after="0"/>
        <w:ind w:left="0"/>
        <w:jc w:val="both"/>
      </w:pPr>
      <w:r>
        <w:rPr>
          <w:rFonts w:ascii="Times New Roman"/>
          <w:b w:val="false"/>
          <w:i w:val="false"/>
          <w:color w:val="000000"/>
          <w:sz w:val="28"/>
        </w:rPr>
        <w:t>0205  Халықаралық қатынастар                            50      50   100,0</w:t>
      </w:r>
    </w:p>
    <w:p>
      <w:pPr>
        <w:spacing w:after="0"/>
        <w:ind w:left="0"/>
        <w:jc w:val="both"/>
      </w:pPr>
      <w:r>
        <w:rPr>
          <w:rFonts w:ascii="Times New Roman"/>
          <w:b w:val="false"/>
          <w:i w:val="false"/>
          <w:color w:val="000000"/>
          <w:sz w:val="28"/>
        </w:rPr>
        <w:t>0206  Ел тану (аймақтар бойынша)                       110     120   109,1</w:t>
      </w:r>
    </w:p>
    <w:p>
      <w:pPr>
        <w:spacing w:after="0"/>
        <w:ind w:left="0"/>
        <w:jc w:val="both"/>
      </w:pPr>
      <w:r>
        <w:rPr>
          <w:rFonts w:ascii="Times New Roman"/>
          <w:b w:val="false"/>
          <w:i w:val="false"/>
          <w:color w:val="000000"/>
          <w:sz w:val="28"/>
        </w:rPr>
        <w:t>0207  Социология және демография                        55      75   136,4</w:t>
      </w:r>
    </w:p>
    <w:p>
      <w:pPr>
        <w:spacing w:after="0"/>
        <w:ind w:left="0"/>
        <w:jc w:val="both"/>
      </w:pPr>
      <w:r>
        <w:rPr>
          <w:rFonts w:ascii="Times New Roman"/>
          <w:b w:val="false"/>
          <w:i w:val="false"/>
          <w:color w:val="000000"/>
          <w:sz w:val="28"/>
        </w:rPr>
        <w:t>0208  Археология және этнология                         50      50   100,0</w:t>
      </w:r>
    </w:p>
    <w:p>
      <w:pPr>
        <w:spacing w:after="0"/>
        <w:ind w:left="0"/>
        <w:jc w:val="both"/>
      </w:pPr>
      <w:r>
        <w:rPr>
          <w:rFonts w:ascii="Times New Roman"/>
          <w:b w:val="false"/>
          <w:i w:val="false"/>
          <w:color w:val="000000"/>
          <w:sz w:val="28"/>
        </w:rPr>
        <w:t>0209  Психология                                        90     125   138,9</w:t>
      </w:r>
    </w:p>
    <w:p>
      <w:pPr>
        <w:spacing w:after="0"/>
        <w:ind w:left="0"/>
        <w:jc w:val="both"/>
      </w:pPr>
      <w:r>
        <w:rPr>
          <w:rFonts w:ascii="Times New Roman"/>
          <w:b w:val="false"/>
          <w:i w:val="false"/>
          <w:color w:val="000000"/>
          <w:sz w:val="28"/>
        </w:rPr>
        <w:t>0210  Журналистика                                     105     145   138,1</w:t>
      </w:r>
    </w:p>
    <w:p>
      <w:pPr>
        <w:spacing w:after="0"/>
        <w:ind w:left="0"/>
        <w:jc w:val="both"/>
      </w:pPr>
      <w:r>
        <w:rPr>
          <w:rFonts w:ascii="Times New Roman"/>
          <w:b w:val="false"/>
          <w:i w:val="false"/>
          <w:color w:val="000000"/>
          <w:sz w:val="28"/>
        </w:rPr>
        <w:t>0212  Қазақ тілі мен әдебиеті                          175     225   128,6</w:t>
      </w:r>
    </w:p>
    <w:p>
      <w:pPr>
        <w:spacing w:after="0"/>
        <w:ind w:left="0"/>
        <w:jc w:val="both"/>
      </w:pPr>
      <w:r>
        <w:rPr>
          <w:rFonts w:ascii="Times New Roman"/>
          <w:b w:val="false"/>
          <w:i w:val="false"/>
          <w:color w:val="000000"/>
          <w:sz w:val="28"/>
        </w:rPr>
        <w:t xml:space="preserve">0213  Орыс тілі мен әдебиеті                           100     125   125,0 </w:t>
      </w:r>
    </w:p>
    <w:p>
      <w:pPr>
        <w:spacing w:after="0"/>
        <w:ind w:left="0"/>
        <w:jc w:val="both"/>
      </w:pPr>
      <w:r>
        <w:rPr>
          <w:rFonts w:ascii="Times New Roman"/>
          <w:b w:val="false"/>
          <w:i w:val="false"/>
          <w:color w:val="000000"/>
          <w:sz w:val="28"/>
        </w:rPr>
        <w:t>0214  Аударма ісі                                      150     200   133,3</w:t>
      </w:r>
    </w:p>
    <w:p>
      <w:pPr>
        <w:spacing w:after="0"/>
        <w:ind w:left="0"/>
        <w:jc w:val="both"/>
      </w:pPr>
      <w:r>
        <w:rPr>
          <w:rFonts w:ascii="Times New Roman"/>
          <w:b w:val="false"/>
          <w:i w:val="false"/>
          <w:color w:val="000000"/>
          <w:sz w:val="28"/>
        </w:rPr>
        <w:t>0215  Шетел филологиясы: екі шетел тілі                150     200   133,3</w:t>
      </w:r>
    </w:p>
    <w:p>
      <w:pPr>
        <w:spacing w:after="0"/>
        <w:ind w:left="0"/>
        <w:jc w:val="both"/>
      </w:pPr>
      <w:r>
        <w:rPr>
          <w:rFonts w:ascii="Times New Roman"/>
          <w:b w:val="false"/>
          <w:i w:val="false"/>
          <w:color w:val="000000"/>
          <w:sz w:val="28"/>
        </w:rPr>
        <w:t>0216  Құқық тану                                       200     200   100,0</w:t>
      </w:r>
    </w:p>
    <w:p>
      <w:pPr>
        <w:spacing w:after="0"/>
        <w:ind w:left="0"/>
        <w:jc w:val="both"/>
      </w:pPr>
      <w:r>
        <w:rPr>
          <w:rFonts w:ascii="Times New Roman"/>
          <w:b w:val="false"/>
          <w:i w:val="false"/>
          <w:color w:val="000000"/>
          <w:sz w:val="28"/>
        </w:rPr>
        <w:t>0218  Діни тану                                         20      20   100,0</w:t>
      </w:r>
    </w:p>
    <w:p>
      <w:pPr>
        <w:spacing w:after="0"/>
        <w:ind w:left="0"/>
        <w:jc w:val="both"/>
      </w:pPr>
      <w:r>
        <w:rPr>
          <w:rFonts w:ascii="Times New Roman"/>
          <w:b w:val="false"/>
          <w:i w:val="false"/>
          <w:color w:val="000000"/>
          <w:sz w:val="28"/>
        </w:rPr>
        <w:t>0219  Мұрағат тану                                      20      20   100,0</w:t>
      </w:r>
    </w:p>
    <w:p>
      <w:pPr>
        <w:spacing w:after="0"/>
        <w:ind w:left="0"/>
        <w:jc w:val="both"/>
      </w:pPr>
      <w:r>
        <w:rPr>
          <w:rFonts w:ascii="Times New Roman"/>
          <w:b w:val="false"/>
          <w:i w:val="false"/>
          <w:color w:val="000000"/>
          <w:sz w:val="28"/>
        </w:rPr>
        <w:t>0222  Әлеуметтік жұмыс                                  20      20   100,0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0300  Білім беру мамандықтары                         4975    5904   118,7</w:t>
      </w:r>
    </w:p>
    <w:p>
      <w:pPr>
        <w:spacing w:after="0"/>
        <w:ind w:left="0"/>
        <w:jc w:val="both"/>
      </w:pPr>
      <w:r>
        <w:rPr>
          <w:rFonts w:ascii="Times New Roman"/>
          <w:b w:val="false"/>
          <w:i w:val="false"/>
          <w:color w:val="000000"/>
          <w:sz w:val="28"/>
        </w:rPr>
        <w:t>0301  Математика және физика                           415     455   109,6</w:t>
      </w:r>
    </w:p>
    <w:p>
      <w:pPr>
        <w:spacing w:after="0"/>
        <w:ind w:left="0"/>
        <w:jc w:val="both"/>
      </w:pPr>
      <w:r>
        <w:rPr>
          <w:rFonts w:ascii="Times New Roman"/>
          <w:b w:val="false"/>
          <w:i w:val="false"/>
          <w:color w:val="000000"/>
          <w:sz w:val="28"/>
        </w:rPr>
        <w:t>0302  Физика және информатика                          335     375   111,9</w:t>
      </w:r>
    </w:p>
    <w:p>
      <w:pPr>
        <w:spacing w:after="0"/>
        <w:ind w:left="0"/>
        <w:jc w:val="both"/>
      </w:pPr>
      <w:r>
        <w:rPr>
          <w:rFonts w:ascii="Times New Roman"/>
          <w:b w:val="false"/>
          <w:i w:val="false"/>
          <w:color w:val="000000"/>
          <w:sz w:val="28"/>
        </w:rPr>
        <w:t>0303  Биология және химия                              415     455   109,6</w:t>
      </w:r>
    </w:p>
    <w:p>
      <w:pPr>
        <w:spacing w:after="0"/>
        <w:ind w:left="0"/>
        <w:jc w:val="both"/>
      </w:pPr>
      <w:r>
        <w:rPr>
          <w:rFonts w:ascii="Times New Roman"/>
          <w:b w:val="false"/>
          <w:i w:val="false"/>
          <w:color w:val="000000"/>
          <w:sz w:val="28"/>
        </w:rPr>
        <w:t>0306  Тарих и география                                395     465   117,7</w:t>
      </w:r>
    </w:p>
    <w:p>
      <w:pPr>
        <w:spacing w:after="0"/>
        <w:ind w:left="0"/>
        <w:jc w:val="both"/>
      </w:pPr>
      <w:r>
        <w:rPr>
          <w:rFonts w:ascii="Times New Roman"/>
          <w:b w:val="false"/>
          <w:i w:val="false"/>
          <w:color w:val="000000"/>
          <w:sz w:val="28"/>
        </w:rPr>
        <w:t>0307  Қазақ тілі мен әдебиеті, шетел тілі              515     589   114,4</w:t>
      </w:r>
    </w:p>
    <w:p>
      <w:pPr>
        <w:spacing w:after="0"/>
        <w:ind w:left="0"/>
        <w:jc w:val="both"/>
      </w:pPr>
      <w:r>
        <w:rPr>
          <w:rFonts w:ascii="Times New Roman"/>
          <w:b w:val="false"/>
          <w:i w:val="false"/>
          <w:color w:val="000000"/>
          <w:sz w:val="28"/>
        </w:rPr>
        <w:t>0309  Орыс тілі мен әдебиеті, шетел тілі               310     320   103,2</w:t>
      </w:r>
    </w:p>
    <w:p>
      <w:pPr>
        <w:spacing w:after="0"/>
        <w:ind w:left="0"/>
        <w:jc w:val="both"/>
      </w:pPr>
      <w:r>
        <w:rPr>
          <w:rFonts w:ascii="Times New Roman"/>
          <w:b w:val="false"/>
          <w:i w:val="false"/>
          <w:color w:val="000000"/>
          <w:sz w:val="28"/>
        </w:rPr>
        <w:t>0310  Валеология                                       150     175   116,7</w:t>
      </w:r>
    </w:p>
    <w:p>
      <w:pPr>
        <w:spacing w:after="0"/>
        <w:ind w:left="0"/>
        <w:jc w:val="both"/>
      </w:pPr>
      <w:r>
        <w:rPr>
          <w:rFonts w:ascii="Times New Roman"/>
          <w:b w:val="false"/>
          <w:i w:val="false"/>
          <w:color w:val="000000"/>
          <w:sz w:val="28"/>
        </w:rPr>
        <w:t>0311  Дене тәрбиесі және спорт                         280     340   121,4</w:t>
      </w:r>
    </w:p>
    <w:p>
      <w:pPr>
        <w:spacing w:after="0"/>
        <w:ind w:left="0"/>
        <w:jc w:val="both"/>
      </w:pPr>
      <w:r>
        <w:rPr>
          <w:rFonts w:ascii="Times New Roman"/>
          <w:b w:val="false"/>
          <w:i w:val="false"/>
          <w:color w:val="000000"/>
          <w:sz w:val="28"/>
        </w:rPr>
        <w:t>0312  Бастауыш әскери және дене тәрбиесі дайындығы      70     115   164,3</w:t>
      </w:r>
    </w:p>
    <w:p>
      <w:pPr>
        <w:spacing w:after="0"/>
        <w:ind w:left="0"/>
        <w:jc w:val="both"/>
      </w:pPr>
      <w:r>
        <w:rPr>
          <w:rFonts w:ascii="Times New Roman"/>
          <w:b w:val="false"/>
          <w:i w:val="false"/>
          <w:color w:val="000000"/>
          <w:sz w:val="28"/>
        </w:rPr>
        <w:t>0313  Кәсіптік оқыту және еңбек                        240     275   114,6</w:t>
      </w:r>
    </w:p>
    <w:p>
      <w:pPr>
        <w:spacing w:after="0"/>
        <w:ind w:left="0"/>
        <w:jc w:val="both"/>
      </w:pPr>
      <w:r>
        <w:rPr>
          <w:rFonts w:ascii="Times New Roman"/>
          <w:b w:val="false"/>
          <w:i w:val="false"/>
          <w:color w:val="000000"/>
          <w:sz w:val="28"/>
        </w:rPr>
        <w:t>0314  Педагогика және психология                       150     220   146,7</w:t>
      </w:r>
    </w:p>
    <w:p>
      <w:pPr>
        <w:spacing w:after="0"/>
        <w:ind w:left="0"/>
        <w:jc w:val="both"/>
      </w:pPr>
      <w:r>
        <w:rPr>
          <w:rFonts w:ascii="Times New Roman"/>
          <w:b w:val="false"/>
          <w:i w:val="false"/>
          <w:color w:val="000000"/>
          <w:sz w:val="28"/>
        </w:rPr>
        <w:t>0315  Педагогика және бастауыш білім берудің әдістемесі375     455   121,3</w:t>
      </w:r>
    </w:p>
    <w:p>
      <w:pPr>
        <w:spacing w:after="0"/>
        <w:ind w:left="0"/>
        <w:jc w:val="both"/>
      </w:pPr>
      <w:r>
        <w:rPr>
          <w:rFonts w:ascii="Times New Roman"/>
          <w:b w:val="false"/>
          <w:i w:val="false"/>
          <w:color w:val="000000"/>
          <w:sz w:val="28"/>
        </w:rPr>
        <w:t>0316  Дефектология                                     100     170   170,0</w:t>
      </w:r>
    </w:p>
    <w:p>
      <w:pPr>
        <w:spacing w:after="0"/>
        <w:ind w:left="0"/>
        <w:jc w:val="both"/>
      </w:pPr>
      <w:r>
        <w:rPr>
          <w:rFonts w:ascii="Times New Roman"/>
          <w:b w:val="false"/>
          <w:i w:val="false"/>
          <w:color w:val="000000"/>
          <w:sz w:val="28"/>
        </w:rPr>
        <w:t>0317  Музыка және ән                                   185     220   118,9</w:t>
      </w:r>
    </w:p>
    <w:p>
      <w:pPr>
        <w:spacing w:after="0"/>
        <w:ind w:left="0"/>
        <w:jc w:val="both"/>
      </w:pPr>
      <w:r>
        <w:rPr>
          <w:rFonts w:ascii="Times New Roman"/>
          <w:b w:val="false"/>
          <w:i w:val="false"/>
          <w:color w:val="000000"/>
          <w:sz w:val="28"/>
        </w:rPr>
        <w:t>0318  Бейнелеу өнері және сызу                         185     220   118,9</w:t>
      </w:r>
    </w:p>
    <w:p>
      <w:pPr>
        <w:spacing w:after="0"/>
        <w:ind w:left="0"/>
        <w:jc w:val="both"/>
      </w:pPr>
      <w:r>
        <w:rPr>
          <w:rFonts w:ascii="Times New Roman"/>
          <w:b w:val="false"/>
          <w:i w:val="false"/>
          <w:color w:val="000000"/>
          <w:sz w:val="28"/>
        </w:rPr>
        <w:t>0319  Шетел тілі: екі шетел тілі                       675     805   119,3</w:t>
      </w:r>
    </w:p>
    <w:p>
      <w:pPr>
        <w:spacing w:after="0"/>
        <w:ind w:left="0"/>
        <w:jc w:val="both"/>
      </w:pPr>
      <w:r>
        <w:rPr>
          <w:rFonts w:ascii="Times New Roman"/>
          <w:b w:val="false"/>
          <w:i w:val="false"/>
          <w:color w:val="000000"/>
          <w:sz w:val="28"/>
        </w:rPr>
        <w:t>0320  Әлеуметтік педагогика                             40     50    125,0</w:t>
      </w:r>
    </w:p>
    <w:p>
      <w:pPr>
        <w:spacing w:after="0"/>
        <w:ind w:left="0"/>
        <w:jc w:val="both"/>
      </w:pPr>
      <w:r>
        <w:rPr>
          <w:rFonts w:ascii="Times New Roman"/>
          <w:b w:val="false"/>
          <w:i w:val="false"/>
          <w:color w:val="000000"/>
          <w:sz w:val="28"/>
        </w:rPr>
        <w:t>0321  Мектепке дейінгі тәрбиелеу мен оқытудың педагоги.</w:t>
      </w:r>
    </w:p>
    <w:p>
      <w:pPr>
        <w:spacing w:after="0"/>
        <w:ind w:left="0"/>
        <w:jc w:val="both"/>
      </w:pPr>
      <w:r>
        <w:rPr>
          <w:rFonts w:ascii="Times New Roman"/>
          <w:b w:val="false"/>
          <w:i w:val="false"/>
          <w:color w:val="000000"/>
          <w:sz w:val="28"/>
        </w:rPr>
        <w:t>      касы мен әдістемесі                              140     200   142,9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0400  Медициналық мамандықтар                         1245    1545   124,1</w:t>
      </w:r>
    </w:p>
    <w:p>
      <w:pPr>
        <w:spacing w:after="0"/>
        <w:ind w:left="0"/>
        <w:jc w:val="both"/>
      </w:pPr>
      <w:r>
        <w:rPr>
          <w:rFonts w:ascii="Times New Roman"/>
          <w:b w:val="false"/>
          <w:i w:val="false"/>
          <w:color w:val="000000"/>
          <w:sz w:val="28"/>
        </w:rPr>
        <w:t>0401  Емдеу ісі                                        540     670   124,1</w:t>
      </w:r>
    </w:p>
    <w:p>
      <w:pPr>
        <w:spacing w:after="0"/>
        <w:ind w:left="0"/>
        <w:jc w:val="both"/>
      </w:pPr>
      <w:r>
        <w:rPr>
          <w:rFonts w:ascii="Times New Roman"/>
          <w:b w:val="false"/>
          <w:i w:val="false"/>
          <w:color w:val="000000"/>
          <w:sz w:val="28"/>
        </w:rPr>
        <w:t>0402  Педиатрия                                        460     520   113,0</w:t>
      </w:r>
    </w:p>
    <w:p>
      <w:pPr>
        <w:spacing w:after="0"/>
        <w:ind w:left="0"/>
        <w:jc w:val="both"/>
      </w:pPr>
      <w:r>
        <w:rPr>
          <w:rFonts w:ascii="Times New Roman"/>
          <w:b w:val="false"/>
          <w:i w:val="false"/>
          <w:color w:val="000000"/>
          <w:sz w:val="28"/>
        </w:rPr>
        <w:t>0403  Гигиена және эпидемиология                        65     105   161,5</w:t>
      </w:r>
    </w:p>
    <w:p>
      <w:pPr>
        <w:spacing w:after="0"/>
        <w:ind w:left="0"/>
        <w:jc w:val="both"/>
      </w:pPr>
      <w:r>
        <w:rPr>
          <w:rFonts w:ascii="Times New Roman"/>
          <w:b w:val="false"/>
          <w:i w:val="false"/>
          <w:color w:val="000000"/>
          <w:sz w:val="28"/>
        </w:rPr>
        <w:t>0404  Стоматология                                      50     100   200,0</w:t>
      </w:r>
    </w:p>
    <w:p>
      <w:pPr>
        <w:spacing w:after="0"/>
        <w:ind w:left="0"/>
        <w:jc w:val="both"/>
      </w:pPr>
      <w:r>
        <w:rPr>
          <w:rFonts w:ascii="Times New Roman"/>
          <w:b w:val="false"/>
          <w:i w:val="false"/>
          <w:color w:val="000000"/>
          <w:sz w:val="28"/>
        </w:rPr>
        <w:t>0405  Фармация                                          60      60   100,0</w:t>
      </w:r>
    </w:p>
    <w:p>
      <w:pPr>
        <w:spacing w:after="0"/>
        <w:ind w:left="0"/>
        <w:jc w:val="both"/>
      </w:pPr>
      <w:r>
        <w:rPr>
          <w:rFonts w:ascii="Times New Roman"/>
          <w:b w:val="false"/>
          <w:i w:val="false"/>
          <w:color w:val="000000"/>
          <w:sz w:val="28"/>
        </w:rPr>
        <w:t>0406  Шығыс медицинасы                                  15      15   100,0</w:t>
      </w:r>
    </w:p>
    <w:p>
      <w:pPr>
        <w:spacing w:after="0"/>
        <w:ind w:left="0"/>
        <w:jc w:val="both"/>
      </w:pPr>
      <w:r>
        <w:rPr>
          <w:rFonts w:ascii="Times New Roman"/>
          <w:b w:val="false"/>
          <w:i w:val="false"/>
          <w:color w:val="000000"/>
          <w:sz w:val="28"/>
        </w:rPr>
        <w:t>0408  Дәрігерлік-биологиялық іс                         40      40   100,0</w:t>
      </w:r>
    </w:p>
    <w:p>
      <w:pPr>
        <w:spacing w:after="0"/>
        <w:ind w:left="0"/>
        <w:jc w:val="both"/>
      </w:pPr>
      <w:r>
        <w:rPr>
          <w:rFonts w:ascii="Times New Roman"/>
          <w:b w:val="false"/>
          <w:i w:val="false"/>
          <w:color w:val="000000"/>
          <w:sz w:val="28"/>
        </w:rPr>
        <w:t>0409  Фармацевтикалық өндірістің технологиясы           15      35   233,3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0500  Мал дәрігерлік мамандықтары                      330     330   100,0</w:t>
      </w:r>
    </w:p>
    <w:p>
      <w:pPr>
        <w:spacing w:after="0"/>
        <w:ind w:left="0"/>
        <w:jc w:val="both"/>
      </w:pPr>
      <w:r>
        <w:rPr>
          <w:rFonts w:ascii="Times New Roman"/>
          <w:b w:val="false"/>
          <w:i w:val="false"/>
          <w:color w:val="000000"/>
          <w:sz w:val="28"/>
        </w:rPr>
        <w:t>0501  Мал дәрігерлік медицина                          230     230   100,0</w:t>
      </w:r>
    </w:p>
    <w:p>
      <w:pPr>
        <w:spacing w:after="0"/>
        <w:ind w:left="0"/>
        <w:jc w:val="both"/>
      </w:pPr>
      <w:r>
        <w:rPr>
          <w:rFonts w:ascii="Times New Roman"/>
          <w:b w:val="false"/>
          <w:i w:val="false"/>
          <w:color w:val="000000"/>
          <w:sz w:val="28"/>
        </w:rPr>
        <w:t>0502  Мал дәрігерлік ісі                               100     100   100,0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0600  Өнер және мәдениет мамандықтары                 1115    1345   120,6</w:t>
      </w:r>
    </w:p>
    <w:p>
      <w:pPr>
        <w:spacing w:after="0"/>
        <w:ind w:left="0"/>
        <w:jc w:val="both"/>
      </w:pPr>
      <w:r>
        <w:rPr>
          <w:rFonts w:ascii="Times New Roman"/>
          <w:b w:val="false"/>
          <w:i w:val="false"/>
          <w:color w:val="000000"/>
          <w:sz w:val="28"/>
        </w:rPr>
        <w:t>0601  Музыка тану                                       40      40   100,0</w:t>
      </w:r>
    </w:p>
    <w:p>
      <w:pPr>
        <w:spacing w:after="0"/>
        <w:ind w:left="0"/>
        <w:jc w:val="both"/>
      </w:pPr>
      <w:r>
        <w:rPr>
          <w:rFonts w:ascii="Times New Roman"/>
          <w:b w:val="false"/>
          <w:i w:val="false"/>
          <w:color w:val="000000"/>
          <w:sz w:val="28"/>
        </w:rPr>
        <w:t>0602  Орындаушылық өнер                                 230    300   130,4</w:t>
      </w:r>
    </w:p>
    <w:p>
      <w:pPr>
        <w:spacing w:after="0"/>
        <w:ind w:left="0"/>
        <w:jc w:val="both"/>
      </w:pPr>
      <w:r>
        <w:rPr>
          <w:rFonts w:ascii="Times New Roman"/>
          <w:b w:val="false"/>
          <w:i w:val="false"/>
          <w:color w:val="000000"/>
          <w:sz w:val="28"/>
        </w:rPr>
        <w:t>0603  Режиссура                                         60      60   100,0</w:t>
      </w:r>
    </w:p>
    <w:p>
      <w:pPr>
        <w:spacing w:after="0"/>
        <w:ind w:left="0"/>
        <w:jc w:val="both"/>
      </w:pPr>
      <w:r>
        <w:rPr>
          <w:rFonts w:ascii="Times New Roman"/>
          <w:b w:val="false"/>
          <w:i w:val="false"/>
          <w:color w:val="000000"/>
          <w:sz w:val="28"/>
        </w:rPr>
        <w:t>0604  Хореография                                       50      65   130,0</w:t>
      </w:r>
    </w:p>
    <w:p>
      <w:pPr>
        <w:spacing w:after="0"/>
        <w:ind w:left="0"/>
        <w:jc w:val="both"/>
      </w:pPr>
      <w:r>
        <w:rPr>
          <w:rFonts w:ascii="Times New Roman"/>
          <w:b w:val="false"/>
          <w:i w:val="false"/>
          <w:color w:val="000000"/>
          <w:sz w:val="28"/>
        </w:rPr>
        <w:t>0605  Сценография                                       20      20   100,0</w:t>
      </w:r>
    </w:p>
    <w:p>
      <w:pPr>
        <w:spacing w:after="0"/>
        <w:ind w:left="0"/>
        <w:jc w:val="both"/>
      </w:pPr>
      <w:r>
        <w:rPr>
          <w:rFonts w:ascii="Times New Roman"/>
          <w:b w:val="false"/>
          <w:i w:val="false"/>
          <w:color w:val="000000"/>
          <w:sz w:val="28"/>
        </w:rPr>
        <w:t>0606  Композиция                                        15      15   100,0</w:t>
      </w:r>
    </w:p>
    <w:p>
      <w:pPr>
        <w:spacing w:after="0"/>
        <w:ind w:left="0"/>
        <w:jc w:val="both"/>
      </w:pPr>
      <w:r>
        <w:rPr>
          <w:rFonts w:ascii="Times New Roman"/>
          <w:b w:val="false"/>
          <w:i w:val="false"/>
          <w:color w:val="000000"/>
          <w:sz w:val="28"/>
        </w:rPr>
        <w:t>0607  Операторлық өнер                                  15      25   166,7</w:t>
      </w:r>
    </w:p>
    <w:p>
      <w:pPr>
        <w:spacing w:after="0"/>
        <w:ind w:left="0"/>
        <w:jc w:val="both"/>
      </w:pPr>
      <w:r>
        <w:rPr>
          <w:rFonts w:ascii="Times New Roman"/>
          <w:b w:val="false"/>
          <w:i w:val="false"/>
          <w:color w:val="000000"/>
          <w:sz w:val="28"/>
        </w:rPr>
        <w:t>0608  Бейнелеу өнері                                    30      30   100,0</w:t>
      </w:r>
    </w:p>
    <w:p>
      <w:pPr>
        <w:spacing w:after="0"/>
        <w:ind w:left="0"/>
        <w:jc w:val="both"/>
      </w:pPr>
      <w:r>
        <w:rPr>
          <w:rFonts w:ascii="Times New Roman"/>
          <w:b w:val="false"/>
          <w:i w:val="false"/>
          <w:color w:val="000000"/>
          <w:sz w:val="28"/>
        </w:rPr>
        <w:t>0609  Графика                                            5      15   300,0</w:t>
      </w:r>
    </w:p>
    <w:p>
      <w:pPr>
        <w:spacing w:after="0"/>
        <w:ind w:left="0"/>
        <w:jc w:val="both"/>
      </w:pPr>
      <w:r>
        <w:rPr>
          <w:rFonts w:ascii="Times New Roman"/>
          <w:b w:val="false"/>
          <w:i w:val="false"/>
          <w:color w:val="000000"/>
          <w:sz w:val="28"/>
        </w:rPr>
        <w:t>0610  Скульптура                                        10      20   200,0</w:t>
      </w:r>
    </w:p>
    <w:p>
      <w:pPr>
        <w:spacing w:after="0"/>
        <w:ind w:left="0"/>
        <w:jc w:val="both"/>
      </w:pPr>
      <w:r>
        <w:rPr>
          <w:rFonts w:ascii="Times New Roman"/>
          <w:b w:val="false"/>
          <w:i w:val="false"/>
          <w:color w:val="000000"/>
          <w:sz w:val="28"/>
        </w:rPr>
        <w:t>0611  Өнер тану                                         45      45   100,0</w:t>
      </w:r>
    </w:p>
    <w:p>
      <w:pPr>
        <w:spacing w:after="0"/>
        <w:ind w:left="0"/>
        <w:jc w:val="both"/>
      </w:pPr>
      <w:r>
        <w:rPr>
          <w:rFonts w:ascii="Times New Roman"/>
          <w:b w:val="false"/>
          <w:i w:val="false"/>
          <w:color w:val="000000"/>
          <w:sz w:val="28"/>
        </w:rPr>
        <w:t>0612  Декоративтік өнер                                 75      90   120,0</w:t>
      </w:r>
    </w:p>
    <w:p>
      <w:pPr>
        <w:spacing w:after="0"/>
        <w:ind w:left="0"/>
        <w:jc w:val="both"/>
      </w:pPr>
      <w:r>
        <w:rPr>
          <w:rFonts w:ascii="Times New Roman"/>
          <w:b w:val="false"/>
          <w:i w:val="false"/>
          <w:color w:val="000000"/>
          <w:sz w:val="28"/>
        </w:rPr>
        <w:t>0613  Дизайн (профиль бойынша)                         130     230   176,9</w:t>
      </w:r>
    </w:p>
    <w:p>
      <w:pPr>
        <w:spacing w:after="0"/>
        <w:ind w:left="0"/>
        <w:jc w:val="both"/>
      </w:pPr>
      <w:r>
        <w:rPr>
          <w:rFonts w:ascii="Times New Roman"/>
          <w:b w:val="false"/>
          <w:i w:val="false"/>
          <w:color w:val="000000"/>
          <w:sz w:val="28"/>
        </w:rPr>
        <w:t>0615  Кітапхана тану және библиография                  40      40   100,0</w:t>
      </w:r>
    </w:p>
    <w:p>
      <w:pPr>
        <w:spacing w:after="0"/>
        <w:ind w:left="0"/>
        <w:jc w:val="both"/>
      </w:pPr>
      <w:r>
        <w:rPr>
          <w:rFonts w:ascii="Times New Roman"/>
          <w:b w:val="false"/>
          <w:i w:val="false"/>
          <w:color w:val="000000"/>
          <w:sz w:val="28"/>
        </w:rPr>
        <w:t>0616  Баспа ісі және редакциялау                        20      20   100,0</w:t>
      </w:r>
    </w:p>
    <w:p>
      <w:pPr>
        <w:spacing w:after="0"/>
        <w:ind w:left="0"/>
        <w:jc w:val="both"/>
      </w:pPr>
      <w:r>
        <w:rPr>
          <w:rFonts w:ascii="Times New Roman"/>
          <w:b w:val="false"/>
          <w:i w:val="false"/>
          <w:color w:val="000000"/>
          <w:sz w:val="28"/>
        </w:rPr>
        <w:t xml:space="preserve">0617  Мұражай ісі және тарихи және мәдени       </w:t>
      </w:r>
    </w:p>
    <w:p>
      <w:pPr>
        <w:spacing w:after="0"/>
        <w:ind w:left="0"/>
        <w:jc w:val="both"/>
      </w:pPr>
      <w:r>
        <w:rPr>
          <w:rFonts w:ascii="Times New Roman"/>
          <w:b w:val="false"/>
          <w:i w:val="false"/>
          <w:color w:val="000000"/>
          <w:sz w:val="28"/>
        </w:rPr>
        <w:t>      ескерткіштерді қорғау                             10      10   100,0</w:t>
      </w:r>
    </w:p>
    <w:p>
      <w:pPr>
        <w:spacing w:after="0"/>
        <w:ind w:left="0"/>
        <w:jc w:val="both"/>
      </w:pPr>
      <w:r>
        <w:rPr>
          <w:rFonts w:ascii="Times New Roman"/>
          <w:b w:val="false"/>
          <w:i w:val="false"/>
          <w:color w:val="000000"/>
          <w:sz w:val="28"/>
        </w:rPr>
        <w:t>0619  Туризм                                           200     200   100,0</w:t>
      </w:r>
    </w:p>
    <w:p>
      <w:pPr>
        <w:spacing w:after="0"/>
        <w:ind w:left="0"/>
        <w:jc w:val="both"/>
      </w:pPr>
      <w:r>
        <w:rPr>
          <w:rFonts w:ascii="Times New Roman"/>
          <w:b w:val="false"/>
          <w:i w:val="false"/>
          <w:color w:val="000000"/>
          <w:sz w:val="28"/>
        </w:rPr>
        <w:t>0620  Архитектура                                      100     100   100,0</w:t>
      </w:r>
    </w:p>
    <w:p>
      <w:pPr>
        <w:spacing w:after="0"/>
        <w:ind w:left="0"/>
        <w:jc w:val="both"/>
      </w:pPr>
      <w:r>
        <w:rPr>
          <w:rFonts w:ascii="Times New Roman"/>
          <w:b w:val="false"/>
          <w:i w:val="false"/>
          <w:color w:val="000000"/>
          <w:sz w:val="28"/>
        </w:rPr>
        <w:t>0621  Дәстүрлі өнер - жыр                               20      20   100,0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0700  Экономикалық мамандықтар                        1385    1440   104,0</w:t>
      </w:r>
    </w:p>
    <w:p>
      <w:pPr>
        <w:spacing w:after="0"/>
        <w:ind w:left="0"/>
        <w:jc w:val="both"/>
      </w:pPr>
      <w:r>
        <w:rPr>
          <w:rFonts w:ascii="Times New Roman"/>
          <w:b w:val="false"/>
          <w:i w:val="false"/>
          <w:color w:val="000000"/>
          <w:sz w:val="28"/>
        </w:rPr>
        <w:t>0701  Саясиэкономия                                     40      40   100,0</w:t>
      </w:r>
    </w:p>
    <w:p>
      <w:pPr>
        <w:spacing w:after="0"/>
        <w:ind w:left="0"/>
        <w:jc w:val="both"/>
      </w:pPr>
      <w:r>
        <w:rPr>
          <w:rFonts w:ascii="Times New Roman"/>
          <w:b w:val="false"/>
          <w:i w:val="false"/>
          <w:color w:val="000000"/>
          <w:sz w:val="28"/>
        </w:rPr>
        <w:t>0702  Экономика және менеджмент (әлеуметтік салаларда) 485     515   106,2</w:t>
      </w:r>
    </w:p>
    <w:p>
      <w:pPr>
        <w:spacing w:after="0"/>
        <w:ind w:left="0"/>
        <w:jc w:val="both"/>
      </w:pPr>
      <w:r>
        <w:rPr>
          <w:rFonts w:ascii="Times New Roman"/>
          <w:b w:val="false"/>
          <w:i w:val="false"/>
          <w:color w:val="000000"/>
          <w:sz w:val="28"/>
        </w:rPr>
        <w:t>0703  Статистика                                        30      30   100,0</w:t>
      </w:r>
    </w:p>
    <w:p>
      <w:pPr>
        <w:spacing w:after="0"/>
        <w:ind w:left="0"/>
        <w:jc w:val="both"/>
      </w:pPr>
      <w:r>
        <w:rPr>
          <w:rFonts w:ascii="Times New Roman"/>
          <w:b w:val="false"/>
          <w:i w:val="false"/>
          <w:color w:val="000000"/>
          <w:sz w:val="28"/>
        </w:rPr>
        <w:t>0706  Қаржы және несие                                 200     200   100,0</w:t>
      </w:r>
    </w:p>
    <w:p>
      <w:pPr>
        <w:spacing w:after="0"/>
        <w:ind w:left="0"/>
        <w:jc w:val="both"/>
      </w:pPr>
      <w:r>
        <w:rPr>
          <w:rFonts w:ascii="Times New Roman"/>
          <w:b w:val="false"/>
          <w:i w:val="false"/>
          <w:color w:val="000000"/>
          <w:sz w:val="28"/>
        </w:rPr>
        <w:t>0707  Бухгалтерлік есеп және аудит                     100     100   100,0</w:t>
      </w:r>
    </w:p>
    <w:p>
      <w:pPr>
        <w:spacing w:after="0"/>
        <w:ind w:left="0"/>
        <w:jc w:val="both"/>
      </w:pPr>
      <w:r>
        <w:rPr>
          <w:rFonts w:ascii="Times New Roman"/>
          <w:b w:val="false"/>
          <w:i w:val="false"/>
          <w:color w:val="000000"/>
          <w:sz w:val="28"/>
        </w:rPr>
        <w:t>0708  Бағалау (қолданылу салалары бойынша)              60      85   141,7</w:t>
      </w:r>
    </w:p>
    <w:p>
      <w:pPr>
        <w:spacing w:after="0"/>
        <w:ind w:left="0"/>
        <w:jc w:val="both"/>
      </w:pPr>
      <w:r>
        <w:rPr>
          <w:rFonts w:ascii="Times New Roman"/>
          <w:b w:val="false"/>
          <w:i w:val="false"/>
          <w:color w:val="000000"/>
          <w:sz w:val="28"/>
        </w:rPr>
        <w:t>0709  Табиғат пайдалану экономикасы                     80      80   100,0</w:t>
      </w:r>
    </w:p>
    <w:p>
      <w:pPr>
        <w:spacing w:after="0"/>
        <w:ind w:left="0"/>
        <w:jc w:val="both"/>
      </w:pPr>
      <w:r>
        <w:rPr>
          <w:rFonts w:ascii="Times New Roman"/>
          <w:b w:val="false"/>
          <w:i w:val="false"/>
          <w:color w:val="000000"/>
          <w:sz w:val="28"/>
        </w:rPr>
        <w:t>0712  Кәсіпорындағы экономика мен менеджмент           100     100   100,0</w:t>
      </w:r>
    </w:p>
    <w:p>
      <w:pPr>
        <w:spacing w:after="0"/>
        <w:ind w:left="0"/>
        <w:jc w:val="both"/>
      </w:pPr>
      <w:r>
        <w:rPr>
          <w:rFonts w:ascii="Times New Roman"/>
          <w:b w:val="false"/>
          <w:i w:val="false"/>
          <w:color w:val="000000"/>
          <w:sz w:val="28"/>
        </w:rPr>
        <w:t xml:space="preserve">0713  Агроөнеркәсіптік кешендегі экономика </w:t>
      </w:r>
    </w:p>
    <w:p>
      <w:pPr>
        <w:spacing w:after="0"/>
        <w:ind w:left="0"/>
        <w:jc w:val="both"/>
      </w:pPr>
      <w:r>
        <w:rPr>
          <w:rFonts w:ascii="Times New Roman"/>
          <w:b w:val="false"/>
          <w:i w:val="false"/>
          <w:color w:val="000000"/>
          <w:sz w:val="28"/>
        </w:rPr>
        <w:t>      мен менеджмент                                   140     140   100,0</w:t>
      </w:r>
    </w:p>
    <w:p>
      <w:pPr>
        <w:spacing w:after="0"/>
        <w:ind w:left="0"/>
        <w:jc w:val="both"/>
      </w:pPr>
      <w:r>
        <w:rPr>
          <w:rFonts w:ascii="Times New Roman"/>
          <w:b w:val="false"/>
          <w:i w:val="false"/>
          <w:color w:val="000000"/>
          <w:sz w:val="28"/>
        </w:rPr>
        <w:t>0714  Халықаралық экономика                            150     150   100,0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0800  Резервтік топ                                    250     250   100,0</w:t>
      </w:r>
    </w:p>
    <w:p>
      <w:pPr>
        <w:spacing w:after="0"/>
        <w:ind w:left="0"/>
        <w:jc w:val="both"/>
      </w:pPr>
      <w:r>
        <w:rPr>
          <w:rFonts w:ascii="Times New Roman"/>
          <w:b w:val="false"/>
          <w:i w:val="false"/>
          <w:color w:val="000000"/>
          <w:sz w:val="28"/>
        </w:rPr>
        <w:t>0801  Кеден ісі                                        250     250   100,0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0900  Басқару                                          340     410   120,6</w:t>
      </w:r>
    </w:p>
    <w:p>
      <w:pPr>
        <w:spacing w:after="0"/>
        <w:ind w:left="0"/>
        <w:jc w:val="both"/>
      </w:pPr>
      <w:r>
        <w:rPr>
          <w:rFonts w:ascii="Times New Roman"/>
          <w:b w:val="false"/>
          <w:i w:val="false"/>
          <w:color w:val="000000"/>
          <w:sz w:val="28"/>
        </w:rPr>
        <w:t>0901  Мемлекеттік басқару                               40      60   150,0</w:t>
      </w:r>
    </w:p>
    <w:p>
      <w:pPr>
        <w:spacing w:after="0"/>
        <w:ind w:left="0"/>
        <w:jc w:val="both"/>
      </w:pPr>
      <w:r>
        <w:rPr>
          <w:rFonts w:ascii="Times New Roman"/>
          <w:b w:val="false"/>
          <w:i w:val="false"/>
          <w:color w:val="000000"/>
          <w:sz w:val="28"/>
        </w:rPr>
        <w:t>0902  Мемлекеттік және муниципальдік басқару            80     100   125,0</w:t>
      </w:r>
    </w:p>
    <w:p>
      <w:pPr>
        <w:spacing w:after="0"/>
        <w:ind w:left="0"/>
        <w:jc w:val="both"/>
      </w:pPr>
      <w:r>
        <w:rPr>
          <w:rFonts w:ascii="Times New Roman"/>
          <w:b w:val="false"/>
          <w:i w:val="false"/>
          <w:color w:val="000000"/>
          <w:sz w:val="28"/>
        </w:rPr>
        <w:t>0905  Маркетинг және коммерция                          80      80   100,0</w:t>
      </w:r>
    </w:p>
    <w:p>
      <w:pPr>
        <w:spacing w:after="0"/>
        <w:ind w:left="0"/>
        <w:jc w:val="both"/>
      </w:pPr>
      <w:r>
        <w:rPr>
          <w:rFonts w:ascii="Times New Roman"/>
          <w:b w:val="false"/>
          <w:i w:val="false"/>
          <w:color w:val="000000"/>
          <w:sz w:val="28"/>
        </w:rPr>
        <w:t>0907  Жұртшылықпен байланыс                             20      40   200,0</w:t>
      </w:r>
    </w:p>
    <w:p>
      <w:pPr>
        <w:spacing w:after="0"/>
        <w:ind w:left="0"/>
        <w:jc w:val="both"/>
      </w:pPr>
      <w:r>
        <w:rPr>
          <w:rFonts w:ascii="Times New Roman"/>
          <w:b w:val="false"/>
          <w:i w:val="false"/>
          <w:color w:val="000000"/>
          <w:sz w:val="28"/>
        </w:rPr>
        <w:t>0908  Тауар тану және тұтыну тауарларының сапасын</w:t>
      </w:r>
    </w:p>
    <w:p>
      <w:pPr>
        <w:spacing w:after="0"/>
        <w:ind w:left="0"/>
        <w:jc w:val="both"/>
      </w:pPr>
      <w:r>
        <w:rPr>
          <w:rFonts w:ascii="Times New Roman"/>
          <w:b w:val="false"/>
          <w:i w:val="false"/>
          <w:color w:val="000000"/>
          <w:sz w:val="28"/>
        </w:rPr>
        <w:t>      сараптау                                          40      50   125,0</w:t>
      </w:r>
    </w:p>
    <w:p>
      <w:pPr>
        <w:spacing w:after="0"/>
        <w:ind w:left="0"/>
        <w:jc w:val="both"/>
      </w:pPr>
      <w:r>
        <w:rPr>
          <w:rFonts w:ascii="Times New Roman"/>
          <w:b w:val="false"/>
          <w:i w:val="false"/>
          <w:color w:val="000000"/>
          <w:sz w:val="28"/>
        </w:rPr>
        <w:t xml:space="preserve">0911  Құжат тану және басқаруды құжаттамалық </w:t>
      </w:r>
    </w:p>
    <w:p>
      <w:pPr>
        <w:spacing w:after="0"/>
        <w:ind w:left="0"/>
        <w:jc w:val="both"/>
      </w:pPr>
      <w:r>
        <w:rPr>
          <w:rFonts w:ascii="Times New Roman"/>
          <w:b w:val="false"/>
          <w:i w:val="false"/>
          <w:color w:val="000000"/>
          <w:sz w:val="28"/>
        </w:rPr>
        <w:t>      қамтамасыз ету                                    60      60   100,0</w:t>
      </w:r>
    </w:p>
    <w:p>
      <w:pPr>
        <w:spacing w:after="0"/>
        <w:ind w:left="0"/>
        <w:jc w:val="both"/>
      </w:pPr>
      <w:r>
        <w:rPr>
          <w:rFonts w:ascii="Times New Roman"/>
          <w:b w:val="false"/>
          <w:i w:val="false"/>
          <w:color w:val="000000"/>
          <w:sz w:val="28"/>
        </w:rPr>
        <w:t>0915  Еңбек ресурстарын басқару                         20      20   100,0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1000  Резервтік топ                                     45     110   244,4</w:t>
      </w:r>
    </w:p>
    <w:p>
      <w:pPr>
        <w:spacing w:after="0"/>
        <w:ind w:left="0"/>
        <w:jc w:val="both"/>
      </w:pPr>
      <w:r>
        <w:rPr>
          <w:rFonts w:ascii="Times New Roman"/>
          <w:b w:val="false"/>
          <w:i w:val="false"/>
          <w:color w:val="000000"/>
          <w:sz w:val="28"/>
        </w:rPr>
        <w:t>1001  Техникалық-құқықтық сараптама (салалар бойынша)   25      50   200,0</w:t>
      </w:r>
    </w:p>
    <w:p>
      <w:pPr>
        <w:spacing w:after="0"/>
        <w:ind w:left="0"/>
        <w:jc w:val="both"/>
      </w:pPr>
      <w:r>
        <w:rPr>
          <w:rFonts w:ascii="Times New Roman"/>
          <w:b w:val="false"/>
          <w:i w:val="false"/>
          <w:color w:val="000000"/>
          <w:sz w:val="28"/>
        </w:rPr>
        <w:t>1002  Химиялық, криминалистік және экологиялық</w:t>
      </w:r>
    </w:p>
    <w:p>
      <w:pPr>
        <w:spacing w:after="0"/>
        <w:ind w:left="0"/>
        <w:jc w:val="both"/>
      </w:pPr>
      <w:r>
        <w:rPr>
          <w:rFonts w:ascii="Times New Roman"/>
          <w:b w:val="false"/>
          <w:i w:val="false"/>
          <w:color w:val="000000"/>
          <w:sz w:val="28"/>
        </w:rPr>
        <w:t>      сараптама                                         20      60   300,0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1100  Техникалық физика                                120     120   100,0</w:t>
      </w:r>
    </w:p>
    <w:p>
      <w:pPr>
        <w:spacing w:after="0"/>
        <w:ind w:left="0"/>
        <w:jc w:val="both"/>
      </w:pPr>
      <w:r>
        <w:rPr>
          <w:rFonts w:ascii="Times New Roman"/>
          <w:b w:val="false"/>
          <w:i w:val="false"/>
          <w:color w:val="000000"/>
          <w:sz w:val="28"/>
        </w:rPr>
        <w:t>1101  Жылу физикасы                                     20      20   100,0</w:t>
      </w:r>
    </w:p>
    <w:p>
      <w:pPr>
        <w:spacing w:after="0"/>
        <w:ind w:left="0"/>
        <w:jc w:val="both"/>
      </w:pPr>
      <w:r>
        <w:rPr>
          <w:rFonts w:ascii="Times New Roman"/>
          <w:b w:val="false"/>
          <w:i w:val="false"/>
          <w:color w:val="000000"/>
          <w:sz w:val="28"/>
        </w:rPr>
        <w:t>1102  Техника және төменгі температуралар физикасы      40      40   100,0</w:t>
      </w:r>
    </w:p>
    <w:p>
      <w:pPr>
        <w:spacing w:after="0"/>
        <w:ind w:left="0"/>
        <w:jc w:val="both"/>
      </w:pPr>
      <w:r>
        <w:rPr>
          <w:rFonts w:ascii="Times New Roman"/>
          <w:b w:val="false"/>
          <w:i w:val="false"/>
          <w:color w:val="000000"/>
          <w:sz w:val="28"/>
        </w:rPr>
        <w:t>1104  Ядролық реакторлар және энергетикалық             20      20   100,0</w:t>
      </w:r>
    </w:p>
    <w:p>
      <w:pPr>
        <w:spacing w:after="0"/>
        <w:ind w:left="0"/>
        <w:jc w:val="both"/>
      </w:pPr>
      <w:r>
        <w:rPr>
          <w:rFonts w:ascii="Times New Roman"/>
          <w:b w:val="false"/>
          <w:i w:val="false"/>
          <w:color w:val="000000"/>
          <w:sz w:val="28"/>
        </w:rPr>
        <w:t>      қондырғылар</w:t>
      </w:r>
    </w:p>
    <w:p>
      <w:pPr>
        <w:spacing w:after="0"/>
        <w:ind w:left="0"/>
        <w:jc w:val="both"/>
      </w:pPr>
      <w:r>
        <w:rPr>
          <w:rFonts w:ascii="Times New Roman"/>
          <w:b w:val="false"/>
          <w:i w:val="false"/>
          <w:color w:val="000000"/>
          <w:sz w:val="28"/>
        </w:rPr>
        <w:t>1107  Радиофизика және электроника                      40      40   100,0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1200  Биотехнология                                     70      80   114,3</w:t>
      </w:r>
    </w:p>
    <w:p>
      <w:pPr>
        <w:spacing w:after="0"/>
        <w:ind w:left="0"/>
        <w:jc w:val="both"/>
      </w:pPr>
      <w:r>
        <w:rPr>
          <w:rFonts w:ascii="Times New Roman"/>
          <w:b w:val="false"/>
          <w:i w:val="false"/>
          <w:color w:val="000000"/>
          <w:sz w:val="28"/>
        </w:rPr>
        <w:t>1201  Биотехнология (салалар бойынша)                   70      80   114,3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1300  Материал тану                                     60      60   100,0</w:t>
      </w:r>
    </w:p>
    <w:p>
      <w:pPr>
        <w:spacing w:after="0"/>
        <w:ind w:left="0"/>
        <w:jc w:val="both"/>
      </w:pPr>
      <w:r>
        <w:rPr>
          <w:rFonts w:ascii="Times New Roman"/>
          <w:b w:val="false"/>
          <w:i w:val="false"/>
          <w:color w:val="000000"/>
          <w:sz w:val="28"/>
        </w:rPr>
        <w:t xml:space="preserve">1301  Материал тану және жаңа материалдар </w:t>
      </w:r>
    </w:p>
    <w:p>
      <w:pPr>
        <w:spacing w:after="0"/>
        <w:ind w:left="0"/>
        <w:jc w:val="both"/>
      </w:pPr>
      <w:r>
        <w:rPr>
          <w:rFonts w:ascii="Times New Roman"/>
          <w:b w:val="false"/>
          <w:i w:val="false"/>
          <w:color w:val="000000"/>
          <w:sz w:val="28"/>
        </w:rPr>
        <w:t>      технологиясы (қолданылу салалары бойынша)         60      60   100,0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1400  Технологиялық машиналар және жабдықтар</w:t>
      </w:r>
    </w:p>
    <w:p>
      <w:pPr>
        <w:spacing w:after="0"/>
        <w:ind w:left="0"/>
        <w:jc w:val="both"/>
      </w:pPr>
      <w:r>
        <w:rPr>
          <w:rFonts w:ascii="Times New Roman"/>
          <w:b w:val="false"/>
          <w:i w:val="false"/>
          <w:color w:val="000000"/>
          <w:sz w:val="28"/>
        </w:rPr>
        <w:t>      (салалар бойынша)                                250     250   100,0</w:t>
      </w:r>
    </w:p>
    <w:p>
      <w:pPr>
        <w:spacing w:after="0"/>
        <w:ind w:left="0"/>
        <w:jc w:val="both"/>
      </w:pPr>
      <w:r>
        <w:rPr>
          <w:rFonts w:ascii="Times New Roman"/>
          <w:b w:val="false"/>
          <w:i w:val="false"/>
          <w:color w:val="000000"/>
          <w:sz w:val="28"/>
        </w:rPr>
        <w:t>1401  Технологиялық машиналар мен жабдықтарды пайдалану</w:t>
      </w:r>
    </w:p>
    <w:p>
      <w:pPr>
        <w:spacing w:after="0"/>
        <w:ind w:left="0"/>
        <w:jc w:val="both"/>
      </w:pPr>
      <w:r>
        <w:rPr>
          <w:rFonts w:ascii="Times New Roman"/>
          <w:b w:val="false"/>
          <w:i w:val="false"/>
          <w:color w:val="000000"/>
          <w:sz w:val="28"/>
        </w:rPr>
        <w:t>      (салалар бойынша)                                 25      25   100,0</w:t>
      </w:r>
    </w:p>
    <w:p>
      <w:pPr>
        <w:spacing w:after="0"/>
        <w:ind w:left="0"/>
        <w:jc w:val="both"/>
      </w:pPr>
      <w:r>
        <w:rPr>
          <w:rFonts w:ascii="Times New Roman"/>
          <w:b w:val="false"/>
          <w:i w:val="false"/>
          <w:color w:val="000000"/>
          <w:sz w:val="28"/>
        </w:rPr>
        <w:t xml:space="preserve">1402  Технологиялық машиналар және жабдықтар </w:t>
      </w:r>
    </w:p>
    <w:p>
      <w:pPr>
        <w:spacing w:after="0"/>
        <w:ind w:left="0"/>
        <w:jc w:val="both"/>
      </w:pPr>
      <w:r>
        <w:rPr>
          <w:rFonts w:ascii="Times New Roman"/>
          <w:b w:val="false"/>
          <w:i w:val="false"/>
          <w:color w:val="000000"/>
          <w:sz w:val="28"/>
        </w:rPr>
        <w:t>      (салалар бойынша)                                150     150   100,0</w:t>
      </w:r>
    </w:p>
    <w:p>
      <w:pPr>
        <w:spacing w:after="0"/>
        <w:ind w:left="0"/>
        <w:jc w:val="both"/>
      </w:pPr>
      <w:r>
        <w:rPr>
          <w:rFonts w:ascii="Times New Roman"/>
          <w:b w:val="false"/>
          <w:i w:val="false"/>
          <w:color w:val="000000"/>
          <w:sz w:val="28"/>
        </w:rPr>
        <w:t>1403  Металлургиялық кәсіпорындардың машиналары</w:t>
      </w:r>
    </w:p>
    <w:p>
      <w:pPr>
        <w:spacing w:after="0"/>
        <w:ind w:left="0"/>
        <w:jc w:val="both"/>
      </w:pPr>
      <w:r>
        <w:rPr>
          <w:rFonts w:ascii="Times New Roman"/>
          <w:b w:val="false"/>
          <w:i w:val="false"/>
          <w:color w:val="000000"/>
          <w:sz w:val="28"/>
        </w:rPr>
        <w:t>      мен жабдықтары                                    75      75   100,0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1500  Ақпараттық жүйелер                               200     250   125,0</w:t>
      </w:r>
    </w:p>
    <w:p>
      <w:pPr>
        <w:spacing w:after="0"/>
        <w:ind w:left="0"/>
        <w:jc w:val="both"/>
      </w:pPr>
      <w:r>
        <w:rPr>
          <w:rFonts w:ascii="Times New Roman"/>
          <w:b w:val="false"/>
          <w:i w:val="false"/>
          <w:color w:val="000000"/>
          <w:sz w:val="28"/>
        </w:rPr>
        <w:t>1501  Ақпараттық жүйелер (қолданылу салалары бойынша)  200     250   125,0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1600  Стандарттау және сертификаттау                   120     180   150,0</w:t>
      </w:r>
    </w:p>
    <w:p>
      <w:pPr>
        <w:spacing w:after="0"/>
        <w:ind w:left="0"/>
        <w:jc w:val="both"/>
      </w:pPr>
      <w:r>
        <w:rPr>
          <w:rFonts w:ascii="Times New Roman"/>
          <w:b w:val="false"/>
          <w:i w:val="false"/>
          <w:color w:val="000000"/>
          <w:sz w:val="28"/>
        </w:rPr>
        <w:t xml:space="preserve">1601  Өнеркәсіптік тауарлар мен қызметтерді      </w:t>
      </w:r>
    </w:p>
    <w:p>
      <w:pPr>
        <w:spacing w:after="0"/>
        <w:ind w:left="0"/>
        <w:jc w:val="both"/>
      </w:pPr>
      <w:r>
        <w:rPr>
          <w:rFonts w:ascii="Times New Roman"/>
          <w:b w:val="false"/>
          <w:i w:val="false"/>
          <w:color w:val="000000"/>
          <w:sz w:val="28"/>
        </w:rPr>
        <w:t>      стандарттау және сертификаттау                    60      85   141,7</w:t>
      </w:r>
    </w:p>
    <w:p>
      <w:pPr>
        <w:spacing w:after="0"/>
        <w:ind w:left="0"/>
        <w:jc w:val="both"/>
      </w:pPr>
      <w:r>
        <w:rPr>
          <w:rFonts w:ascii="Times New Roman"/>
          <w:b w:val="false"/>
          <w:i w:val="false"/>
          <w:color w:val="000000"/>
          <w:sz w:val="28"/>
        </w:rPr>
        <w:t>1602  Ауыл шаруашылығы өнімдерін стандарттау</w:t>
      </w:r>
    </w:p>
    <w:p>
      <w:pPr>
        <w:spacing w:after="0"/>
        <w:ind w:left="0"/>
        <w:jc w:val="both"/>
      </w:pPr>
      <w:r>
        <w:rPr>
          <w:rFonts w:ascii="Times New Roman"/>
          <w:b w:val="false"/>
          <w:i w:val="false"/>
          <w:color w:val="000000"/>
          <w:sz w:val="28"/>
        </w:rPr>
        <w:t>      және сертификаттау                                60      95   158,3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1700  Тіршілік әрекетінің қауіпсіздігі                 255     285   111,8</w:t>
      </w:r>
    </w:p>
    <w:p>
      <w:pPr>
        <w:spacing w:after="0"/>
        <w:ind w:left="0"/>
        <w:jc w:val="both"/>
      </w:pPr>
      <w:r>
        <w:rPr>
          <w:rFonts w:ascii="Times New Roman"/>
          <w:b w:val="false"/>
          <w:i w:val="false"/>
          <w:color w:val="000000"/>
          <w:sz w:val="28"/>
        </w:rPr>
        <w:t>1702  Еңбек және тіршілік әрекетінің қауіпсіздігі       75      75   100,0</w:t>
      </w:r>
    </w:p>
    <w:p>
      <w:pPr>
        <w:spacing w:after="0"/>
        <w:ind w:left="0"/>
        <w:jc w:val="both"/>
      </w:pPr>
      <w:r>
        <w:rPr>
          <w:rFonts w:ascii="Times New Roman"/>
          <w:b w:val="false"/>
          <w:i w:val="false"/>
          <w:color w:val="000000"/>
          <w:sz w:val="28"/>
        </w:rPr>
        <w:t>1703  Қолданбалы экология                              140     140   100,0</w:t>
      </w:r>
    </w:p>
    <w:p>
      <w:pPr>
        <w:spacing w:after="0"/>
        <w:ind w:left="0"/>
        <w:jc w:val="both"/>
      </w:pPr>
      <w:r>
        <w:rPr>
          <w:rFonts w:ascii="Times New Roman"/>
          <w:b w:val="false"/>
          <w:i w:val="false"/>
          <w:color w:val="000000"/>
          <w:sz w:val="28"/>
        </w:rPr>
        <w:t>1704  Қоршаған ортаны инженерлік қорғау                 40      70   175,0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1800  Геология                                         225     225   100,0</w:t>
      </w:r>
    </w:p>
    <w:p>
      <w:pPr>
        <w:spacing w:after="0"/>
        <w:ind w:left="0"/>
        <w:jc w:val="both"/>
      </w:pPr>
      <w:r>
        <w:rPr>
          <w:rFonts w:ascii="Times New Roman"/>
          <w:b w:val="false"/>
          <w:i w:val="false"/>
          <w:color w:val="000000"/>
          <w:sz w:val="28"/>
        </w:rPr>
        <w:t xml:space="preserve">1801  Геология, геологиялық суретке түсіру,     </w:t>
      </w:r>
    </w:p>
    <w:p>
      <w:pPr>
        <w:spacing w:after="0"/>
        <w:ind w:left="0"/>
        <w:jc w:val="both"/>
      </w:pPr>
      <w:r>
        <w:rPr>
          <w:rFonts w:ascii="Times New Roman"/>
          <w:b w:val="false"/>
          <w:i w:val="false"/>
          <w:color w:val="000000"/>
          <w:sz w:val="28"/>
        </w:rPr>
        <w:t>      пайдалы қазбаларды іздестіру және барлау         100     100   100,0</w:t>
      </w:r>
    </w:p>
    <w:p>
      <w:pPr>
        <w:spacing w:after="0"/>
        <w:ind w:left="0"/>
        <w:jc w:val="both"/>
      </w:pPr>
      <w:r>
        <w:rPr>
          <w:rFonts w:ascii="Times New Roman"/>
          <w:b w:val="false"/>
          <w:i w:val="false"/>
          <w:color w:val="000000"/>
          <w:sz w:val="28"/>
        </w:rPr>
        <w:t>1802  Іздестіру мен барлаудың геофизикалық              75      75   100,0</w:t>
      </w:r>
    </w:p>
    <w:p>
      <w:pPr>
        <w:spacing w:after="0"/>
        <w:ind w:left="0"/>
        <w:jc w:val="both"/>
      </w:pPr>
      <w:r>
        <w:rPr>
          <w:rFonts w:ascii="Times New Roman"/>
          <w:b w:val="false"/>
          <w:i w:val="false"/>
          <w:color w:val="000000"/>
          <w:sz w:val="28"/>
        </w:rPr>
        <w:t>      әдістері</w:t>
      </w:r>
    </w:p>
    <w:p>
      <w:pPr>
        <w:spacing w:after="0"/>
        <w:ind w:left="0"/>
        <w:jc w:val="both"/>
      </w:pPr>
      <w:r>
        <w:rPr>
          <w:rFonts w:ascii="Times New Roman"/>
          <w:b w:val="false"/>
          <w:i w:val="false"/>
          <w:color w:val="000000"/>
          <w:sz w:val="28"/>
        </w:rPr>
        <w:t>1804  Гидрогеология, инженерлік геология және</w:t>
      </w:r>
    </w:p>
    <w:p>
      <w:pPr>
        <w:spacing w:after="0"/>
        <w:ind w:left="0"/>
        <w:jc w:val="both"/>
      </w:pPr>
      <w:r>
        <w:rPr>
          <w:rFonts w:ascii="Times New Roman"/>
          <w:b w:val="false"/>
          <w:i w:val="false"/>
          <w:color w:val="000000"/>
          <w:sz w:val="28"/>
        </w:rPr>
        <w:t>      геоэкология                                       50      50   100,0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1900  Тау-кен ісі                                      425     455   107,1</w:t>
      </w:r>
    </w:p>
    <w:p>
      <w:pPr>
        <w:spacing w:after="0"/>
        <w:ind w:left="0"/>
        <w:jc w:val="both"/>
      </w:pPr>
      <w:r>
        <w:rPr>
          <w:rFonts w:ascii="Times New Roman"/>
          <w:b w:val="false"/>
          <w:i w:val="false"/>
          <w:color w:val="000000"/>
          <w:sz w:val="28"/>
        </w:rPr>
        <w:t>1901  Маркшейдерлік іс                                  80      80   100,0</w:t>
      </w:r>
    </w:p>
    <w:p>
      <w:pPr>
        <w:spacing w:after="0"/>
        <w:ind w:left="0"/>
        <w:jc w:val="both"/>
      </w:pPr>
      <w:r>
        <w:rPr>
          <w:rFonts w:ascii="Times New Roman"/>
          <w:b w:val="false"/>
          <w:i w:val="false"/>
          <w:color w:val="000000"/>
          <w:sz w:val="28"/>
        </w:rPr>
        <w:t>1902  Пайдалы қазбалардың кен орындарын зерттеу        195     225   115,4</w:t>
      </w:r>
    </w:p>
    <w:p>
      <w:pPr>
        <w:spacing w:after="0"/>
        <w:ind w:left="0"/>
        <w:jc w:val="both"/>
      </w:pPr>
      <w:r>
        <w:rPr>
          <w:rFonts w:ascii="Times New Roman"/>
          <w:b w:val="false"/>
          <w:i w:val="false"/>
          <w:color w:val="000000"/>
          <w:sz w:val="28"/>
        </w:rPr>
        <w:t>1904  Шахталық және жер асты құрылысы                  150     150   100,0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2000  Мұнай-газ ісі                                    400     500   125,0</w:t>
      </w:r>
    </w:p>
    <w:p>
      <w:pPr>
        <w:spacing w:after="0"/>
        <w:ind w:left="0"/>
        <w:jc w:val="both"/>
      </w:pPr>
      <w:r>
        <w:rPr>
          <w:rFonts w:ascii="Times New Roman"/>
          <w:b w:val="false"/>
          <w:i w:val="false"/>
          <w:color w:val="000000"/>
          <w:sz w:val="28"/>
        </w:rPr>
        <w:t>2001  Құрлықта және теңізде мұнай мен газ кен</w:t>
      </w:r>
    </w:p>
    <w:p>
      <w:pPr>
        <w:spacing w:after="0"/>
        <w:ind w:left="0"/>
        <w:jc w:val="both"/>
      </w:pPr>
      <w:r>
        <w:rPr>
          <w:rFonts w:ascii="Times New Roman"/>
          <w:b w:val="false"/>
          <w:i w:val="false"/>
          <w:color w:val="000000"/>
          <w:sz w:val="28"/>
        </w:rPr>
        <w:t xml:space="preserve">      орындарын өндірудің технологиясы мен кешенді </w:t>
      </w:r>
    </w:p>
    <w:p>
      <w:pPr>
        <w:spacing w:after="0"/>
        <w:ind w:left="0"/>
        <w:jc w:val="both"/>
      </w:pPr>
      <w:r>
        <w:rPr>
          <w:rFonts w:ascii="Times New Roman"/>
          <w:b w:val="false"/>
          <w:i w:val="false"/>
          <w:color w:val="000000"/>
          <w:sz w:val="28"/>
        </w:rPr>
        <w:t>      механикаландыру                                  150     200   133,3</w:t>
      </w:r>
    </w:p>
    <w:p>
      <w:pPr>
        <w:spacing w:after="0"/>
        <w:ind w:left="0"/>
        <w:jc w:val="both"/>
      </w:pPr>
      <w:r>
        <w:rPr>
          <w:rFonts w:ascii="Times New Roman"/>
          <w:b w:val="false"/>
          <w:i w:val="false"/>
          <w:color w:val="000000"/>
          <w:sz w:val="28"/>
        </w:rPr>
        <w:t>2002  Скважиналарды бұрғылау және мұнай-газ            125     150   120,0</w:t>
      </w:r>
    </w:p>
    <w:p>
      <w:pPr>
        <w:spacing w:after="0"/>
        <w:ind w:left="0"/>
        <w:jc w:val="both"/>
      </w:pPr>
      <w:r>
        <w:rPr>
          <w:rFonts w:ascii="Times New Roman"/>
          <w:b w:val="false"/>
          <w:i w:val="false"/>
          <w:color w:val="000000"/>
          <w:sz w:val="28"/>
        </w:rPr>
        <w:t>      ғимараттары</w:t>
      </w:r>
    </w:p>
    <w:p>
      <w:pPr>
        <w:spacing w:after="0"/>
        <w:ind w:left="0"/>
        <w:jc w:val="both"/>
      </w:pPr>
      <w:r>
        <w:rPr>
          <w:rFonts w:ascii="Times New Roman"/>
          <w:b w:val="false"/>
          <w:i w:val="false"/>
          <w:color w:val="000000"/>
          <w:sz w:val="28"/>
        </w:rPr>
        <w:t xml:space="preserve">2003  Мұнай-газ труба құбырларын және мұнай-газ    </w:t>
      </w:r>
    </w:p>
    <w:p>
      <w:pPr>
        <w:spacing w:after="0"/>
        <w:ind w:left="0"/>
        <w:jc w:val="both"/>
      </w:pPr>
      <w:r>
        <w:rPr>
          <w:rFonts w:ascii="Times New Roman"/>
          <w:b w:val="false"/>
          <w:i w:val="false"/>
          <w:color w:val="000000"/>
          <w:sz w:val="28"/>
        </w:rPr>
        <w:t>      қоймаларын жобалау, салу                         125     150   120,0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2100  Электр энергетикасы                              400     450   112,5</w:t>
      </w:r>
    </w:p>
    <w:p>
      <w:pPr>
        <w:spacing w:after="0"/>
        <w:ind w:left="0"/>
        <w:jc w:val="both"/>
      </w:pPr>
      <w:r>
        <w:rPr>
          <w:rFonts w:ascii="Times New Roman"/>
          <w:b w:val="false"/>
          <w:i w:val="false"/>
          <w:color w:val="000000"/>
          <w:sz w:val="28"/>
        </w:rPr>
        <w:t>2101  Электр стансалары                                 75      75   100,0</w:t>
      </w:r>
    </w:p>
    <w:p>
      <w:pPr>
        <w:spacing w:after="0"/>
        <w:ind w:left="0"/>
        <w:jc w:val="both"/>
      </w:pPr>
      <w:r>
        <w:rPr>
          <w:rFonts w:ascii="Times New Roman"/>
          <w:b w:val="false"/>
          <w:i w:val="false"/>
          <w:color w:val="000000"/>
          <w:sz w:val="28"/>
        </w:rPr>
        <w:t>2102  Электр энергетикасының жүйелері мен желілері      75      75   100,0</w:t>
      </w:r>
    </w:p>
    <w:p>
      <w:pPr>
        <w:spacing w:after="0"/>
        <w:ind w:left="0"/>
        <w:jc w:val="both"/>
      </w:pPr>
      <w:r>
        <w:rPr>
          <w:rFonts w:ascii="Times New Roman"/>
          <w:b w:val="false"/>
          <w:i w:val="false"/>
          <w:color w:val="000000"/>
          <w:sz w:val="28"/>
        </w:rPr>
        <w:t>2103  Су электр энергетикасы                            50      50   100,0</w:t>
      </w:r>
    </w:p>
    <w:p>
      <w:pPr>
        <w:spacing w:after="0"/>
        <w:ind w:left="0"/>
        <w:jc w:val="both"/>
      </w:pPr>
      <w:r>
        <w:rPr>
          <w:rFonts w:ascii="Times New Roman"/>
          <w:b w:val="false"/>
          <w:i w:val="false"/>
          <w:color w:val="000000"/>
          <w:sz w:val="28"/>
        </w:rPr>
        <w:t>2104  Өнеркәсіп кәсіпорындарын электрмен</w:t>
      </w:r>
    </w:p>
    <w:p>
      <w:pPr>
        <w:spacing w:after="0"/>
        <w:ind w:left="0"/>
        <w:jc w:val="both"/>
      </w:pPr>
      <w:r>
        <w:rPr>
          <w:rFonts w:ascii="Times New Roman"/>
          <w:b w:val="false"/>
          <w:i w:val="false"/>
          <w:color w:val="000000"/>
          <w:sz w:val="28"/>
        </w:rPr>
        <w:t>      жабдықтау және электрлендіру                     100     150   150,0</w:t>
      </w:r>
    </w:p>
    <w:p>
      <w:pPr>
        <w:spacing w:after="0"/>
        <w:ind w:left="0"/>
        <w:jc w:val="both"/>
      </w:pPr>
      <w:r>
        <w:rPr>
          <w:rFonts w:ascii="Times New Roman"/>
          <w:b w:val="false"/>
          <w:i w:val="false"/>
          <w:color w:val="000000"/>
          <w:sz w:val="28"/>
        </w:rPr>
        <w:t>2105  Ауыл шаруашылығы өндірісін автоматтандыру</w:t>
      </w:r>
    </w:p>
    <w:p>
      <w:pPr>
        <w:spacing w:after="0"/>
        <w:ind w:left="0"/>
        <w:jc w:val="both"/>
      </w:pPr>
      <w:r>
        <w:rPr>
          <w:rFonts w:ascii="Times New Roman"/>
          <w:b w:val="false"/>
          <w:i w:val="false"/>
          <w:color w:val="000000"/>
          <w:sz w:val="28"/>
        </w:rPr>
        <w:t>      және электрлендіру                               100     100   100,0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2200  Жылу энергетикасы                                200     200   100,0</w:t>
      </w:r>
    </w:p>
    <w:p>
      <w:pPr>
        <w:spacing w:after="0"/>
        <w:ind w:left="0"/>
        <w:jc w:val="both"/>
      </w:pPr>
      <w:r>
        <w:rPr>
          <w:rFonts w:ascii="Times New Roman"/>
          <w:b w:val="false"/>
          <w:i w:val="false"/>
          <w:color w:val="000000"/>
          <w:sz w:val="28"/>
        </w:rPr>
        <w:t>2201  Жылу электр стансалары                            75      75   100,0</w:t>
      </w:r>
    </w:p>
    <w:p>
      <w:pPr>
        <w:spacing w:after="0"/>
        <w:ind w:left="0"/>
        <w:jc w:val="both"/>
      </w:pPr>
      <w:r>
        <w:rPr>
          <w:rFonts w:ascii="Times New Roman"/>
          <w:b w:val="false"/>
          <w:i w:val="false"/>
          <w:color w:val="000000"/>
          <w:sz w:val="28"/>
        </w:rPr>
        <w:t>2202  Су және отын технологиясы                         50      50   100,0</w:t>
      </w:r>
    </w:p>
    <w:p>
      <w:pPr>
        <w:spacing w:after="0"/>
        <w:ind w:left="0"/>
        <w:jc w:val="both"/>
      </w:pPr>
      <w:r>
        <w:rPr>
          <w:rFonts w:ascii="Times New Roman"/>
          <w:b w:val="false"/>
          <w:i w:val="false"/>
          <w:color w:val="000000"/>
          <w:sz w:val="28"/>
        </w:rPr>
        <w:t>2204  Өнеркәсіп жылу энергетикасы                       75      75   100,0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2400  Металлургия                                      330     355   107,6</w:t>
      </w:r>
    </w:p>
    <w:p>
      <w:pPr>
        <w:spacing w:after="0"/>
        <w:ind w:left="0"/>
        <w:jc w:val="both"/>
      </w:pPr>
      <w:r>
        <w:rPr>
          <w:rFonts w:ascii="Times New Roman"/>
          <w:b w:val="false"/>
          <w:i w:val="false"/>
          <w:color w:val="000000"/>
          <w:sz w:val="28"/>
        </w:rPr>
        <w:t>2401  Металлургия                                      125     150   120,0</w:t>
      </w:r>
    </w:p>
    <w:p>
      <w:pPr>
        <w:spacing w:after="0"/>
        <w:ind w:left="0"/>
        <w:jc w:val="both"/>
      </w:pPr>
      <w:r>
        <w:rPr>
          <w:rFonts w:ascii="Times New Roman"/>
          <w:b w:val="false"/>
          <w:i w:val="false"/>
          <w:color w:val="000000"/>
          <w:sz w:val="28"/>
        </w:rPr>
        <w:t>2402  Металл тану                                       75      75   100,0</w:t>
      </w:r>
    </w:p>
    <w:p>
      <w:pPr>
        <w:spacing w:after="0"/>
        <w:ind w:left="0"/>
        <w:jc w:val="both"/>
      </w:pPr>
      <w:r>
        <w:rPr>
          <w:rFonts w:ascii="Times New Roman"/>
          <w:b w:val="false"/>
          <w:i w:val="false"/>
          <w:color w:val="000000"/>
          <w:sz w:val="28"/>
        </w:rPr>
        <w:t>2403  Металлургиялық процестерді физикалық-химиялық</w:t>
      </w:r>
    </w:p>
    <w:p>
      <w:pPr>
        <w:spacing w:after="0"/>
        <w:ind w:left="0"/>
        <w:jc w:val="both"/>
      </w:pPr>
      <w:r>
        <w:rPr>
          <w:rFonts w:ascii="Times New Roman"/>
          <w:b w:val="false"/>
          <w:i w:val="false"/>
          <w:color w:val="000000"/>
          <w:sz w:val="28"/>
        </w:rPr>
        <w:t>      зерттеулер                                        45      45   100,0</w:t>
      </w:r>
    </w:p>
    <w:p>
      <w:pPr>
        <w:spacing w:after="0"/>
        <w:ind w:left="0"/>
        <w:jc w:val="both"/>
      </w:pPr>
      <w:r>
        <w:rPr>
          <w:rFonts w:ascii="Times New Roman"/>
          <w:b w:val="false"/>
          <w:i w:val="false"/>
          <w:color w:val="000000"/>
          <w:sz w:val="28"/>
        </w:rPr>
        <w:t>2404  Пайдалы қазбаларды байыту                         65      65   100,0</w:t>
      </w:r>
    </w:p>
    <w:p>
      <w:pPr>
        <w:spacing w:after="0"/>
        <w:ind w:left="0"/>
        <w:jc w:val="both"/>
      </w:pPr>
      <w:r>
        <w:rPr>
          <w:rFonts w:ascii="Times New Roman"/>
          <w:b w:val="false"/>
          <w:i w:val="false"/>
          <w:color w:val="000000"/>
          <w:sz w:val="28"/>
        </w:rPr>
        <w:t>2407  Композициялық және ұнтақ материалдар, жабулар     20      20   100,0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2500  Машина жасау                                     400     435   108,8</w:t>
      </w:r>
    </w:p>
    <w:p>
      <w:pPr>
        <w:spacing w:after="0"/>
        <w:ind w:left="0"/>
        <w:jc w:val="both"/>
      </w:pPr>
      <w:r>
        <w:rPr>
          <w:rFonts w:ascii="Times New Roman"/>
          <w:b w:val="false"/>
          <w:i w:val="false"/>
          <w:color w:val="000000"/>
          <w:sz w:val="28"/>
        </w:rPr>
        <w:t xml:space="preserve">2501  Машина жасау технологиясы, металл кесетін  </w:t>
      </w:r>
    </w:p>
    <w:p>
      <w:pPr>
        <w:spacing w:after="0"/>
        <w:ind w:left="0"/>
        <w:jc w:val="both"/>
      </w:pPr>
      <w:r>
        <w:rPr>
          <w:rFonts w:ascii="Times New Roman"/>
          <w:b w:val="false"/>
          <w:i w:val="false"/>
          <w:color w:val="000000"/>
          <w:sz w:val="28"/>
        </w:rPr>
        <w:t>      станоктар мен құралдар                           200     230   115,0</w:t>
      </w:r>
    </w:p>
    <w:p>
      <w:pPr>
        <w:spacing w:after="0"/>
        <w:ind w:left="0"/>
        <w:jc w:val="both"/>
      </w:pPr>
      <w:r>
        <w:rPr>
          <w:rFonts w:ascii="Times New Roman"/>
          <w:b w:val="false"/>
          <w:i w:val="false"/>
          <w:color w:val="000000"/>
          <w:sz w:val="28"/>
        </w:rPr>
        <w:t>2502  Полиграфиялық машиналар және автоматтандырылған</w:t>
      </w:r>
    </w:p>
    <w:p>
      <w:pPr>
        <w:spacing w:after="0"/>
        <w:ind w:left="0"/>
        <w:jc w:val="both"/>
      </w:pPr>
      <w:r>
        <w:rPr>
          <w:rFonts w:ascii="Times New Roman"/>
          <w:b w:val="false"/>
          <w:i w:val="false"/>
          <w:color w:val="000000"/>
          <w:sz w:val="28"/>
        </w:rPr>
        <w:t>      кешендер                                         25      25   100,0</w:t>
      </w:r>
    </w:p>
    <w:p>
      <w:pPr>
        <w:spacing w:after="0"/>
        <w:ind w:left="0"/>
        <w:jc w:val="both"/>
      </w:pPr>
      <w:r>
        <w:rPr>
          <w:rFonts w:ascii="Times New Roman"/>
          <w:b w:val="false"/>
          <w:i w:val="false"/>
          <w:color w:val="000000"/>
          <w:sz w:val="28"/>
        </w:rPr>
        <w:t>2503  Ауыл шаруашылығы машиналарын жасау               100     100   100,0</w:t>
      </w:r>
    </w:p>
    <w:p>
      <w:pPr>
        <w:spacing w:after="0"/>
        <w:ind w:left="0"/>
        <w:jc w:val="both"/>
      </w:pPr>
      <w:r>
        <w:rPr>
          <w:rFonts w:ascii="Times New Roman"/>
          <w:b w:val="false"/>
          <w:i w:val="false"/>
          <w:color w:val="000000"/>
          <w:sz w:val="28"/>
        </w:rPr>
        <w:t>2505  Дәнекерлеу өндірісінің жабдықтары мен</w:t>
      </w:r>
    </w:p>
    <w:p>
      <w:pPr>
        <w:spacing w:after="0"/>
        <w:ind w:left="0"/>
        <w:jc w:val="both"/>
      </w:pPr>
      <w:r>
        <w:rPr>
          <w:rFonts w:ascii="Times New Roman"/>
          <w:b w:val="false"/>
          <w:i w:val="false"/>
          <w:color w:val="000000"/>
          <w:sz w:val="28"/>
        </w:rPr>
        <w:t>      технологиясы                                      75      80   106,7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2700  Теңіз техникасы                                   60      60   100,0</w:t>
      </w:r>
    </w:p>
    <w:p>
      <w:pPr>
        <w:spacing w:after="0"/>
        <w:ind w:left="0"/>
        <w:jc w:val="both"/>
      </w:pPr>
      <w:r>
        <w:rPr>
          <w:rFonts w:ascii="Times New Roman"/>
          <w:b w:val="false"/>
          <w:i w:val="false"/>
          <w:color w:val="000000"/>
          <w:sz w:val="28"/>
        </w:rPr>
        <w:t>2702  Кемелердің энергетикалық қондырғылары мен         60      60   100,0</w:t>
      </w:r>
    </w:p>
    <w:p>
      <w:pPr>
        <w:spacing w:after="0"/>
        <w:ind w:left="0"/>
        <w:jc w:val="both"/>
      </w:pPr>
      <w:r>
        <w:rPr>
          <w:rFonts w:ascii="Times New Roman"/>
          <w:b w:val="false"/>
          <w:i w:val="false"/>
          <w:color w:val="000000"/>
          <w:sz w:val="28"/>
        </w:rPr>
        <w:t>      жабдықтары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2800  Көлік техникасы                                  525     550   104,8</w:t>
      </w:r>
    </w:p>
    <w:p>
      <w:pPr>
        <w:spacing w:after="0"/>
        <w:ind w:left="0"/>
        <w:jc w:val="both"/>
      </w:pPr>
      <w:r>
        <w:rPr>
          <w:rFonts w:ascii="Times New Roman"/>
          <w:b w:val="false"/>
          <w:i w:val="false"/>
          <w:color w:val="000000"/>
          <w:sz w:val="28"/>
        </w:rPr>
        <w:t>2801  Автомобиль және трактор жасау                     85     100   117,6</w:t>
      </w:r>
    </w:p>
    <w:p>
      <w:pPr>
        <w:spacing w:after="0"/>
        <w:ind w:left="0"/>
        <w:jc w:val="both"/>
      </w:pPr>
      <w:r>
        <w:rPr>
          <w:rFonts w:ascii="Times New Roman"/>
          <w:b w:val="false"/>
          <w:i w:val="false"/>
          <w:color w:val="000000"/>
          <w:sz w:val="28"/>
        </w:rPr>
        <w:t xml:space="preserve">2803  Көтеру-көліктік, құрылыс, жол машиналары мен </w:t>
      </w:r>
    </w:p>
    <w:p>
      <w:pPr>
        <w:spacing w:after="0"/>
        <w:ind w:left="0"/>
        <w:jc w:val="both"/>
      </w:pPr>
      <w:r>
        <w:rPr>
          <w:rFonts w:ascii="Times New Roman"/>
          <w:b w:val="false"/>
          <w:i w:val="false"/>
          <w:color w:val="000000"/>
          <w:sz w:val="28"/>
        </w:rPr>
        <w:t>      жабдықтары                                       150     150   100,0</w:t>
      </w:r>
    </w:p>
    <w:p>
      <w:pPr>
        <w:spacing w:after="0"/>
        <w:ind w:left="0"/>
        <w:jc w:val="both"/>
      </w:pPr>
      <w:r>
        <w:rPr>
          <w:rFonts w:ascii="Times New Roman"/>
          <w:b w:val="false"/>
          <w:i w:val="false"/>
          <w:color w:val="000000"/>
          <w:sz w:val="28"/>
        </w:rPr>
        <w:t>2804  Іштен жану двигательдері                          45      45   100,0</w:t>
      </w:r>
    </w:p>
    <w:p>
      <w:pPr>
        <w:spacing w:after="0"/>
        <w:ind w:left="0"/>
        <w:jc w:val="both"/>
      </w:pPr>
      <w:r>
        <w:rPr>
          <w:rFonts w:ascii="Times New Roman"/>
          <w:b w:val="false"/>
          <w:i w:val="false"/>
          <w:color w:val="000000"/>
          <w:sz w:val="28"/>
        </w:rPr>
        <w:t>2505  Автомобильдер және автомобиль шаруашылығы        190     200   105,3</w:t>
      </w:r>
    </w:p>
    <w:p>
      <w:pPr>
        <w:spacing w:after="0"/>
        <w:ind w:left="0"/>
        <w:jc w:val="both"/>
      </w:pPr>
      <w:r>
        <w:rPr>
          <w:rFonts w:ascii="Times New Roman"/>
          <w:b w:val="false"/>
          <w:i w:val="false"/>
          <w:color w:val="000000"/>
          <w:sz w:val="28"/>
        </w:rPr>
        <w:t>2806  Локомотивтер мен вагондар                         55      55   100,0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3000  Көлікті пайдалану                                275     275   100,0</w:t>
      </w:r>
    </w:p>
    <w:p>
      <w:pPr>
        <w:spacing w:after="0"/>
        <w:ind w:left="0"/>
        <w:jc w:val="both"/>
      </w:pPr>
      <w:r>
        <w:rPr>
          <w:rFonts w:ascii="Times New Roman"/>
          <w:b w:val="false"/>
          <w:i w:val="false"/>
          <w:color w:val="000000"/>
          <w:sz w:val="28"/>
        </w:rPr>
        <w:t xml:space="preserve">3001  Тасымалдар мен жол қозғалысын ұйымдастыру </w:t>
      </w:r>
    </w:p>
    <w:p>
      <w:pPr>
        <w:spacing w:after="0"/>
        <w:ind w:left="0"/>
        <w:jc w:val="both"/>
      </w:pPr>
      <w:r>
        <w:rPr>
          <w:rFonts w:ascii="Times New Roman"/>
          <w:b w:val="false"/>
          <w:i w:val="false"/>
          <w:color w:val="000000"/>
          <w:sz w:val="28"/>
        </w:rPr>
        <w:t>      (көлік түрлері бойынша)                          225     225   100,0</w:t>
      </w:r>
    </w:p>
    <w:p>
      <w:pPr>
        <w:spacing w:after="0"/>
        <w:ind w:left="0"/>
        <w:jc w:val="both"/>
      </w:pPr>
      <w:r>
        <w:rPr>
          <w:rFonts w:ascii="Times New Roman"/>
          <w:b w:val="false"/>
          <w:i w:val="false"/>
          <w:color w:val="000000"/>
          <w:sz w:val="28"/>
        </w:rPr>
        <w:t>3002  Кеме жүргізу                                      25      25   100,0</w:t>
      </w:r>
    </w:p>
    <w:p>
      <w:pPr>
        <w:spacing w:after="0"/>
        <w:ind w:left="0"/>
        <w:jc w:val="both"/>
      </w:pPr>
      <w:r>
        <w:rPr>
          <w:rFonts w:ascii="Times New Roman"/>
          <w:b w:val="false"/>
          <w:i w:val="false"/>
          <w:color w:val="000000"/>
          <w:sz w:val="28"/>
        </w:rPr>
        <w:t>3005  Қайта тиеу жұмыстарын механикаландыру             25      25   100,0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3200  Геодезия және картография                          50      50   100,0</w:t>
      </w:r>
    </w:p>
    <w:p>
      <w:pPr>
        <w:spacing w:after="0"/>
        <w:ind w:left="0"/>
        <w:jc w:val="both"/>
      </w:pPr>
      <w:r>
        <w:rPr>
          <w:rFonts w:ascii="Times New Roman"/>
          <w:b w:val="false"/>
          <w:i w:val="false"/>
          <w:color w:val="000000"/>
          <w:sz w:val="28"/>
        </w:rPr>
        <w:t>3201  Қолданбалы геодезия                                25      25   100,0</w:t>
      </w:r>
    </w:p>
    <w:p>
      <w:pPr>
        <w:spacing w:after="0"/>
        <w:ind w:left="0"/>
        <w:jc w:val="both"/>
      </w:pPr>
      <w:r>
        <w:rPr>
          <w:rFonts w:ascii="Times New Roman"/>
          <w:b w:val="false"/>
          <w:i w:val="false"/>
          <w:color w:val="000000"/>
          <w:sz w:val="28"/>
        </w:rPr>
        <w:t>3202  Аэрофотогеодезия                                  25      25   100,0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3300  Электромеханика және электротехникалық </w:t>
      </w:r>
    </w:p>
    <w:p>
      <w:pPr>
        <w:spacing w:after="0"/>
        <w:ind w:left="0"/>
        <w:jc w:val="both"/>
      </w:pPr>
      <w:r>
        <w:rPr>
          <w:rFonts w:ascii="Times New Roman"/>
          <w:b w:val="false"/>
          <w:i w:val="false"/>
          <w:color w:val="000000"/>
          <w:sz w:val="28"/>
        </w:rPr>
        <w:t>      жабдықтар                                        325     335   103,1</w:t>
      </w:r>
    </w:p>
    <w:p>
      <w:pPr>
        <w:spacing w:after="0"/>
        <w:ind w:left="0"/>
        <w:jc w:val="both"/>
      </w:pPr>
      <w:r>
        <w:rPr>
          <w:rFonts w:ascii="Times New Roman"/>
          <w:b w:val="false"/>
          <w:i w:val="false"/>
          <w:color w:val="000000"/>
          <w:sz w:val="28"/>
        </w:rPr>
        <w:t>3301  Электромеханика                                   45      50   111,1</w:t>
      </w:r>
    </w:p>
    <w:p>
      <w:pPr>
        <w:spacing w:after="0"/>
        <w:ind w:left="0"/>
        <w:jc w:val="both"/>
      </w:pPr>
      <w:r>
        <w:rPr>
          <w:rFonts w:ascii="Times New Roman"/>
          <w:b w:val="false"/>
          <w:i w:val="false"/>
          <w:color w:val="000000"/>
          <w:sz w:val="28"/>
        </w:rPr>
        <w:t>3303  Электр өткізбейтін, кабельдік және</w:t>
      </w:r>
    </w:p>
    <w:p>
      <w:pPr>
        <w:spacing w:after="0"/>
        <w:ind w:left="0"/>
        <w:jc w:val="both"/>
      </w:pPr>
      <w:r>
        <w:rPr>
          <w:rFonts w:ascii="Times New Roman"/>
          <w:b w:val="false"/>
          <w:i w:val="false"/>
          <w:color w:val="000000"/>
          <w:sz w:val="28"/>
        </w:rPr>
        <w:t>      конденсаторлық техника                            25      25   100,0</w:t>
      </w:r>
    </w:p>
    <w:p>
      <w:pPr>
        <w:spacing w:after="0"/>
        <w:ind w:left="0"/>
        <w:jc w:val="both"/>
      </w:pPr>
      <w:r>
        <w:rPr>
          <w:rFonts w:ascii="Times New Roman"/>
          <w:b w:val="false"/>
          <w:i w:val="false"/>
          <w:color w:val="000000"/>
          <w:sz w:val="28"/>
        </w:rPr>
        <w:t>3304  Электротехнологиялық қондырғылар мен жүйелер      25      25   100,0</w:t>
      </w:r>
    </w:p>
    <w:p>
      <w:pPr>
        <w:spacing w:after="0"/>
        <w:ind w:left="0"/>
        <w:jc w:val="both"/>
      </w:pPr>
      <w:r>
        <w:rPr>
          <w:rFonts w:ascii="Times New Roman"/>
          <w:b w:val="false"/>
          <w:i w:val="false"/>
          <w:color w:val="000000"/>
          <w:sz w:val="28"/>
        </w:rPr>
        <w:t>3305  Жарықтехникасы мен жарық көздері                  25      25   100,0</w:t>
      </w:r>
    </w:p>
    <w:p>
      <w:pPr>
        <w:spacing w:after="0"/>
        <w:ind w:left="0"/>
        <w:jc w:val="both"/>
      </w:pPr>
      <w:r>
        <w:rPr>
          <w:rFonts w:ascii="Times New Roman"/>
          <w:b w:val="false"/>
          <w:i w:val="false"/>
          <w:color w:val="000000"/>
          <w:sz w:val="28"/>
        </w:rPr>
        <w:t>3306  Электр көлігі                                     30      35   116,7</w:t>
      </w:r>
    </w:p>
    <w:p>
      <w:pPr>
        <w:spacing w:after="0"/>
        <w:ind w:left="0"/>
        <w:jc w:val="both"/>
      </w:pPr>
      <w:r>
        <w:rPr>
          <w:rFonts w:ascii="Times New Roman"/>
          <w:b w:val="false"/>
          <w:i w:val="false"/>
          <w:color w:val="000000"/>
          <w:sz w:val="28"/>
        </w:rPr>
        <w:t>3307  Көлік құралдарын электрмен жабдықтау              50      50   100,0</w:t>
      </w:r>
    </w:p>
    <w:p>
      <w:pPr>
        <w:spacing w:after="0"/>
        <w:ind w:left="0"/>
        <w:jc w:val="both"/>
      </w:pPr>
      <w:r>
        <w:rPr>
          <w:rFonts w:ascii="Times New Roman"/>
          <w:b w:val="false"/>
          <w:i w:val="false"/>
          <w:color w:val="000000"/>
          <w:sz w:val="28"/>
        </w:rPr>
        <w:t xml:space="preserve">3308  Электр жетегі және технологиялық кешендерді </w:t>
      </w:r>
    </w:p>
    <w:p>
      <w:pPr>
        <w:spacing w:after="0"/>
        <w:ind w:left="0"/>
        <w:jc w:val="both"/>
      </w:pPr>
      <w:r>
        <w:rPr>
          <w:rFonts w:ascii="Times New Roman"/>
          <w:b w:val="false"/>
          <w:i w:val="false"/>
          <w:color w:val="000000"/>
          <w:sz w:val="28"/>
        </w:rPr>
        <w:t>      автоматтандыру                                   125     125   100,0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3400  Аспап жасау                                      175     185   105,7</w:t>
      </w:r>
    </w:p>
    <w:p>
      <w:pPr>
        <w:spacing w:after="0"/>
        <w:ind w:left="0"/>
        <w:jc w:val="both"/>
      </w:pPr>
      <w:r>
        <w:rPr>
          <w:rFonts w:ascii="Times New Roman"/>
          <w:b w:val="false"/>
          <w:i w:val="false"/>
          <w:color w:val="000000"/>
          <w:sz w:val="28"/>
        </w:rPr>
        <w:t>3401  Аспап жасау                                       70      80   114,3</w:t>
      </w:r>
    </w:p>
    <w:p>
      <w:pPr>
        <w:spacing w:after="0"/>
        <w:ind w:left="0"/>
        <w:jc w:val="both"/>
      </w:pPr>
      <w:r>
        <w:rPr>
          <w:rFonts w:ascii="Times New Roman"/>
          <w:b w:val="false"/>
          <w:i w:val="false"/>
          <w:color w:val="000000"/>
          <w:sz w:val="28"/>
        </w:rPr>
        <w:t>3402  Заттар мен бұйымдарды бақылау мен талдаудың</w:t>
      </w:r>
    </w:p>
    <w:p>
      <w:pPr>
        <w:spacing w:after="0"/>
        <w:ind w:left="0"/>
        <w:jc w:val="both"/>
      </w:pPr>
      <w:r>
        <w:rPr>
          <w:rFonts w:ascii="Times New Roman"/>
          <w:b w:val="false"/>
          <w:i w:val="false"/>
          <w:color w:val="000000"/>
          <w:sz w:val="28"/>
        </w:rPr>
        <w:t>      физикалық әдістері мен аспаптары                  55      55   100,0</w:t>
      </w:r>
    </w:p>
    <w:p>
      <w:pPr>
        <w:spacing w:after="0"/>
        <w:ind w:left="0"/>
        <w:jc w:val="both"/>
      </w:pPr>
      <w:r>
        <w:rPr>
          <w:rFonts w:ascii="Times New Roman"/>
          <w:b w:val="false"/>
          <w:i w:val="false"/>
          <w:color w:val="000000"/>
          <w:sz w:val="28"/>
        </w:rPr>
        <w:t>3406  Ақпараттық-өлшеу техникасы және метрологиялық</w:t>
      </w:r>
    </w:p>
    <w:p>
      <w:pPr>
        <w:spacing w:after="0"/>
        <w:ind w:left="0"/>
        <w:jc w:val="both"/>
      </w:pPr>
      <w:r>
        <w:rPr>
          <w:rFonts w:ascii="Times New Roman"/>
          <w:b w:val="false"/>
          <w:i w:val="false"/>
          <w:color w:val="000000"/>
          <w:sz w:val="28"/>
        </w:rPr>
        <w:t>      қамтамасыз ету                                    50      50   100,0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3500  Электрондық техника                               95     105   110,5</w:t>
      </w:r>
    </w:p>
    <w:p>
      <w:pPr>
        <w:spacing w:after="0"/>
        <w:ind w:left="0"/>
        <w:jc w:val="both"/>
      </w:pPr>
      <w:r>
        <w:rPr>
          <w:rFonts w:ascii="Times New Roman"/>
          <w:b w:val="false"/>
          <w:i w:val="false"/>
          <w:color w:val="000000"/>
          <w:sz w:val="28"/>
        </w:rPr>
        <w:t>3501  Электрондық жүйелер мен технологиялар             50      55   110,0</w:t>
      </w:r>
    </w:p>
    <w:p>
      <w:pPr>
        <w:spacing w:after="0"/>
        <w:ind w:left="0"/>
        <w:jc w:val="both"/>
      </w:pPr>
      <w:r>
        <w:rPr>
          <w:rFonts w:ascii="Times New Roman"/>
          <w:b w:val="false"/>
          <w:i w:val="false"/>
          <w:color w:val="000000"/>
          <w:sz w:val="28"/>
        </w:rPr>
        <w:t>3502  Электрондық машина жасау                          45      50   111,1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3600  Автоматика және басқару                          315     325   103,2</w:t>
      </w:r>
    </w:p>
    <w:p>
      <w:pPr>
        <w:spacing w:after="0"/>
        <w:ind w:left="0"/>
        <w:jc w:val="both"/>
      </w:pPr>
      <w:r>
        <w:rPr>
          <w:rFonts w:ascii="Times New Roman"/>
          <w:b w:val="false"/>
          <w:i w:val="false"/>
          <w:color w:val="000000"/>
          <w:sz w:val="28"/>
        </w:rPr>
        <w:t xml:space="preserve">3601  Басқару жүйелеріндегі автоматтандыру     </w:t>
      </w:r>
    </w:p>
    <w:p>
      <w:pPr>
        <w:spacing w:after="0"/>
        <w:ind w:left="0"/>
        <w:jc w:val="both"/>
      </w:pPr>
      <w:r>
        <w:rPr>
          <w:rFonts w:ascii="Times New Roman"/>
          <w:b w:val="false"/>
          <w:i w:val="false"/>
          <w:color w:val="000000"/>
          <w:sz w:val="28"/>
        </w:rPr>
        <w:t>      және ақпараттандыру                              225     225   100,0</w:t>
      </w:r>
    </w:p>
    <w:p>
      <w:pPr>
        <w:spacing w:after="0"/>
        <w:ind w:left="0"/>
        <w:jc w:val="both"/>
      </w:pPr>
      <w:r>
        <w:rPr>
          <w:rFonts w:ascii="Times New Roman"/>
          <w:b w:val="false"/>
          <w:i w:val="false"/>
          <w:color w:val="000000"/>
          <w:sz w:val="28"/>
        </w:rPr>
        <w:t>3602  Автоматтандырылған жүйелер мен кешендерді</w:t>
      </w:r>
    </w:p>
    <w:p>
      <w:pPr>
        <w:spacing w:after="0"/>
        <w:ind w:left="0"/>
        <w:jc w:val="both"/>
      </w:pPr>
      <w:r>
        <w:rPr>
          <w:rFonts w:ascii="Times New Roman"/>
          <w:b w:val="false"/>
          <w:i w:val="false"/>
          <w:color w:val="000000"/>
          <w:sz w:val="28"/>
        </w:rPr>
        <w:t>      ақпараттық және техникалық қамтамасыз ету         90     100   111,1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3700  Есептеу техникасы және бағдарламалық             490     545   111,2</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3701  Ақпаратты өңдеудің және басқарудың компьютерлік</w:t>
      </w:r>
    </w:p>
    <w:p>
      <w:pPr>
        <w:spacing w:after="0"/>
        <w:ind w:left="0"/>
        <w:jc w:val="both"/>
      </w:pPr>
      <w:r>
        <w:rPr>
          <w:rFonts w:ascii="Times New Roman"/>
          <w:b w:val="false"/>
          <w:i w:val="false"/>
          <w:color w:val="000000"/>
          <w:sz w:val="28"/>
        </w:rPr>
        <w:t>      жүйелері                                         245     295   120,4</w:t>
      </w:r>
    </w:p>
    <w:p>
      <w:pPr>
        <w:spacing w:after="0"/>
        <w:ind w:left="0"/>
        <w:jc w:val="both"/>
      </w:pPr>
      <w:r>
        <w:rPr>
          <w:rFonts w:ascii="Times New Roman"/>
          <w:b w:val="false"/>
          <w:i w:val="false"/>
          <w:color w:val="000000"/>
          <w:sz w:val="28"/>
        </w:rPr>
        <w:t>3704  Есептеу техникасы мен желілерді бағдарламалық</w:t>
      </w:r>
    </w:p>
    <w:p>
      <w:pPr>
        <w:spacing w:after="0"/>
        <w:ind w:left="0"/>
        <w:jc w:val="both"/>
      </w:pPr>
      <w:r>
        <w:rPr>
          <w:rFonts w:ascii="Times New Roman"/>
          <w:b w:val="false"/>
          <w:i w:val="false"/>
          <w:color w:val="000000"/>
          <w:sz w:val="28"/>
        </w:rPr>
        <w:t>      және ақпараттық қамтамасыз ету                   245     250   102,0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3800  Радиоэлектроника және телекоммуникациялар        265     275   103,8</w:t>
      </w:r>
    </w:p>
    <w:p>
      <w:pPr>
        <w:spacing w:after="0"/>
        <w:ind w:left="0"/>
        <w:jc w:val="both"/>
      </w:pPr>
      <w:r>
        <w:rPr>
          <w:rFonts w:ascii="Times New Roman"/>
          <w:b w:val="false"/>
          <w:i w:val="false"/>
          <w:color w:val="000000"/>
          <w:sz w:val="28"/>
        </w:rPr>
        <w:t>3802  Көп арналы телекоммуникациялық жүйелер            45      50   111,1</w:t>
      </w:r>
    </w:p>
    <w:p>
      <w:pPr>
        <w:spacing w:after="0"/>
        <w:ind w:left="0"/>
        <w:jc w:val="both"/>
      </w:pPr>
      <w:r>
        <w:rPr>
          <w:rFonts w:ascii="Times New Roman"/>
          <w:b w:val="false"/>
          <w:i w:val="false"/>
          <w:color w:val="000000"/>
          <w:sz w:val="28"/>
        </w:rPr>
        <w:t>3803  Радиотехника                                      70      75   107,1</w:t>
      </w:r>
    </w:p>
    <w:p>
      <w:pPr>
        <w:spacing w:after="0"/>
        <w:ind w:left="0"/>
        <w:jc w:val="both"/>
      </w:pPr>
      <w:r>
        <w:rPr>
          <w:rFonts w:ascii="Times New Roman"/>
          <w:b w:val="false"/>
          <w:i w:val="false"/>
          <w:color w:val="000000"/>
          <w:sz w:val="28"/>
        </w:rPr>
        <w:t>3804  Автоматтық электр байланысы                       50      50   100,0</w:t>
      </w:r>
    </w:p>
    <w:p>
      <w:pPr>
        <w:spacing w:after="0"/>
        <w:ind w:left="0"/>
        <w:jc w:val="both"/>
      </w:pPr>
      <w:r>
        <w:rPr>
          <w:rFonts w:ascii="Times New Roman"/>
          <w:b w:val="false"/>
          <w:i w:val="false"/>
          <w:color w:val="000000"/>
          <w:sz w:val="28"/>
        </w:rPr>
        <w:t>3805  Радиобайланысы, радио хабарларын тарату және      50      50   100,0</w:t>
      </w:r>
    </w:p>
    <w:p>
      <w:pPr>
        <w:spacing w:after="0"/>
        <w:ind w:left="0"/>
        <w:jc w:val="both"/>
      </w:pPr>
      <w:r>
        <w:rPr>
          <w:rFonts w:ascii="Times New Roman"/>
          <w:b w:val="false"/>
          <w:i w:val="false"/>
          <w:color w:val="000000"/>
          <w:sz w:val="28"/>
        </w:rPr>
        <w:t xml:space="preserve">      теледидар </w:t>
      </w:r>
    </w:p>
    <w:p>
      <w:pPr>
        <w:spacing w:after="0"/>
        <w:ind w:left="0"/>
        <w:jc w:val="both"/>
      </w:pPr>
      <w:r>
        <w:rPr>
          <w:rFonts w:ascii="Times New Roman"/>
          <w:b w:val="false"/>
          <w:i w:val="false"/>
          <w:color w:val="000000"/>
          <w:sz w:val="28"/>
        </w:rPr>
        <w:t>3809  Радиобайланысы және радионавигация                50      50   100,0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3900  Химиялық технология                              280     290   103,6</w:t>
      </w:r>
    </w:p>
    <w:p>
      <w:pPr>
        <w:spacing w:after="0"/>
        <w:ind w:left="0"/>
        <w:jc w:val="both"/>
      </w:pPr>
      <w:r>
        <w:rPr>
          <w:rFonts w:ascii="Times New Roman"/>
          <w:b w:val="false"/>
          <w:i w:val="false"/>
          <w:color w:val="000000"/>
          <w:sz w:val="28"/>
        </w:rPr>
        <w:t xml:space="preserve">3901  Органикалық заттар мен материалдардың        </w:t>
      </w:r>
    </w:p>
    <w:p>
      <w:pPr>
        <w:spacing w:after="0"/>
        <w:ind w:left="0"/>
        <w:jc w:val="both"/>
      </w:pPr>
      <w:r>
        <w:rPr>
          <w:rFonts w:ascii="Times New Roman"/>
          <w:b w:val="false"/>
          <w:i w:val="false"/>
          <w:color w:val="000000"/>
          <w:sz w:val="28"/>
        </w:rPr>
        <w:t>      химиялық технологиясы                            110     110   100,0</w:t>
      </w:r>
    </w:p>
    <w:p>
      <w:pPr>
        <w:spacing w:after="0"/>
        <w:ind w:left="0"/>
        <w:jc w:val="both"/>
      </w:pPr>
      <w:r>
        <w:rPr>
          <w:rFonts w:ascii="Times New Roman"/>
          <w:b w:val="false"/>
          <w:i w:val="false"/>
          <w:color w:val="000000"/>
          <w:sz w:val="28"/>
        </w:rPr>
        <w:t>3902  Органикалық емес, силикаттық заттар мен</w:t>
      </w:r>
    </w:p>
    <w:p>
      <w:pPr>
        <w:spacing w:after="0"/>
        <w:ind w:left="0"/>
        <w:jc w:val="both"/>
      </w:pPr>
      <w:r>
        <w:rPr>
          <w:rFonts w:ascii="Times New Roman"/>
          <w:b w:val="false"/>
          <w:i w:val="false"/>
          <w:color w:val="000000"/>
          <w:sz w:val="28"/>
        </w:rPr>
        <w:t>      материалдардың химиялық технологиясы              40      40   100,0</w:t>
      </w:r>
    </w:p>
    <w:p>
      <w:pPr>
        <w:spacing w:after="0"/>
        <w:ind w:left="0"/>
        <w:jc w:val="both"/>
      </w:pPr>
      <w:r>
        <w:rPr>
          <w:rFonts w:ascii="Times New Roman"/>
          <w:b w:val="false"/>
          <w:i w:val="false"/>
          <w:color w:val="000000"/>
          <w:sz w:val="28"/>
        </w:rPr>
        <w:t>3903  Химиялық электр технологиясы және плазмалар       20      20   100,0</w:t>
      </w:r>
    </w:p>
    <w:p>
      <w:pPr>
        <w:spacing w:after="0"/>
        <w:ind w:left="0"/>
        <w:jc w:val="both"/>
      </w:pPr>
      <w:r>
        <w:rPr>
          <w:rFonts w:ascii="Times New Roman"/>
          <w:b w:val="false"/>
          <w:i w:val="false"/>
          <w:color w:val="000000"/>
          <w:sz w:val="28"/>
        </w:rPr>
        <w:t>      химиясы</w:t>
      </w:r>
    </w:p>
    <w:p>
      <w:pPr>
        <w:spacing w:after="0"/>
        <w:ind w:left="0"/>
        <w:jc w:val="both"/>
      </w:pPr>
      <w:r>
        <w:rPr>
          <w:rFonts w:ascii="Times New Roman"/>
          <w:b w:val="false"/>
          <w:i w:val="false"/>
          <w:color w:val="000000"/>
          <w:sz w:val="28"/>
        </w:rPr>
        <w:t xml:space="preserve">3905  Жарылғыш заттар мен пиротехникалық         </w:t>
      </w:r>
    </w:p>
    <w:p>
      <w:pPr>
        <w:spacing w:after="0"/>
        <w:ind w:left="0"/>
        <w:jc w:val="both"/>
      </w:pPr>
      <w:r>
        <w:rPr>
          <w:rFonts w:ascii="Times New Roman"/>
          <w:b w:val="false"/>
          <w:i w:val="false"/>
          <w:color w:val="000000"/>
          <w:sz w:val="28"/>
        </w:rPr>
        <w:t>      құралдардың химиялық технологиясы                 45      45   100,0</w:t>
      </w:r>
    </w:p>
    <w:p>
      <w:pPr>
        <w:spacing w:after="0"/>
        <w:ind w:left="0"/>
        <w:jc w:val="both"/>
      </w:pPr>
      <w:r>
        <w:rPr>
          <w:rFonts w:ascii="Times New Roman"/>
          <w:b w:val="false"/>
          <w:i w:val="false"/>
          <w:color w:val="000000"/>
          <w:sz w:val="28"/>
        </w:rPr>
        <w:t>3915  Химиялық өндірістер мен құрылыс материалдары</w:t>
      </w:r>
    </w:p>
    <w:p>
      <w:pPr>
        <w:spacing w:after="0"/>
        <w:ind w:left="0"/>
        <w:jc w:val="both"/>
      </w:pPr>
      <w:r>
        <w:rPr>
          <w:rFonts w:ascii="Times New Roman"/>
          <w:b w:val="false"/>
          <w:i w:val="false"/>
          <w:color w:val="000000"/>
          <w:sz w:val="28"/>
        </w:rPr>
        <w:t>      кәсіпорындарының машиналары                       65      75   115,4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4000  Көпшілік тұтынатын бұйымдар мен тауарлардың</w:t>
      </w:r>
    </w:p>
    <w:p>
      <w:pPr>
        <w:spacing w:after="0"/>
        <w:ind w:left="0"/>
        <w:jc w:val="both"/>
      </w:pPr>
      <w:r>
        <w:rPr>
          <w:rFonts w:ascii="Times New Roman"/>
          <w:b w:val="false"/>
          <w:i w:val="false"/>
          <w:color w:val="000000"/>
          <w:sz w:val="28"/>
        </w:rPr>
        <w:t>      технологиясы                                      90      90   100,0</w:t>
      </w:r>
    </w:p>
    <w:p>
      <w:pPr>
        <w:spacing w:after="0"/>
        <w:ind w:left="0"/>
        <w:jc w:val="both"/>
      </w:pPr>
      <w:r>
        <w:rPr>
          <w:rFonts w:ascii="Times New Roman"/>
          <w:b w:val="false"/>
          <w:i w:val="false"/>
          <w:color w:val="000000"/>
          <w:sz w:val="28"/>
        </w:rPr>
        <w:t xml:space="preserve">4001  Табиғи талшықтар өндірісінің технологиясы мен                        </w:t>
      </w:r>
    </w:p>
    <w:p>
      <w:pPr>
        <w:spacing w:after="0"/>
        <w:ind w:left="0"/>
        <w:jc w:val="both"/>
      </w:pPr>
      <w:r>
        <w:rPr>
          <w:rFonts w:ascii="Times New Roman"/>
          <w:b w:val="false"/>
          <w:i w:val="false"/>
          <w:color w:val="000000"/>
          <w:sz w:val="28"/>
        </w:rPr>
        <w:t>      жабдықтары                                        20      20   100,0</w:t>
      </w:r>
    </w:p>
    <w:p>
      <w:pPr>
        <w:spacing w:after="0"/>
        <w:ind w:left="0"/>
        <w:jc w:val="both"/>
      </w:pPr>
      <w:r>
        <w:rPr>
          <w:rFonts w:ascii="Times New Roman"/>
          <w:b w:val="false"/>
          <w:i w:val="false"/>
          <w:color w:val="000000"/>
          <w:sz w:val="28"/>
        </w:rPr>
        <w:t xml:space="preserve">4002  Өңдеу өнеркәсібінің технологиясы мен   </w:t>
      </w:r>
    </w:p>
    <w:p>
      <w:pPr>
        <w:spacing w:after="0"/>
        <w:ind w:left="0"/>
        <w:jc w:val="both"/>
      </w:pPr>
      <w:r>
        <w:rPr>
          <w:rFonts w:ascii="Times New Roman"/>
          <w:b w:val="false"/>
          <w:i w:val="false"/>
          <w:color w:val="000000"/>
          <w:sz w:val="28"/>
        </w:rPr>
        <w:t>      жабдықтары                                        15      15   100,0</w:t>
      </w:r>
    </w:p>
    <w:p>
      <w:pPr>
        <w:spacing w:after="0"/>
        <w:ind w:left="0"/>
        <w:jc w:val="both"/>
      </w:pPr>
      <w:r>
        <w:rPr>
          <w:rFonts w:ascii="Times New Roman"/>
          <w:b w:val="false"/>
          <w:i w:val="false"/>
          <w:color w:val="000000"/>
          <w:sz w:val="28"/>
        </w:rPr>
        <w:t>4003  Тері және мех технологиясы                        55      55   100,0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4100  Көпшілік тұтынатын бұйымдар мен тауарлардың</w:t>
      </w:r>
    </w:p>
    <w:p>
      <w:pPr>
        <w:spacing w:after="0"/>
        <w:ind w:left="0"/>
        <w:jc w:val="both"/>
      </w:pPr>
      <w:r>
        <w:rPr>
          <w:rFonts w:ascii="Times New Roman"/>
          <w:b w:val="false"/>
          <w:i w:val="false"/>
          <w:color w:val="000000"/>
          <w:sz w:val="28"/>
        </w:rPr>
        <w:t>      технологиясы                                     210     235   111,9</w:t>
      </w:r>
    </w:p>
    <w:p>
      <w:pPr>
        <w:spacing w:after="0"/>
        <w:ind w:left="0"/>
        <w:jc w:val="both"/>
      </w:pPr>
      <w:r>
        <w:rPr>
          <w:rFonts w:ascii="Times New Roman"/>
          <w:b w:val="false"/>
          <w:i w:val="false"/>
          <w:color w:val="000000"/>
          <w:sz w:val="28"/>
        </w:rPr>
        <w:t>4101  Жіп иіру және трикотаж өндірісінің технологиясы   45      45   100,0</w:t>
      </w:r>
    </w:p>
    <w:p>
      <w:pPr>
        <w:spacing w:after="0"/>
        <w:ind w:left="0"/>
        <w:jc w:val="both"/>
      </w:pPr>
      <w:r>
        <w:rPr>
          <w:rFonts w:ascii="Times New Roman"/>
          <w:b w:val="false"/>
          <w:i w:val="false"/>
          <w:color w:val="000000"/>
          <w:sz w:val="28"/>
        </w:rPr>
        <w:t>4102  Тоқымалы және тоқымалы емес тоқыма материалдарының</w:t>
      </w:r>
    </w:p>
    <w:p>
      <w:pPr>
        <w:spacing w:after="0"/>
        <w:ind w:left="0"/>
        <w:jc w:val="both"/>
      </w:pPr>
      <w:r>
        <w:rPr>
          <w:rFonts w:ascii="Times New Roman"/>
          <w:b w:val="false"/>
          <w:i w:val="false"/>
          <w:color w:val="000000"/>
          <w:sz w:val="28"/>
        </w:rPr>
        <w:t>      технологиясы                                      20      20   100,0</w:t>
      </w:r>
    </w:p>
    <w:p>
      <w:pPr>
        <w:spacing w:after="0"/>
        <w:ind w:left="0"/>
        <w:jc w:val="both"/>
      </w:pPr>
      <w:r>
        <w:rPr>
          <w:rFonts w:ascii="Times New Roman"/>
          <w:b w:val="false"/>
          <w:i w:val="false"/>
          <w:color w:val="000000"/>
          <w:sz w:val="28"/>
        </w:rPr>
        <w:t>4103  Тігін бұйымдарының технологиясы және оларды       45      55   122,2</w:t>
      </w:r>
    </w:p>
    <w:p>
      <w:pPr>
        <w:spacing w:after="0"/>
        <w:ind w:left="0"/>
        <w:jc w:val="both"/>
      </w:pPr>
      <w:r>
        <w:rPr>
          <w:rFonts w:ascii="Times New Roman"/>
          <w:b w:val="false"/>
          <w:i w:val="false"/>
          <w:color w:val="000000"/>
          <w:sz w:val="28"/>
        </w:rPr>
        <w:t>      конструкциялау</w:t>
      </w:r>
    </w:p>
    <w:p>
      <w:pPr>
        <w:spacing w:after="0"/>
        <w:ind w:left="0"/>
        <w:jc w:val="both"/>
      </w:pPr>
      <w:r>
        <w:rPr>
          <w:rFonts w:ascii="Times New Roman"/>
          <w:b w:val="false"/>
          <w:i w:val="false"/>
          <w:color w:val="000000"/>
          <w:sz w:val="28"/>
        </w:rPr>
        <w:t>4105  Теріден жасалатын бұйымдардың технологиясы        20      20   100,0</w:t>
      </w:r>
    </w:p>
    <w:p>
      <w:pPr>
        <w:spacing w:after="0"/>
        <w:ind w:left="0"/>
        <w:jc w:val="both"/>
      </w:pPr>
      <w:r>
        <w:rPr>
          <w:rFonts w:ascii="Times New Roman"/>
          <w:b w:val="false"/>
          <w:i w:val="false"/>
          <w:color w:val="000000"/>
          <w:sz w:val="28"/>
        </w:rPr>
        <w:t>      және оларды конструкциялау</w:t>
      </w:r>
    </w:p>
    <w:p>
      <w:pPr>
        <w:spacing w:after="0"/>
        <w:ind w:left="0"/>
        <w:jc w:val="both"/>
      </w:pPr>
      <w:r>
        <w:rPr>
          <w:rFonts w:ascii="Times New Roman"/>
          <w:b w:val="false"/>
          <w:i w:val="false"/>
          <w:color w:val="000000"/>
          <w:sz w:val="28"/>
        </w:rPr>
        <w:t>4106  Ағаш өңдеудің технологиясы                        20      20   100,0</w:t>
      </w:r>
    </w:p>
    <w:p>
      <w:pPr>
        <w:spacing w:after="0"/>
        <w:ind w:left="0"/>
        <w:jc w:val="both"/>
      </w:pPr>
      <w:r>
        <w:rPr>
          <w:rFonts w:ascii="Times New Roman"/>
          <w:b w:val="false"/>
          <w:i w:val="false"/>
          <w:color w:val="000000"/>
          <w:sz w:val="28"/>
        </w:rPr>
        <w:t>4110  Жеңіл өнеркәсіптің машиналары мен автоматтарын</w:t>
      </w:r>
    </w:p>
    <w:p>
      <w:pPr>
        <w:spacing w:after="0"/>
        <w:ind w:left="0"/>
        <w:jc w:val="both"/>
      </w:pPr>
      <w:r>
        <w:rPr>
          <w:rFonts w:ascii="Times New Roman"/>
          <w:b w:val="false"/>
          <w:i w:val="false"/>
          <w:color w:val="000000"/>
          <w:sz w:val="28"/>
        </w:rPr>
        <w:t>      конструкциялау және олардың сервисі               25      40   160,0</w:t>
      </w:r>
    </w:p>
    <w:p>
      <w:pPr>
        <w:spacing w:after="0"/>
        <w:ind w:left="0"/>
        <w:jc w:val="both"/>
      </w:pPr>
      <w:r>
        <w:rPr>
          <w:rFonts w:ascii="Times New Roman"/>
          <w:b w:val="false"/>
          <w:i w:val="false"/>
          <w:color w:val="000000"/>
          <w:sz w:val="28"/>
        </w:rPr>
        <w:t xml:space="preserve">4111  Тоқыма және жеңіл өнеркәсіптің бұйымдарын </w:t>
      </w:r>
    </w:p>
    <w:p>
      <w:pPr>
        <w:spacing w:after="0"/>
        <w:ind w:left="0"/>
        <w:jc w:val="both"/>
      </w:pPr>
      <w:r>
        <w:rPr>
          <w:rFonts w:ascii="Times New Roman"/>
          <w:b w:val="false"/>
          <w:i w:val="false"/>
          <w:color w:val="000000"/>
          <w:sz w:val="28"/>
        </w:rPr>
        <w:t>      көркемдеп безендіру және үлгілеу                  35      35   100,0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4200  Азық-түлік өнімдерінің технологиясы              260     280   107,7</w:t>
      </w:r>
    </w:p>
    <w:p>
      <w:pPr>
        <w:spacing w:after="0"/>
        <w:ind w:left="0"/>
        <w:jc w:val="both"/>
      </w:pPr>
      <w:r>
        <w:rPr>
          <w:rFonts w:ascii="Times New Roman"/>
          <w:b w:val="false"/>
          <w:i w:val="false"/>
          <w:color w:val="000000"/>
          <w:sz w:val="28"/>
        </w:rPr>
        <w:t>4201  Астық өнімдерінің, нан және макарон өнімдерінің</w:t>
      </w:r>
    </w:p>
    <w:p>
      <w:pPr>
        <w:spacing w:after="0"/>
        <w:ind w:left="0"/>
        <w:jc w:val="both"/>
      </w:pPr>
      <w:r>
        <w:rPr>
          <w:rFonts w:ascii="Times New Roman"/>
          <w:b w:val="false"/>
          <w:i w:val="false"/>
          <w:color w:val="000000"/>
          <w:sz w:val="28"/>
        </w:rPr>
        <w:t>      технологиясы                                      65      70   107,7</w:t>
      </w:r>
    </w:p>
    <w:p>
      <w:pPr>
        <w:spacing w:after="0"/>
        <w:ind w:left="0"/>
        <w:jc w:val="both"/>
      </w:pPr>
      <w:r>
        <w:rPr>
          <w:rFonts w:ascii="Times New Roman"/>
          <w:b w:val="false"/>
          <w:i w:val="false"/>
          <w:color w:val="000000"/>
          <w:sz w:val="28"/>
        </w:rPr>
        <w:t xml:space="preserve">4202  Кондитер өнімдері мен қантты өнімдердің     </w:t>
      </w:r>
    </w:p>
    <w:p>
      <w:pPr>
        <w:spacing w:after="0"/>
        <w:ind w:left="0"/>
        <w:jc w:val="both"/>
      </w:pPr>
      <w:r>
        <w:rPr>
          <w:rFonts w:ascii="Times New Roman"/>
          <w:b w:val="false"/>
          <w:i w:val="false"/>
          <w:color w:val="000000"/>
          <w:sz w:val="28"/>
        </w:rPr>
        <w:t>      технологиясы                                      30      35   116,7</w:t>
      </w:r>
    </w:p>
    <w:p>
      <w:pPr>
        <w:spacing w:after="0"/>
        <w:ind w:left="0"/>
        <w:jc w:val="both"/>
      </w:pPr>
      <w:r>
        <w:rPr>
          <w:rFonts w:ascii="Times New Roman"/>
          <w:b w:val="false"/>
          <w:i w:val="false"/>
          <w:color w:val="000000"/>
          <w:sz w:val="28"/>
        </w:rPr>
        <w:t xml:space="preserve">4203  Консервілер мен ұзақ сақталатын өнімдердің   </w:t>
      </w:r>
    </w:p>
    <w:p>
      <w:pPr>
        <w:spacing w:after="0"/>
        <w:ind w:left="0"/>
        <w:jc w:val="both"/>
      </w:pPr>
      <w:r>
        <w:rPr>
          <w:rFonts w:ascii="Times New Roman"/>
          <w:b w:val="false"/>
          <w:i w:val="false"/>
          <w:color w:val="000000"/>
          <w:sz w:val="28"/>
        </w:rPr>
        <w:t>      технологиясы                                      40      40   100,0</w:t>
      </w:r>
    </w:p>
    <w:p>
      <w:pPr>
        <w:spacing w:after="0"/>
        <w:ind w:left="0"/>
        <w:jc w:val="both"/>
      </w:pPr>
      <w:r>
        <w:rPr>
          <w:rFonts w:ascii="Times New Roman"/>
          <w:b w:val="false"/>
          <w:i w:val="false"/>
          <w:color w:val="000000"/>
          <w:sz w:val="28"/>
        </w:rPr>
        <w:t>4204  Ашыту өндірістерінің технологиясы және            35      35   100,0</w:t>
      </w:r>
    </w:p>
    <w:p>
      <w:pPr>
        <w:spacing w:after="0"/>
        <w:ind w:left="0"/>
        <w:jc w:val="both"/>
      </w:pPr>
      <w:r>
        <w:rPr>
          <w:rFonts w:ascii="Times New Roman"/>
          <w:b w:val="false"/>
          <w:i w:val="false"/>
          <w:color w:val="000000"/>
          <w:sz w:val="28"/>
        </w:rPr>
        <w:t>      шарап жасау</w:t>
      </w:r>
    </w:p>
    <w:p>
      <w:pPr>
        <w:spacing w:after="0"/>
        <w:ind w:left="0"/>
        <w:jc w:val="both"/>
      </w:pPr>
      <w:r>
        <w:rPr>
          <w:rFonts w:ascii="Times New Roman"/>
          <w:b w:val="false"/>
          <w:i w:val="false"/>
          <w:color w:val="000000"/>
          <w:sz w:val="28"/>
        </w:rPr>
        <w:t>4205  Ет және сүт өнімдерінің технологиясы              40      45   112,5</w:t>
      </w:r>
    </w:p>
    <w:p>
      <w:pPr>
        <w:spacing w:after="0"/>
        <w:ind w:left="0"/>
        <w:jc w:val="both"/>
      </w:pPr>
      <w:r>
        <w:rPr>
          <w:rFonts w:ascii="Times New Roman"/>
          <w:b w:val="false"/>
          <w:i w:val="false"/>
          <w:color w:val="000000"/>
          <w:sz w:val="28"/>
        </w:rPr>
        <w:t>4206  Балық өнімдері мен майларының технологиясы        20      20   100,0</w:t>
      </w:r>
    </w:p>
    <w:p>
      <w:pPr>
        <w:spacing w:after="0"/>
        <w:ind w:left="0"/>
        <w:jc w:val="both"/>
      </w:pPr>
      <w:r>
        <w:rPr>
          <w:rFonts w:ascii="Times New Roman"/>
          <w:b w:val="false"/>
          <w:i w:val="false"/>
          <w:color w:val="000000"/>
          <w:sz w:val="28"/>
        </w:rPr>
        <w:t>4207  Қоғамдық тамақтандыру өнімдерінің технологиясы    30      35   116,7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4300  Құрылыс                                          740     780   105,4</w:t>
      </w:r>
    </w:p>
    <w:p>
      <w:pPr>
        <w:spacing w:after="0"/>
        <w:ind w:left="0"/>
        <w:jc w:val="both"/>
      </w:pPr>
      <w:r>
        <w:rPr>
          <w:rFonts w:ascii="Times New Roman"/>
          <w:b w:val="false"/>
          <w:i w:val="false"/>
          <w:color w:val="000000"/>
          <w:sz w:val="28"/>
        </w:rPr>
        <w:t>4301  Өнеркәсіптік және азаматтық құрылыс              280     280   100,0</w:t>
      </w:r>
    </w:p>
    <w:p>
      <w:pPr>
        <w:spacing w:after="0"/>
        <w:ind w:left="0"/>
        <w:jc w:val="both"/>
      </w:pPr>
      <w:r>
        <w:rPr>
          <w:rFonts w:ascii="Times New Roman"/>
          <w:b w:val="false"/>
          <w:i w:val="false"/>
          <w:color w:val="000000"/>
          <w:sz w:val="28"/>
        </w:rPr>
        <w:t>4304  Құрылыс материалдары мен конструкцияларының</w:t>
      </w:r>
    </w:p>
    <w:p>
      <w:pPr>
        <w:spacing w:after="0"/>
        <w:ind w:left="0"/>
        <w:jc w:val="both"/>
      </w:pPr>
      <w:r>
        <w:rPr>
          <w:rFonts w:ascii="Times New Roman"/>
          <w:b w:val="false"/>
          <w:i w:val="false"/>
          <w:color w:val="000000"/>
          <w:sz w:val="28"/>
        </w:rPr>
        <w:t>      өндірісі                                          65      65   100,0</w:t>
      </w:r>
    </w:p>
    <w:p>
      <w:pPr>
        <w:spacing w:after="0"/>
        <w:ind w:left="0"/>
        <w:jc w:val="both"/>
      </w:pPr>
      <w:r>
        <w:rPr>
          <w:rFonts w:ascii="Times New Roman"/>
          <w:b w:val="false"/>
          <w:i w:val="false"/>
          <w:color w:val="000000"/>
          <w:sz w:val="28"/>
        </w:rPr>
        <w:t xml:space="preserve">4305  Жылумен және газбен жабдықтау, вентиляция </w:t>
      </w:r>
    </w:p>
    <w:p>
      <w:pPr>
        <w:spacing w:after="0"/>
        <w:ind w:left="0"/>
        <w:jc w:val="both"/>
      </w:pPr>
      <w:r>
        <w:rPr>
          <w:rFonts w:ascii="Times New Roman"/>
          <w:b w:val="false"/>
          <w:i w:val="false"/>
          <w:color w:val="000000"/>
          <w:sz w:val="28"/>
        </w:rPr>
        <w:t>      және ауа бассейнін қорғау                         70      70   100,0</w:t>
      </w:r>
    </w:p>
    <w:p>
      <w:pPr>
        <w:spacing w:after="0"/>
        <w:ind w:left="0"/>
        <w:jc w:val="both"/>
      </w:pPr>
      <w:r>
        <w:rPr>
          <w:rFonts w:ascii="Times New Roman"/>
          <w:b w:val="false"/>
          <w:i w:val="false"/>
          <w:color w:val="000000"/>
          <w:sz w:val="28"/>
        </w:rPr>
        <w:t>4306  Сумен жабдықтау, су қашыртқы және су ресурстарын</w:t>
      </w:r>
    </w:p>
    <w:p>
      <w:pPr>
        <w:spacing w:after="0"/>
        <w:ind w:left="0"/>
        <w:jc w:val="both"/>
      </w:pPr>
      <w:r>
        <w:rPr>
          <w:rFonts w:ascii="Times New Roman"/>
          <w:b w:val="false"/>
          <w:i w:val="false"/>
          <w:color w:val="000000"/>
          <w:sz w:val="28"/>
        </w:rPr>
        <w:t>      қорғау                                            60      60   100,0</w:t>
      </w:r>
    </w:p>
    <w:p>
      <w:pPr>
        <w:spacing w:after="0"/>
        <w:ind w:left="0"/>
        <w:jc w:val="both"/>
      </w:pPr>
      <w:r>
        <w:rPr>
          <w:rFonts w:ascii="Times New Roman"/>
          <w:b w:val="false"/>
          <w:i w:val="false"/>
          <w:color w:val="000000"/>
          <w:sz w:val="28"/>
        </w:rPr>
        <w:t>4307  Жылу және атом электр стансаларын салу            40      45   112,5</w:t>
      </w:r>
    </w:p>
    <w:p>
      <w:pPr>
        <w:spacing w:after="0"/>
        <w:ind w:left="0"/>
        <w:jc w:val="both"/>
      </w:pPr>
      <w:r>
        <w:rPr>
          <w:rFonts w:ascii="Times New Roman"/>
          <w:b w:val="false"/>
          <w:i w:val="false"/>
          <w:color w:val="000000"/>
          <w:sz w:val="28"/>
        </w:rPr>
        <w:t>4308  Құрылысты механикаландыру және автоматтандыру     45      55   122,2</w:t>
      </w:r>
    </w:p>
    <w:p>
      <w:pPr>
        <w:spacing w:after="0"/>
        <w:ind w:left="0"/>
        <w:jc w:val="both"/>
      </w:pPr>
      <w:r>
        <w:rPr>
          <w:rFonts w:ascii="Times New Roman"/>
          <w:b w:val="false"/>
          <w:i w:val="false"/>
          <w:color w:val="000000"/>
          <w:sz w:val="28"/>
        </w:rPr>
        <w:t>4309  Темір жолдар, жолдар салу және жол шаруашылығы    70      95   135,7</w:t>
      </w:r>
    </w:p>
    <w:p>
      <w:pPr>
        <w:spacing w:after="0"/>
        <w:ind w:left="0"/>
        <w:jc w:val="both"/>
      </w:pPr>
      <w:r>
        <w:rPr>
          <w:rFonts w:ascii="Times New Roman"/>
          <w:b w:val="false"/>
          <w:i w:val="false"/>
          <w:color w:val="000000"/>
          <w:sz w:val="28"/>
        </w:rPr>
        <w:t xml:space="preserve">4310  Жолдар мен әуежайлар, көпірлер мен көлік </w:t>
      </w:r>
    </w:p>
    <w:p>
      <w:pPr>
        <w:spacing w:after="0"/>
        <w:ind w:left="0"/>
        <w:jc w:val="both"/>
      </w:pPr>
      <w:r>
        <w:rPr>
          <w:rFonts w:ascii="Times New Roman"/>
          <w:b w:val="false"/>
          <w:i w:val="false"/>
          <w:color w:val="000000"/>
          <w:sz w:val="28"/>
        </w:rPr>
        <w:t>      тоннелдерін салу                                 110     110   100,0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4400  Агроинженерлік іс                                400     435   108,8</w:t>
      </w:r>
    </w:p>
    <w:p>
      <w:pPr>
        <w:spacing w:after="0"/>
        <w:ind w:left="0"/>
        <w:jc w:val="both"/>
      </w:pPr>
      <w:r>
        <w:rPr>
          <w:rFonts w:ascii="Times New Roman"/>
          <w:b w:val="false"/>
          <w:i w:val="false"/>
          <w:color w:val="000000"/>
          <w:sz w:val="28"/>
        </w:rPr>
        <w:t>4401  Жер кадастры және жылжымайтын мүлікті бағалау     75     100   133,3</w:t>
      </w:r>
    </w:p>
    <w:p>
      <w:pPr>
        <w:spacing w:after="0"/>
        <w:ind w:left="0"/>
        <w:jc w:val="both"/>
      </w:pPr>
      <w:r>
        <w:rPr>
          <w:rFonts w:ascii="Times New Roman"/>
          <w:b w:val="false"/>
          <w:i w:val="false"/>
          <w:color w:val="000000"/>
          <w:sz w:val="28"/>
        </w:rPr>
        <w:t>4</w:t>
      </w:r>
    </w:p>
    <w:p>
      <w:pPr>
        <w:spacing w:after="0"/>
        <w:ind w:left="0"/>
        <w:jc w:val="both"/>
      </w:pPr>
      <w:r>
        <w:rPr>
          <w:rFonts w:ascii="Times New Roman"/>
          <w:b w:val="false"/>
          <w:i w:val="false"/>
          <w:color w:val="000000"/>
          <w:sz w:val="28"/>
        </w:rPr>
        <w:t xml:space="preserve">402  Жер ресурстарын басқару және жерге </w:t>
      </w:r>
    </w:p>
    <w:p>
      <w:pPr>
        <w:spacing w:after="0"/>
        <w:ind w:left="0"/>
        <w:jc w:val="both"/>
      </w:pPr>
      <w:r>
        <w:rPr>
          <w:rFonts w:ascii="Times New Roman"/>
          <w:b w:val="false"/>
          <w:i w:val="false"/>
          <w:color w:val="000000"/>
          <w:sz w:val="28"/>
        </w:rPr>
        <w:t>      орналастыру                                       75      75   100,0</w:t>
      </w:r>
    </w:p>
    <w:p>
      <w:pPr>
        <w:spacing w:after="0"/>
        <w:ind w:left="0"/>
        <w:jc w:val="both"/>
      </w:pPr>
      <w:r>
        <w:rPr>
          <w:rFonts w:ascii="Times New Roman"/>
          <w:b w:val="false"/>
          <w:i w:val="false"/>
          <w:color w:val="000000"/>
          <w:sz w:val="28"/>
        </w:rPr>
        <w:t>4403  Су мелиорациясы және мелиорациялау жұмыстарын</w:t>
      </w:r>
    </w:p>
    <w:p>
      <w:pPr>
        <w:spacing w:after="0"/>
        <w:ind w:left="0"/>
        <w:jc w:val="both"/>
      </w:pPr>
      <w:r>
        <w:rPr>
          <w:rFonts w:ascii="Times New Roman"/>
          <w:b w:val="false"/>
          <w:i w:val="false"/>
          <w:color w:val="000000"/>
          <w:sz w:val="28"/>
        </w:rPr>
        <w:t>      механикаландыру                                  100     100   100,0</w:t>
      </w:r>
    </w:p>
    <w:p>
      <w:pPr>
        <w:spacing w:after="0"/>
        <w:ind w:left="0"/>
        <w:jc w:val="both"/>
      </w:pPr>
      <w:r>
        <w:rPr>
          <w:rFonts w:ascii="Times New Roman"/>
          <w:b w:val="false"/>
          <w:i w:val="false"/>
          <w:color w:val="000000"/>
          <w:sz w:val="28"/>
        </w:rPr>
        <w:t>4405  Ауыл шаруашылығы өндірістерін механикаландыру    100     100   100,0</w:t>
      </w:r>
    </w:p>
    <w:p>
      <w:pPr>
        <w:spacing w:after="0"/>
        <w:ind w:left="0"/>
        <w:jc w:val="both"/>
      </w:pPr>
      <w:r>
        <w:rPr>
          <w:rFonts w:ascii="Times New Roman"/>
          <w:b w:val="false"/>
          <w:i w:val="false"/>
          <w:color w:val="000000"/>
          <w:sz w:val="28"/>
        </w:rPr>
        <w:t>4406  Агротехникалық сервис                             50      60   120,0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4500  Өсімдік шаруашылығы                              355     380   107,0</w:t>
      </w:r>
    </w:p>
    <w:p>
      <w:pPr>
        <w:spacing w:after="0"/>
        <w:ind w:left="0"/>
        <w:jc w:val="both"/>
      </w:pPr>
      <w:r>
        <w:rPr>
          <w:rFonts w:ascii="Times New Roman"/>
          <w:b w:val="false"/>
          <w:i w:val="false"/>
          <w:color w:val="000000"/>
          <w:sz w:val="28"/>
        </w:rPr>
        <w:t>4501  Агрономия                                        210     210   100,0</w:t>
      </w:r>
    </w:p>
    <w:p>
      <w:pPr>
        <w:spacing w:after="0"/>
        <w:ind w:left="0"/>
        <w:jc w:val="both"/>
      </w:pPr>
      <w:r>
        <w:rPr>
          <w:rFonts w:ascii="Times New Roman"/>
          <w:b w:val="false"/>
          <w:i w:val="false"/>
          <w:color w:val="000000"/>
          <w:sz w:val="28"/>
        </w:rPr>
        <w:t>4503  Жеміс-көкөніс шаруашылығы және жүзім өсіру        40      40   100,0</w:t>
      </w:r>
    </w:p>
    <w:p>
      <w:pPr>
        <w:spacing w:after="0"/>
        <w:ind w:left="0"/>
        <w:jc w:val="both"/>
      </w:pPr>
      <w:r>
        <w:rPr>
          <w:rFonts w:ascii="Times New Roman"/>
          <w:b w:val="false"/>
          <w:i w:val="false"/>
          <w:color w:val="000000"/>
          <w:sz w:val="28"/>
        </w:rPr>
        <w:t>4504  Агроэкология                                      55      80   145,5</w:t>
      </w:r>
    </w:p>
    <w:p>
      <w:pPr>
        <w:spacing w:after="0"/>
        <w:ind w:left="0"/>
        <w:jc w:val="both"/>
      </w:pPr>
      <w:r>
        <w:rPr>
          <w:rFonts w:ascii="Times New Roman"/>
          <w:b w:val="false"/>
          <w:i w:val="false"/>
          <w:color w:val="000000"/>
          <w:sz w:val="28"/>
        </w:rPr>
        <w:t>4507  Фермер ісі                                        50      50   100,0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4600  Мал шаруашылығы                                  335     335   100,0</w:t>
      </w:r>
    </w:p>
    <w:p>
      <w:pPr>
        <w:spacing w:after="0"/>
        <w:ind w:left="0"/>
        <w:jc w:val="both"/>
      </w:pPr>
      <w:r>
        <w:rPr>
          <w:rFonts w:ascii="Times New Roman"/>
          <w:b w:val="false"/>
          <w:i w:val="false"/>
          <w:color w:val="000000"/>
          <w:sz w:val="28"/>
        </w:rPr>
        <w:t>4601  Аңшылық тану және аң шаруашылығы                  80      80   100,0</w:t>
      </w:r>
    </w:p>
    <w:p>
      <w:pPr>
        <w:spacing w:after="0"/>
        <w:ind w:left="0"/>
        <w:jc w:val="both"/>
      </w:pPr>
      <w:r>
        <w:rPr>
          <w:rFonts w:ascii="Times New Roman"/>
          <w:b w:val="false"/>
          <w:i w:val="false"/>
          <w:color w:val="000000"/>
          <w:sz w:val="28"/>
        </w:rPr>
        <w:t>4603  Ауыл шаруашылығы биотехнологиясы мен селекциясы   210     210   100,0</w:t>
      </w:r>
    </w:p>
    <w:p>
      <w:pPr>
        <w:spacing w:after="0"/>
        <w:ind w:left="0"/>
        <w:jc w:val="both"/>
      </w:pPr>
      <w:r>
        <w:rPr>
          <w:rFonts w:ascii="Times New Roman"/>
          <w:b w:val="false"/>
          <w:i w:val="false"/>
          <w:color w:val="000000"/>
          <w:sz w:val="28"/>
        </w:rPr>
        <w:t>4607  Малдан алынатын шикізат тауарларын тану           45      45   100,0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4700  Орман және парк шаруашылығы                       80      80   100,0</w:t>
      </w:r>
    </w:p>
    <w:p>
      <w:pPr>
        <w:spacing w:after="0"/>
        <w:ind w:left="0"/>
        <w:jc w:val="both"/>
      </w:pPr>
      <w:r>
        <w:rPr>
          <w:rFonts w:ascii="Times New Roman"/>
          <w:b w:val="false"/>
          <w:i w:val="false"/>
          <w:color w:val="000000"/>
          <w:sz w:val="28"/>
        </w:rPr>
        <w:t>4701  Орман инженерлік ісі                              40      40   100,0</w:t>
      </w:r>
    </w:p>
    <w:p>
      <w:pPr>
        <w:spacing w:after="0"/>
        <w:ind w:left="0"/>
        <w:jc w:val="both"/>
      </w:pPr>
      <w:r>
        <w:rPr>
          <w:rFonts w:ascii="Times New Roman"/>
          <w:b w:val="false"/>
          <w:i w:val="false"/>
          <w:color w:val="000000"/>
          <w:sz w:val="28"/>
        </w:rPr>
        <w:t>4702  Орман және бау шаруашылығы                        40      40   100,0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4800  Су және балық шаруашылығы                         50      50   100,0</w:t>
      </w:r>
    </w:p>
    <w:p>
      <w:pPr>
        <w:spacing w:after="0"/>
        <w:ind w:left="0"/>
        <w:jc w:val="both"/>
      </w:pPr>
      <w:r>
        <w:rPr>
          <w:rFonts w:ascii="Times New Roman"/>
          <w:b w:val="false"/>
          <w:i w:val="false"/>
          <w:color w:val="000000"/>
          <w:sz w:val="28"/>
        </w:rPr>
        <w:t>4802  Балық шаруашылығы және гидробиология              25      25   100,0</w:t>
      </w:r>
    </w:p>
    <w:p>
      <w:pPr>
        <w:spacing w:after="0"/>
        <w:ind w:left="0"/>
        <w:jc w:val="both"/>
      </w:pPr>
      <w:r>
        <w:rPr>
          <w:rFonts w:ascii="Times New Roman"/>
          <w:b w:val="false"/>
          <w:i w:val="false"/>
          <w:color w:val="000000"/>
          <w:sz w:val="28"/>
        </w:rPr>
        <w:t>4803  Өнеркәсіптік балық шаруашылық                     25      25   100,0</w:t>
      </w:r>
    </w:p>
    <w:p>
      <w:pPr>
        <w:spacing w:after="0"/>
        <w:ind w:left="0"/>
        <w:jc w:val="both"/>
      </w:pPr>
      <w:r>
        <w:rPr>
          <w:rFonts w:ascii="Times New Roman"/>
          <w:b w:val="false"/>
          <w:i w:val="false"/>
          <w:color w:val="000000"/>
          <w:sz w:val="28"/>
        </w:rPr>
        <w:t>      Резервтік қажеттілік                             770    1241   161,2</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!Өлшем    !1999 ж.!2000 ж.!2001 ж.!2000 ж.  !2001 ж. </w:t>
      </w:r>
    </w:p>
    <w:p>
      <w:pPr>
        <w:spacing w:after="0"/>
        <w:ind w:left="0"/>
        <w:jc w:val="both"/>
      </w:pPr>
      <w:r>
        <w:rPr>
          <w:rFonts w:ascii="Times New Roman"/>
          <w:b w:val="false"/>
          <w:i w:val="false"/>
          <w:color w:val="000000"/>
          <w:sz w:val="28"/>
        </w:rPr>
        <w:t xml:space="preserve">                      !бірлігі  ! есеп  !бағалау!болжам !1999 ж.  !2000 ж. </w:t>
      </w:r>
    </w:p>
    <w:p>
      <w:pPr>
        <w:spacing w:after="0"/>
        <w:ind w:left="0"/>
        <w:jc w:val="both"/>
      </w:pPr>
      <w:r>
        <w:rPr>
          <w:rFonts w:ascii="Times New Roman"/>
          <w:b w:val="false"/>
          <w:i w:val="false"/>
          <w:color w:val="000000"/>
          <w:sz w:val="28"/>
        </w:rPr>
        <w:t xml:space="preserve">                      !         !       !       !       !%-бен    ! %-бен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Денсаулық сақтау*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Дербес емханалардың</w:t>
      </w:r>
    </w:p>
    <w:p>
      <w:pPr>
        <w:spacing w:after="0"/>
        <w:ind w:left="0"/>
        <w:jc w:val="both"/>
      </w:pPr>
      <w:r>
        <w:rPr>
          <w:rFonts w:ascii="Times New Roman"/>
          <w:b w:val="false"/>
          <w:i w:val="false"/>
          <w:color w:val="000000"/>
          <w:sz w:val="28"/>
        </w:rPr>
        <w:t>саны-барлығы            бірлік   1728     1744    1732     101       99,3</w:t>
      </w:r>
    </w:p>
    <w:p>
      <w:pPr>
        <w:spacing w:after="0"/>
        <w:ind w:left="0"/>
        <w:jc w:val="both"/>
      </w:pPr>
      <w:r>
        <w:rPr>
          <w:rFonts w:ascii="Times New Roman"/>
          <w:b w:val="false"/>
          <w:i w:val="false"/>
          <w:color w:val="000000"/>
          <w:sz w:val="28"/>
        </w:rPr>
        <w:t>соның ішінде:</w:t>
      </w:r>
    </w:p>
    <w:p>
      <w:pPr>
        <w:spacing w:after="0"/>
        <w:ind w:left="0"/>
        <w:jc w:val="both"/>
      </w:pPr>
      <w:r>
        <w:rPr>
          <w:rFonts w:ascii="Times New Roman"/>
          <w:b w:val="false"/>
          <w:i w:val="false"/>
          <w:color w:val="000000"/>
          <w:sz w:val="28"/>
        </w:rPr>
        <w:t xml:space="preserve">мемлекеттік    </w:t>
      </w:r>
    </w:p>
    <w:p>
      <w:pPr>
        <w:spacing w:after="0"/>
        <w:ind w:left="0"/>
        <w:jc w:val="both"/>
      </w:pPr>
      <w:r>
        <w:rPr>
          <w:rFonts w:ascii="Times New Roman"/>
          <w:b w:val="false"/>
          <w:i w:val="false"/>
          <w:color w:val="000000"/>
          <w:sz w:val="28"/>
        </w:rPr>
        <w:t>мекемелер                 "         8      160     160    2000      100,0</w:t>
      </w:r>
    </w:p>
    <w:p>
      <w:pPr>
        <w:spacing w:after="0"/>
        <w:ind w:left="0"/>
        <w:jc w:val="both"/>
      </w:pPr>
      <w:r>
        <w:rPr>
          <w:rFonts w:ascii="Times New Roman"/>
          <w:b w:val="false"/>
          <w:i w:val="false"/>
          <w:color w:val="000000"/>
          <w:sz w:val="28"/>
        </w:rPr>
        <w:t>мемлекеттік қазыналық</w:t>
      </w:r>
    </w:p>
    <w:p>
      <w:pPr>
        <w:spacing w:after="0"/>
        <w:ind w:left="0"/>
        <w:jc w:val="both"/>
      </w:pPr>
      <w:r>
        <w:rPr>
          <w:rFonts w:ascii="Times New Roman"/>
          <w:b w:val="false"/>
          <w:i w:val="false"/>
          <w:color w:val="000000"/>
          <w:sz w:val="28"/>
        </w:rPr>
        <w:t>кәсіпорындар              "       1720    1584    1572      92       99,2</w:t>
      </w:r>
    </w:p>
    <w:p>
      <w:pPr>
        <w:spacing w:after="0"/>
        <w:ind w:left="0"/>
        <w:jc w:val="both"/>
      </w:pPr>
      <w:r>
        <w:rPr>
          <w:rFonts w:ascii="Times New Roman"/>
          <w:b w:val="false"/>
          <w:i w:val="false"/>
          <w:color w:val="000000"/>
          <w:sz w:val="28"/>
        </w:rPr>
        <w:t>олардан отбасылық</w:t>
      </w:r>
    </w:p>
    <w:p>
      <w:pPr>
        <w:spacing w:after="0"/>
        <w:ind w:left="0"/>
        <w:jc w:val="both"/>
      </w:pPr>
      <w:r>
        <w:rPr>
          <w:rFonts w:ascii="Times New Roman"/>
          <w:b w:val="false"/>
          <w:i w:val="false"/>
          <w:color w:val="000000"/>
          <w:sz w:val="28"/>
        </w:rPr>
        <w:t xml:space="preserve">дәрігерлік               </w:t>
      </w:r>
    </w:p>
    <w:p>
      <w:pPr>
        <w:spacing w:after="0"/>
        <w:ind w:left="0"/>
        <w:jc w:val="both"/>
      </w:pPr>
      <w:r>
        <w:rPr>
          <w:rFonts w:ascii="Times New Roman"/>
          <w:b w:val="false"/>
          <w:i w:val="false"/>
          <w:color w:val="000000"/>
          <w:sz w:val="28"/>
        </w:rPr>
        <w:t>амбулаториялар            "       1549    1549    1512     100       97,6</w:t>
      </w:r>
    </w:p>
    <w:p>
      <w:pPr>
        <w:spacing w:after="0"/>
        <w:ind w:left="0"/>
        <w:jc w:val="both"/>
      </w:pPr>
      <w:r>
        <w:rPr>
          <w:rFonts w:ascii="Times New Roman"/>
          <w:b w:val="false"/>
          <w:i w:val="false"/>
          <w:color w:val="000000"/>
          <w:sz w:val="28"/>
        </w:rPr>
        <w:t>Ауруханалардың саны       "        766     749     750      98      100,1</w:t>
      </w:r>
    </w:p>
    <w:p>
      <w:pPr>
        <w:spacing w:after="0"/>
        <w:ind w:left="0"/>
        <w:jc w:val="both"/>
      </w:pPr>
      <w:r>
        <w:rPr>
          <w:rFonts w:ascii="Times New Roman"/>
          <w:b w:val="false"/>
          <w:i w:val="false"/>
          <w:color w:val="000000"/>
          <w:sz w:val="28"/>
        </w:rPr>
        <w:t>соның ішінде:</w:t>
      </w:r>
    </w:p>
    <w:p>
      <w:pPr>
        <w:spacing w:after="0"/>
        <w:ind w:left="0"/>
        <w:jc w:val="both"/>
      </w:pPr>
      <w:r>
        <w:rPr>
          <w:rFonts w:ascii="Times New Roman"/>
          <w:b w:val="false"/>
          <w:i w:val="false"/>
          <w:color w:val="000000"/>
          <w:sz w:val="28"/>
        </w:rPr>
        <w:t xml:space="preserve">мемлекеттік    </w:t>
      </w:r>
    </w:p>
    <w:p>
      <w:pPr>
        <w:spacing w:after="0"/>
        <w:ind w:left="0"/>
        <w:jc w:val="both"/>
      </w:pPr>
      <w:r>
        <w:rPr>
          <w:rFonts w:ascii="Times New Roman"/>
          <w:b w:val="false"/>
          <w:i w:val="false"/>
          <w:color w:val="000000"/>
          <w:sz w:val="28"/>
        </w:rPr>
        <w:t>мекемелер                 "        172     207     211     120      101,9</w:t>
      </w:r>
    </w:p>
    <w:p>
      <w:pPr>
        <w:spacing w:after="0"/>
        <w:ind w:left="0"/>
        <w:jc w:val="both"/>
      </w:pPr>
      <w:r>
        <w:rPr>
          <w:rFonts w:ascii="Times New Roman"/>
          <w:b w:val="false"/>
          <w:i w:val="false"/>
          <w:color w:val="000000"/>
          <w:sz w:val="28"/>
        </w:rPr>
        <w:t xml:space="preserve">мемлекеттік     </w:t>
      </w:r>
    </w:p>
    <w:p>
      <w:pPr>
        <w:spacing w:after="0"/>
        <w:ind w:left="0"/>
        <w:jc w:val="both"/>
      </w:pPr>
      <w:r>
        <w:rPr>
          <w:rFonts w:ascii="Times New Roman"/>
          <w:b w:val="false"/>
          <w:i w:val="false"/>
          <w:color w:val="000000"/>
          <w:sz w:val="28"/>
        </w:rPr>
        <w:t>қазыналық мекемелер       "        594     542     539      91       99,4</w:t>
      </w:r>
    </w:p>
    <w:p>
      <w:pPr>
        <w:spacing w:after="0"/>
        <w:ind w:left="0"/>
        <w:jc w:val="both"/>
      </w:pPr>
      <w:r>
        <w:rPr>
          <w:rFonts w:ascii="Times New Roman"/>
          <w:b w:val="false"/>
          <w:i w:val="false"/>
          <w:color w:val="000000"/>
          <w:sz w:val="28"/>
        </w:rPr>
        <w:t xml:space="preserve">Басқа мемлекеттік     </w:t>
      </w:r>
    </w:p>
    <w:p>
      <w:pPr>
        <w:spacing w:after="0"/>
        <w:ind w:left="0"/>
        <w:jc w:val="both"/>
      </w:pPr>
      <w:r>
        <w:rPr>
          <w:rFonts w:ascii="Times New Roman"/>
          <w:b w:val="false"/>
          <w:i w:val="false"/>
          <w:color w:val="000000"/>
          <w:sz w:val="28"/>
        </w:rPr>
        <w:t>мекемелер - барлығы       "        339     343     343     101      100,0</w:t>
      </w:r>
    </w:p>
    <w:p>
      <w:pPr>
        <w:spacing w:after="0"/>
        <w:ind w:left="0"/>
        <w:jc w:val="both"/>
      </w:pPr>
      <w:r>
        <w:rPr>
          <w:rFonts w:ascii="Times New Roman"/>
          <w:b w:val="false"/>
          <w:i w:val="false"/>
          <w:color w:val="000000"/>
          <w:sz w:val="28"/>
        </w:rPr>
        <w:t xml:space="preserve">Басқа мемлекеттік     </w:t>
      </w:r>
    </w:p>
    <w:p>
      <w:pPr>
        <w:spacing w:after="0"/>
        <w:ind w:left="0"/>
        <w:jc w:val="both"/>
      </w:pPr>
      <w:r>
        <w:rPr>
          <w:rFonts w:ascii="Times New Roman"/>
          <w:b w:val="false"/>
          <w:i w:val="false"/>
          <w:color w:val="000000"/>
          <w:sz w:val="28"/>
        </w:rPr>
        <w:t>қазыналық кәсіпорындар -</w:t>
      </w:r>
    </w:p>
    <w:p>
      <w:pPr>
        <w:spacing w:after="0"/>
        <w:ind w:left="0"/>
        <w:jc w:val="both"/>
      </w:pPr>
      <w:r>
        <w:rPr>
          <w:rFonts w:ascii="Times New Roman"/>
          <w:b w:val="false"/>
          <w:i w:val="false"/>
          <w:color w:val="000000"/>
          <w:sz w:val="28"/>
        </w:rPr>
        <w:t>барлығы                   "      1349     1349    1349     100      100,0</w:t>
      </w:r>
    </w:p>
    <w:p>
      <w:pPr>
        <w:spacing w:after="0"/>
        <w:ind w:left="0"/>
        <w:jc w:val="both"/>
      </w:pPr>
      <w:r>
        <w:rPr>
          <w:rFonts w:ascii="Times New Roman"/>
          <w:b w:val="false"/>
          <w:i w:val="false"/>
          <w:color w:val="000000"/>
          <w:sz w:val="28"/>
        </w:rPr>
        <w:t>ФАП-тар                   "      3840     3852    3870     100      100,5</w:t>
      </w:r>
    </w:p>
    <w:p>
      <w:pPr>
        <w:spacing w:after="0"/>
        <w:ind w:left="0"/>
        <w:jc w:val="both"/>
      </w:pPr>
      <w:r>
        <w:rPr>
          <w:rFonts w:ascii="Times New Roman"/>
          <w:b w:val="false"/>
          <w:i w:val="false"/>
          <w:color w:val="000000"/>
          <w:sz w:val="28"/>
        </w:rPr>
        <w:t xml:space="preserve">Денсаулық сақтаудың    </w:t>
      </w:r>
    </w:p>
    <w:p>
      <w:pPr>
        <w:spacing w:after="0"/>
        <w:ind w:left="0"/>
        <w:jc w:val="both"/>
      </w:pPr>
      <w:r>
        <w:rPr>
          <w:rFonts w:ascii="Times New Roman"/>
          <w:b w:val="false"/>
          <w:i w:val="false"/>
          <w:color w:val="000000"/>
          <w:sz w:val="28"/>
        </w:rPr>
        <w:t xml:space="preserve">мемлекеттік емес   </w:t>
      </w:r>
    </w:p>
    <w:p>
      <w:pPr>
        <w:spacing w:after="0"/>
        <w:ind w:left="0"/>
        <w:jc w:val="both"/>
      </w:pPr>
      <w:r>
        <w:rPr>
          <w:rFonts w:ascii="Times New Roman"/>
          <w:b w:val="false"/>
          <w:i w:val="false"/>
          <w:color w:val="000000"/>
          <w:sz w:val="28"/>
        </w:rPr>
        <w:t xml:space="preserve">ұйымдарының саны </w:t>
      </w:r>
    </w:p>
    <w:p>
      <w:pPr>
        <w:spacing w:after="0"/>
        <w:ind w:left="0"/>
        <w:jc w:val="both"/>
      </w:pPr>
      <w:r>
        <w:rPr>
          <w:rFonts w:ascii="Times New Roman"/>
          <w:b w:val="false"/>
          <w:i w:val="false"/>
          <w:color w:val="000000"/>
          <w:sz w:val="28"/>
        </w:rPr>
        <w:t>барлығы                бірлік    3865     4531    5312     117      117,2</w:t>
      </w:r>
    </w:p>
    <w:p>
      <w:pPr>
        <w:spacing w:after="0"/>
        <w:ind w:left="0"/>
        <w:jc w:val="both"/>
      </w:pPr>
      <w:r>
        <w:rPr>
          <w:rFonts w:ascii="Times New Roman"/>
          <w:b w:val="false"/>
          <w:i w:val="false"/>
          <w:color w:val="000000"/>
          <w:sz w:val="28"/>
        </w:rPr>
        <w:t>олардан емханалар        "       576      594     598     103      100,7</w:t>
      </w:r>
    </w:p>
    <w:p>
      <w:pPr>
        <w:spacing w:after="0"/>
        <w:ind w:left="0"/>
        <w:jc w:val="both"/>
      </w:pPr>
      <w:r>
        <w:rPr>
          <w:rFonts w:ascii="Times New Roman"/>
          <w:b w:val="false"/>
          <w:i w:val="false"/>
          <w:color w:val="000000"/>
          <w:sz w:val="28"/>
        </w:rPr>
        <w:t>соның ішінде:</w:t>
      </w:r>
    </w:p>
    <w:p>
      <w:pPr>
        <w:spacing w:after="0"/>
        <w:ind w:left="0"/>
        <w:jc w:val="both"/>
      </w:pPr>
      <w:r>
        <w:rPr>
          <w:rFonts w:ascii="Times New Roman"/>
          <w:b w:val="false"/>
          <w:i w:val="false"/>
          <w:color w:val="000000"/>
          <w:sz w:val="28"/>
        </w:rPr>
        <w:t>отбасылық дәрігерлік</w:t>
      </w:r>
    </w:p>
    <w:p>
      <w:pPr>
        <w:spacing w:after="0"/>
        <w:ind w:left="0"/>
        <w:jc w:val="both"/>
      </w:pPr>
      <w:r>
        <w:rPr>
          <w:rFonts w:ascii="Times New Roman"/>
          <w:b w:val="false"/>
          <w:i w:val="false"/>
          <w:color w:val="000000"/>
          <w:sz w:val="28"/>
        </w:rPr>
        <w:t>амбулаториялар            "       161      164     167     102      101,8</w:t>
      </w:r>
    </w:p>
    <w:p>
      <w:pPr>
        <w:spacing w:after="0"/>
        <w:ind w:left="0"/>
        <w:jc w:val="both"/>
      </w:pPr>
      <w:r>
        <w:rPr>
          <w:rFonts w:ascii="Times New Roman"/>
          <w:b w:val="false"/>
          <w:i w:val="false"/>
          <w:color w:val="000000"/>
          <w:sz w:val="28"/>
        </w:rPr>
        <w:t>ауруханалар               "        85       87      88     102      101,1</w:t>
      </w:r>
    </w:p>
    <w:p>
      <w:pPr>
        <w:spacing w:after="0"/>
        <w:ind w:left="0"/>
        <w:jc w:val="both"/>
      </w:pPr>
      <w:r>
        <w:rPr>
          <w:rFonts w:ascii="Times New Roman"/>
          <w:b w:val="false"/>
          <w:i w:val="false"/>
          <w:color w:val="000000"/>
          <w:sz w:val="28"/>
        </w:rPr>
        <w:t>дәріханалар               "      3204     3850    4626     120      120,2</w:t>
      </w:r>
    </w:p>
    <w:p>
      <w:pPr>
        <w:spacing w:after="0"/>
        <w:ind w:left="0"/>
        <w:jc w:val="both"/>
      </w:pPr>
      <w:r>
        <w:rPr>
          <w:rFonts w:ascii="Times New Roman"/>
          <w:b w:val="false"/>
          <w:i w:val="false"/>
          <w:color w:val="000000"/>
          <w:sz w:val="28"/>
        </w:rPr>
        <w:t>Кадрлар                мың адам 143,1    160,8   183,1     112      113,9</w:t>
      </w:r>
    </w:p>
    <w:p>
      <w:pPr>
        <w:spacing w:after="0"/>
        <w:ind w:left="0"/>
        <w:jc w:val="both"/>
      </w:pPr>
      <w:r>
        <w:rPr>
          <w:rFonts w:ascii="Times New Roman"/>
          <w:b w:val="false"/>
          <w:i w:val="false"/>
          <w:color w:val="000000"/>
          <w:sz w:val="28"/>
        </w:rPr>
        <w:t>соның ішінде:</w:t>
      </w:r>
    </w:p>
    <w:p>
      <w:pPr>
        <w:spacing w:after="0"/>
        <w:ind w:left="0"/>
        <w:jc w:val="both"/>
      </w:pPr>
      <w:r>
        <w:rPr>
          <w:rFonts w:ascii="Times New Roman"/>
          <w:b w:val="false"/>
          <w:i w:val="false"/>
          <w:color w:val="000000"/>
          <w:sz w:val="28"/>
        </w:rPr>
        <w:t>дәрігерлер                "      43,9     48,7    48,8     111      100,2</w:t>
      </w:r>
    </w:p>
    <w:p>
      <w:pPr>
        <w:spacing w:after="0"/>
        <w:ind w:left="0"/>
        <w:jc w:val="both"/>
      </w:pPr>
      <w:r>
        <w:rPr>
          <w:rFonts w:ascii="Times New Roman"/>
          <w:b w:val="false"/>
          <w:i w:val="false"/>
          <w:color w:val="000000"/>
          <w:sz w:val="28"/>
        </w:rPr>
        <w:t>медбикелер                "      99,2    112,1   1434,3    113      119,8</w:t>
      </w:r>
    </w:p>
    <w:p>
      <w:pPr>
        <w:spacing w:after="0"/>
        <w:ind w:left="0"/>
        <w:jc w:val="both"/>
      </w:pPr>
      <w:r>
        <w:rPr>
          <w:rFonts w:ascii="Times New Roman"/>
          <w:b w:val="false"/>
          <w:i w:val="false"/>
          <w:color w:val="000000"/>
          <w:sz w:val="28"/>
        </w:rPr>
        <w:t>Кепілдікті медициналық</w:t>
      </w:r>
    </w:p>
    <w:p>
      <w:pPr>
        <w:spacing w:after="0"/>
        <w:ind w:left="0"/>
        <w:jc w:val="both"/>
      </w:pPr>
      <w:r>
        <w:rPr>
          <w:rFonts w:ascii="Times New Roman"/>
          <w:b w:val="false"/>
          <w:i w:val="false"/>
          <w:color w:val="000000"/>
          <w:sz w:val="28"/>
        </w:rPr>
        <w:t>көмектің көлемі      млн.теңге  40669    45040   69350**   111      154,0</w:t>
      </w:r>
    </w:p>
    <w:p>
      <w:pPr>
        <w:spacing w:after="0"/>
        <w:ind w:left="0"/>
        <w:jc w:val="both"/>
      </w:pPr>
      <w:r>
        <w:rPr>
          <w:rFonts w:ascii="Times New Roman"/>
          <w:b w:val="false"/>
          <w:i w:val="false"/>
          <w:color w:val="000000"/>
          <w:sz w:val="28"/>
        </w:rPr>
        <w:t>Ақылы медициналық</w:t>
      </w:r>
    </w:p>
    <w:p>
      <w:pPr>
        <w:spacing w:after="0"/>
        <w:ind w:left="0"/>
        <w:jc w:val="both"/>
      </w:pPr>
      <w:r>
        <w:rPr>
          <w:rFonts w:ascii="Times New Roman"/>
          <w:b w:val="false"/>
          <w:i w:val="false"/>
          <w:color w:val="000000"/>
          <w:sz w:val="28"/>
        </w:rPr>
        <w:t>көмектің көлемі           "     2221,2   2582,7  2761      116      106,9</w:t>
      </w:r>
    </w:p>
    <w:p>
      <w:pPr>
        <w:spacing w:after="0"/>
        <w:ind w:left="0"/>
        <w:jc w:val="both"/>
      </w:pPr>
      <w:r>
        <w:rPr>
          <w:rFonts w:ascii="Times New Roman"/>
          <w:b w:val="false"/>
          <w:i w:val="false"/>
          <w:color w:val="000000"/>
          <w:sz w:val="28"/>
        </w:rPr>
        <w:t>Дербес емханалардың</w:t>
      </w:r>
    </w:p>
    <w:p>
      <w:pPr>
        <w:spacing w:after="0"/>
        <w:ind w:left="0"/>
        <w:jc w:val="both"/>
      </w:pPr>
      <w:r>
        <w:rPr>
          <w:rFonts w:ascii="Times New Roman"/>
          <w:b w:val="false"/>
          <w:i w:val="false"/>
          <w:color w:val="000000"/>
          <w:sz w:val="28"/>
        </w:rPr>
        <w:t>саны - барлығы        бірлік       3       3       3      100      100,0</w:t>
      </w:r>
    </w:p>
    <w:p>
      <w:pPr>
        <w:spacing w:after="0"/>
        <w:ind w:left="0"/>
        <w:jc w:val="both"/>
      </w:pPr>
      <w:r>
        <w:rPr>
          <w:rFonts w:ascii="Times New Roman"/>
          <w:b w:val="false"/>
          <w:i w:val="false"/>
          <w:color w:val="000000"/>
          <w:sz w:val="28"/>
        </w:rPr>
        <w:t>соның ішінде:</w:t>
      </w:r>
    </w:p>
    <w:p>
      <w:pPr>
        <w:spacing w:after="0"/>
        <w:ind w:left="0"/>
        <w:jc w:val="both"/>
      </w:pPr>
      <w:r>
        <w:rPr>
          <w:rFonts w:ascii="Times New Roman"/>
          <w:b w:val="false"/>
          <w:i w:val="false"/>
          <w:color w:val="000000"/>
          <w:sz w:val="28"/>
        </w:rPr>
        <w:t>мемлекеттік</w:t>
      </w:r>
    </w:p>
    <w:p>
      <w:pPr>
        <w:spacing w:after="0"/>
        <w:ind w:left="0"/>
        <w:jc w:val="both"/>
      </w:pPr>
      <w:r>
        <w:rPr>
          <w:rFonts w:ascii="Times New Roman"/>
          <w:b w:val="false"/>
          <w:i w:val="false"/>
          <w:color w:val="000000"/>
          <w:sz w:val="28"/>
        </w:rPr>
        <w:t>мекемелер                "          0       0        0      0         0,0</w:t>
      </w:r>
    </w:p>
    <w:p>
      <w:pPr>
        <w:spacing w:after="0"/>
        <w:ind w:left="0"/>
        <w:jc w:val="both"/>
      </w:pPr>
      <w:r>
        <w:rPr>
          <w:rFonts w:ascii="Times New Roman"/>
          <w:b w:val="false"/>
          <w:i w:val="false"/>
          <w:color w:val="000000"/>
          <w:sz w:val="28"/>
        </w:rPr>
        <w:t xml:space="preserve">мемлекеттік    </w:t>
      </w:r>
    </w:p>
    <w:p>
      <w:pPr>
        <w:spacing w:after="0"/>
        <w:ind w:left="0"/>
        <w:jc w:val="both"/>
      </w:pPr>
      <w:r>
        <w:rPr>
          <w:rFonts w:ascii="Times New Roman"/>
          <w:b w:val="false"/>
          <w:i w:val="false"/>
          <w:color w:val="000000"/>
          <w:sz w:val="28"/>
        </w:rPr>
        <w:t>қазыналық мекемелер      "          3       3        3     100      100,0</w:t>
      </w:r>
    </w:p>
    <w:p>
      <w:pPr>
        <w:spacing w:after="0"/>
        <w:ind w:left="0"/>
        <w:jc w:val="both"/>
      </w:pPr>
      <w:r>
        <w:rPr>
          <w:rFonts w:ascii="Times New Roman"/>
          <w:b w:val="false"/>
          <w:i w:val="false"/>
          <w:color w:val="000000"/>
          <w:sz w:val="28"/>
        </w:rPr>
        <w:t>олардан отбасылық</w:t>
      </w:r>
    </w:p>
    <w:p>
      <w:pPr>
        <w:spacing w:after="0"/>
        <w:ind w:left="0"/>
        <w:jc w:val="both"/>
      </w:pPr>
      <w:r>
        <w:rPr>
          <w:rFonts w:ascii="Times New Roman"/>
          <w:b w:val="false"/>
          <w:i w:val="false"/>
          <w:color w:val="000000"/>
          <w:sz w:val="28"/>
        </w:rPr>
        <w:t>дәрігерлік амбулаториялар "          0       0         0     0         0,0</w:t>
      </w:r>
    </w:p>
    <w:p>
      <w:pPr>
        <w:spacing w:after="0"/>
        <w:ind w:left="0"/>
        <w:jc w:val="both"/>
      </w:pPr>
      <w:r>
        <w:rPr>
          <w:rFonts w:ascii="Times New Roman"/>
          <w:b w:val="false"/>
          <w:i w:val="false"/>
          <w:color w:val="000000"/>
          <w:sz w:val="28"/>
        </w:rPr>
        <w:t>Ауруханалардың саны      "         15      19        19    127      100,0</w:t>
      </w:r>
    </w:p>
    <w:p>
      <w:pPr>
        <w:spacing w:after="0"/>
        <w:ind w:left="0"/>
        <w:jc w:val="both"/>
      </w:pPr>
      <w:r>
        <w:rPr>
          <w:rFonts w:ascii="Times New Roman"/>
          <w:b w:val="false"/>
          <w:i w:val="false"/>
          <w:color w:val="000000"/>
          <w:sz w:val="28"/>
        </w:rPr>
        <w:t>соның ішінде:</w:t>
      </w:r>
    </w:p>
    <w:p>
      <w:pPr>
        <w:spacing w:after="0"/>
        <w:ind w:left="0"/>
        <w:jc w:val="both"/>
      </w:pPr>
      <w:r>
        <w:rPr>
          <w:rFonts w:ascii="Times New Roman"/>
          <w:b w:val="false"/>
          <w:i w:val="false"/>
          <w:color w:val="000000"/>
          <w:sz w:val="28"/>
        </w:rPr>
        <w:t xml:space="preserve">мемлекеттік     </w:t>
      </w:r>
    </w:p>
    <w:p>
      <w:pPr>
        <w:spacing w:after="0"/>
        <w:ind w:left="0"/>
        <w:jc w:val="both"/>
      </w:pPr>
      <w:r>
        <w:rPr>
          <w:rFonts w:ascii="Times New Roman"/>
          <w:b w:val="false"/>
          <w:i w:val="false"/>
          <w:color w:val="000000"/>
          <w:sz w:val="28"/>
        </w:rPr>
        <w:t>мекемелер                "          8       6         6     75      100,0</w:t>
      </w:r>
    </w:p>
    <w:p>
      <w:pPr>
        <w:spacing w:after="0"/>
        <w:ind w:left="0"/>
        <w:jc w:val="both"/>
      </w:pPr>
      <w:r>
        <w:rPr>
          <w:rFonts w:ascii="Times New Roman"/>
          <w:b w:val="false"/>
          <w:i w:val="false"/>
          <w:color w:val="000000"/>
          <w:sz w:val="28"/>
        </w:rPr>
        <w:t xml:space="preserve">мемлекеттік     </w:t>
      </w:r>
    </w:p>
    <w:p>
      <w:pPr>
        <w:spacing w:after="0"/>
        <w:ind w:left="0"/>
        <w:jc w:val="both"/>
      </w:pPr>
      <w:r>
        <w:rPr>
          <w:rFonts w:ascii="Times New Roman"/>
          <w:b w:val="false"/>
          <w:i w:val="false"/>
          <w:color w:val="000000"/>
          <w:sz w:val="28"/>
        </w:rPr>
        <w:t>қазыналық кәсіпорындар   "          7      13        13    186      100,0</w:t>
      </w:r>
    </w:p>
    <w:p>
      <w:pPr>
        <w:spacing w:after="0"/>
        <w:ind w:left="0"/>
        <w:jc w:val="both"/>
      </w:pPr>
      <w:r>
        <w:rPr>
          <w:rFonts w:ascii="Times New Roman"/>
          <w:b w:val="false"/>
          <w:i w:val="false"/>
          <w:color w:val="000000"/>
          <w:sz w:val="28"/>
        </w:rPr>
        <w:t xml:space="preserve">Басқа мемлекеттік     </w:t>
      </w:r>
    </w:p>
    <w:p>
      <w:pPr>
        <w:spacing w:after="0"/>
        <w:ind w:left="0"/>
        <w:jc w:val="both"/>
      </w:pPr>
      <w:r>
        <w:rPr>
          <w:rFonts w:ascii="Times New Roman"/>
          <w:b w:val="false"/>
          <w:i w:val="false"/>
          <w:color w:val="000000"/>
          <w:sz w:val="28"/>
        </w:rPr>
        <w:t>мекемелер - барлығы      "         36      36        36    100      100,0</w:t>
      </w:r>
    </w:p>
    <w:p>
      <w:pPr>
        <w:spacing w:after="0"/>
        <w:ind w:left="0"/>
        <w:jc w:val="both"/>
      </w:pPr>
      <w:r>
        <w:rPr>
          <w:rFonts w:ascii="Times New Roman"/>
          <w:b w:val="false"/>
          <w:i w:val="false"/>
          <w:color w:val="000000"/>
          <w:sz w:val="28"/>
        </w:rPr>
        <w:t xml:space="preserve">Басқа мемлекеттік      </w:t>
      </w:r>
    </w:p>
    <w:p>
      <w:pPr>
        <w:spacing w:after="0"/>
        <w:ind w:left="0"/>
        <w:jc w:val="both"/>
      </w:pPr>
      <w:r>
        <w:rPr>
          <w:rFonts w:ascii="Times New Roman"/>
          <w:b w:val="false"/>
          <w:i w:val="false"/>
          <w:color w:val="000000"/>
          <w:sz w:val="28"/>
        </w:rPr>
        <w:t>қазыналық кәсіпорындар</w:t>
      </w:r>
    </w:p>
    <w:p>
      <w:pPr>
        <w:spacing w:after="0"/>
        <w:ind w:left="0"/>
        <w:jc w:val="both"/>
      </w:pPr>
      <w:r>
        <w:rPr>
          <w:rFonts w:ascii="Times New Roman"/>
          <w:b w:val="false"/>
          <w:i w:val="false"/>
          <w:color w:val="000000"/>
          <w:sz w:val="28"/>
        </w:rPr>
        <w:t>- барлығы                "          6       6         6    100      100,0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АЗО жүйесі,(ҚМ, ІІМ, ҰҚК және басқа ведомстволық ұйымдардың </w:t>
      </w:r>
    </w:p>
    <w:p>
      <w:pPr>
        <w:spacing w:after="0"/>
        <w:ind w:left="0"/>
        <w:jc w:val="both"/>
      </w:pPr>
      <w:r>
        <w:rPr>
          <w:rFonts w:ascii="Times New Roman"/>
          <w:b w:val="false"/>
          <w:i w:val="false"/>
          <w:color w:val="000000"/>
          <w:sz w:val="28"/>
        </w:rPr>
        <w:t>деректерінсіз)</w:t>
      </w:r>
    </w:p>
    <w:p>
      <w:pPr>
        <w:spacing w:after="0"/>
        <w:ind w:left="0"/>
        <w:jc w:val="both"/>
      </w:pPr>
      <w:r>
        <w:rPr>
          <w:rFonts w:ascii="Times New Roman"/>
          <w:b w:val="false"/>
          <w:i w:val="false"/>
          <w:color w:val="000000"/>
          <w:sz w:val="28"/>
        </w:rPr>
        <w:t xml:space="preserve">     ** республикалық және жергілікті бюджеттер қабылданғаннан кейін </w:t>
      </w:r>
    </w:p>
    <w:p>
      <w:pPr>
        <w:spacing w:after="0"/>
        <w:ind w:left="0"/>
        <w:jc w:val="both"/>
      </w:pPr>
      <w:r>
        <w:rPr>
          <w:rFonts w:ascii="Times New Roman"/>
          <w:b w:val="false"/>
          <w:i w:val="false"/>
          <w:color w:val="000000"/>
          <w:sz w:val="28"/>
        </w:rPr>
        <w:t>нақтыланатын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Атауы              !Өлшем    !1999 ж.!2000 ж.!2001 ж.!2000 ж   !2001 ж. </w:t>
      </w:r>
    </w:p>
    <w:p>
      <w:pPr>
        <w:spacing w:after="0"/>
        <w:ind w:left="0"/>
        <w:jc w:val="both"/>
      </w:pPr>
      <w:r>
        <w:rPr>
          <w:rFonts w:ascii="Times New Roman"/>
          <w:b w:val="false"/>
          <w:i w:val="false"/>
          <w:color w:val="000000"/>
          <w:sz w:val="28"/>
        </w:rPr>
        <w:t xml:space="preserve">                      !бірлігі  ! есеп  !бағалау!болжам !1999 ж.  !2000 ж. </w:t>
      </w:r>
    </w:p>
    <w:p>
      <w:pPr>
        <w:spacing w:after="0"/>
        <w:ind w:left="0"/>
        <w:jc w:val="both"/>
      </w:pPr>
      <w:r>
        <w:rPr>
          <w:rFonts w:ascii="Times New Roman"/>
          <w:b w:val="false"/>
          <w:i w:val="false"/>
          <w:color w:val="000000"/>
          <w:sz w:val="28"/>
        </w:rPr>
        <w:t xml:space="preserve">                      !         !       !       !       ! %-бен   ! %-бен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Мәдениет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Мемлекеттік   </w:t>
      </w:r>
    </w:p>
    <w:p>
      <w:pPr>
        <w:spacing w:after="0"/>
        <w:ind w:left="0"/>
        <w:jc w:val="both"/>
      </w:pPr>
      <w:r>
        <w:rPr>
          <w:rFonts w:ascii="Times New Roman"/>
          <w:b w:val="false"/>
          <w:i w:val="false"/>
          <w:color w:val="000000"/>
          <w:sz w:val="28"/>
        </w:rPr>
        <w:t xml:space="preserve">мәдениет       </w:t>
      </w:r>
    </w:p>
    <w:p>
      <w:pPr>
        <w:spacing w:after="0"/>
        <w:ind w:left="0"/>
        <w:jc w:val="both"/>
      </w:pPr>
      <w:r>
        <w:rPr>
          <w:rFonts w:ascii="Times New Roman"/>
          <w:b w:val="false"/>
          <w:i w:val="false"/>
          <w:color w:val="000000"/>
          <w:sz w:val="28"/>
        </w:rPr>
        <w:t>ұйымдарының саны       бірлік   4064       4373     6089   107,6   139,2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Мұражайлар саны          "       118        125      133   105,2   106,4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Театрлар саны            "        38         41       43   107,9   104,9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Филармониялар мен      </w:t>
      </w:r>
    </w:p>
    <w:p>
      <w:pPr>
        <w:spacing w:after="0"/>
        <w:ind w:left="0"/>
        <w:jc w:val="both"/>
      </w:pPr>
      <w:r>
        <w:rPr>
          <w:rFonts w:ascii="Times New Roman"/>
          <w:b w:val="false"/>
          <w:i w:val="false"/>
          <w:color w:val="000000"/>
          <w:sz w:val="28"/>
        </w:rPr>
        <w:t>концерттік ұйымдардың    "        30         31       32   103,3   103,2</w:t>
      </w:r>
    </w:p>
    <w:p>
      <w:pPr>
        <w:spacing w:after="0"/>
        <w:ind w:left="0"/>
        <w:jc w:val="both"/>
      </w:pPr>
      <w:r>
        <w:rPr>
          <w:rFonts w:ascii="Times New Roman"/>
          <w:b w:val="false"/>
          <w:i w:val="false"/>
          <w:color w:val="000000"/>
          <w:sz w:val="28"/>
        </w:rPr>
        <w:t xml:space="preserve">саны </w:t>
      </w:r>
    </w:p>
    <w:p>
      <w:pPr>
        <w:spacing w:after="0"/>
        <w:ind w:left="0"/>
        <w:jc w:val="both"/>
      </w:pPr>
      <w:r>
        <w:rPr>
          <w:rFonts w:ascii="Times New Roman"/>
          <w:b w:val="false"/>
          <w:i w:val="false"/>
          <w:color w:val="000000"/>
          <w:sz w:val="28"/>
        </w:rPr>
        <w:t>Кітапханалар саны        "      2593       2879     3499   111,0   121,5</w:t>
      </w:r>
    </w:p>
    <w:p>
      <w:pPr>
        <w:spacing w:after="0"/>
        <w:ind w:left="0"/>
        <w:jc w:val="both"/>
      </w:pPr>
      <w:r>
        <w:rPr>
          <w:rFonts w:ascii="Times New Roman"/>
          <w:b w:val="false"/>
          <w:i w:val="false"/>
          <w:color w:val="000000"/>
          <w:sz w:val="28"/>
        </w:rPr>
        <w:t xml:space="preserve">Мәдениет үйлері, </w:t>
      </w:r>
    </w:p>
    <w:p>
      <w:pPr>
        <w:spacing w:after="0"/>
        <w:ind w:left="0"/>
        <w:jc w:val="both"/>
      </w:pPr>
      <w:r>
        <w:rPr>
          <w:rFonts w:ascii="Times New Roman"/>
          <w:b w:val="false"/>
          <w:i w:val="false"/>
          <w:color w:val="000000"/>
          <w:sz w:val="28"/>
        </w:rPr>
        <w:t xml:space="preserve">клубтар мен клуб   </w:t>
      </w:r>
    </w:p>
    <w:p>
      <w:pPr>
        <w:spacing w:after="0"/>
        <w:ind w:left="0"/>
        <w:jc w:val="both"/>
      </w:pPr>
      <w:r>
        <w:rPr>
          <w:rFonts w:ascii="Times New Roman"/>
          <w:b w:val="false"/>
          <w:i w:val="false"/>
          <w:color w:val="000000"/>
          <w:sz w:val="28"/>
        </w:rPr>
        <w:t>мекемелерінің саны       "      1279       1279     1891   100,0   147,8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Кино қондырғыларының     "       366        352      844    96,2   239,8</w:t>
      </w:r>
    </w:p>
    <w:p>
      <w:pPr>
        <w:spacing w:after="0"/>
        <w:ind w:left="0"/>
        <w:jc w:val="both"/>
      </w:pPr>
      <w:r>
        <w:rPr>
          <w:rFonts w:ascii="Times New Roman"/>
          <w:b w:val="false"/>
          <w:i w:val="false"/>
          <w:color w:val="000000"/>
          <w:sz w:val="28"/>
        </w:rPr>
        <w:t xml:space="preserve">саны </w:t>
      </w:r>
    </w:p>
    <w:p>
      <w:pPr>
        <w:spacing w:after="0"/>
        <w:ind w:left="0"/>
        <w:jc w:val="both"/>
      </w:pPr>
      <w:r>
        <w:rPr>
          <w:rFonts w:ascii="Times New Roman"/>
          <w:b w:val="false"/>
          <w:i w:val="false"/>
          <w:color w:val="000000"/>
          <w:sz w:val="28"/>
        </w:rPr>
        <w:t xml:space="preserve">Мемлекеттік емес </w:t>
      </w:r>
    </w:p>
    <w:p>
      <w:pPr>
        <w:spacing w:after="0"/>
        <w:ind w:left="0"/>
        <w:jc w:val="both"/>
      </w:pPr>
      <w:r>
        <w:rPr>
          <w:rFonts w:ascii="Times New Roman"/>
          <w:b w:val="false"/>
          <w:i w:val="false"/>
          <w:color w:val="000000"/>
          <w:sz w:val="28"/>
        </w:rPr>
        <w:t xml:space="preserve">мәдениет ұйымдарының                                                       </w:t>
      </w:r>
    </w:p>
    <w:p>
      <w:pPr>
        <w:spacing w:after="0"/>
        <w:ind w:left="0"/>
        <w:jc w:val="both"/>
      </w:pPr>
      <w:r>
        <w:rPr>
          <w:rFonts w:ascii="Times New Roman"/>
          <w:b w:val="false"/>
          <w:i w:val="false"/>
          <w:color w:val="000000"/>
          <w:sz w:val="28"/>
        </w:rPr>
        <w:t>саны                     "       456        473      478   103,7   101,1</w:t>
      </w:r>
    </w:p>
    <w:p>
      <w:pPr>
        <w:spacing w:after="0"/>
        <w:ind w:left="0"/>
        <w:jc w:val="both"/>
      </w:pPr>
      <w:r>
        <w:rPr>
          <w:rFonts w:ascii="Times New Roman"/>
          <w:b w:val="false"/>
          <w:i w:val="false"/>
          <w:color w:val="000000"/>
          <w:sz w:val="28"/>
        </w:rPr>
        <w:t xml:space="preserve">Мәдениет ұйымдары </w:t>
      </w:r>
    </w:p>
    <w:p>
      <w:pPr>
        <w:spacing w:after="0"/>
        <w:ind w:left="0"/>
        <w:jc w:val="both"/>
      </w:pPr>
      <w:r>
        <w:rPr>
          <w:rFonts w:ascii="Times New Roman"/>
          <w:b w:val="false"/>
          <w:i w:val="false"/>
          <w:color w:val="000000"/>
          <w:sz w:val="28"/>
        </w:rPr>
        <w:t>көрсететін ақылы</w:t>
      </w:r>
    </w:p>
    <w:p>
      <w:pPr>
        <w:spacing w:after="0"/>
        <w:ind w:left="0"/>
        <w:jc w:val="both"/>
      </w:pPr>
      <w:r>
        <w:rPr>
          <w:rFonts w:ascii="Times New Roman"/>
          <w:b w:val="false"/>
          <w:i w:val="false"/>
          <w:color w:val="000000"/>
          <w:sz w:val="28"/>
        </w:rPr>
        <w:t>қызметтердің көлемі    млн.теңге 567,3      338,1    406,7  59,5   120,3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Атауы              !Өлшем    !1999 ж.!2000 ж.!2001 ж.!2000 ж   !2001 ж. </w:t>
      </w:r>
    </w:p>
    <w:p>
      <w:pPr>
        <w:spacing w:after="0"/>
        <w:ind w:left="0"/>
        <w:jc w:val="both"/>
      </w:pPr>
      <w:r>
        <w:rPr>
          <w:rFonts w:ascii="Times New Roman"/>
          <w:b w:val="false"/>
          <w:i w:val="false"/>
          <w:color w:val="000000"/>
          <w:sz w:val="28"/>
        </w:rPr>
        <w:t xml:space="preserve">                      !бірлігі  ! есеп  !бағалау!болжам !1999 ж.  !2000 ж. </w:t>
      </w:r>
    </w:p>
    <w:p>
      <w:pPr>
        <w:spacing w:after="0"/>
        <w:ind w:left="0"/>
        <w:jc w:val="both"/>
      </w:pPr>
      <w:r>
        <w:rPr>
          <w:rFonts w:ascii="Times New Roman"/>
          <w:b w:val="false"/>
          <w:i w:val="false"/>
          <w:color w:val="000000"/>
          <w:sz w:val="28"/>
        </w:rPr>
        <w:t xml:space="preserve">                      !         !       !       !       ! %-бен   ! %-бен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Спорт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Спорт ғимараттарының </w:t>
      </w:r>
    </w:p>
    <w:p>
      <w:pPr>
        <w:spacing w:after="0"/>
        <w:ind w:left="0"/>
        <w:jc w:val="both"/>
      </w:pPr>
      <w:r>
        <w:rPr>
          <w:rFonts w:ascii="Times New Roman"/>
          <w:b w:val="false"/>
          <w:i w:val="false"/>
          <w:color w:val="000000"/>
          <w:sz w:val="28"/>
        </w:rPr>
        <w:t>саны                    бірлік   18421     18527     18597 100,5   100,4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Дене тәрбиесі-спорттық  </w:t>
      </w:r>
    </w:p>
    <w:p>
      <w:pPr>
        <w:spacing w:after="0"/>
        <w:ind w:left="0"/>
        <w:jc w:val="both"/>
      </w:pPr>
      <w:r>
        <w:rPr>
          <w:rFonts w:ascii="Times New Roman"/>
          <w:b w:val="false"/>
          <w:i w:val="false"/>
          <w:color w:val="000000"/>
          <w:sz w:val="28"/>
        </w:rPr>
        <w:t>клубтар саны              "       3236      3339      3403 103,2   101,9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Балалар мен жас</w:t>
      </w:r>
    </w:p>
    <w:p>
      <w:pPr>
        <w:spacing w:after="0"/>
        <w:ind w:left="0"/>
        <w:jc w:val="both"/>
      </w:pPr>
      <w:r>
        <w:rPr>
          <w:rFonts w:ascii="Times New Roman"/>
          <w:b w:val="false"/>
          <w:i w:val="false"/>
          <w:color w:val="000000"/>
          <w:sz w:val="28"/>
        </w:rPr>
        <w:t xml:space="preserve">өспірімдердің спорт </w:t>
      </w:r>
    </w:p>
    <w:p>
      <w:pPr>
        <w:spacing w:after="0"/>
        <w:ind w:left="0"/>
        <w:jc w:val="both"/>
      </w:pPr>
      <w:r>
        <w:rPr>
          <w:rFonts w:ascii="Times New Roman"/>
          <w:b w:val="false"/>
          <w:i w:val="false"/>
          <w:color w:val="000000"/>
          <w:sz w:val="28"/>
        </w:rPr>
        <w:t>мектептерінің саны        "        246       255       270 103,6   105,9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Спорт ұйымдары көрсететін</w:t>
      </w:r>
    </w:p>
    <w:p>
      <w:pPr>
        <w:spacing w:after="0"/>
        <w:ind w:left="0"/>
        <w:jc w:val="both"/>
      </w:pPr>
      <w:r>
        <w:rPr>
          <w:rFonts w:ascii="Times New Roman"/>
          <w:b w:val="false"/>
          <w:i w:val="false"/>
          <w:color w:val="000000"/>
          <w:sz w:val="28"/>
        </w:rPr>
        <w:t>ақылы қызметтердің</w:t>
      </w:r>
    </w:p>
    <w:p>
      <w:pPr>
        <w:spacing w:after="0"/>
        <w:ind w:left="0"/>
        <w:jc w:val="both"/>
      </w:pPr>
      <w:r>
        <w:rPr>
          <w:rFonts w:ascii="Times New Roman"/>
          <w:b w:val="false"/>
          <w:i w:val="false"/>
          <w:color w:val="000000"/>
          <w:sz w:val="28"/>
        </w:rPr>
        <w:t>көлемі                млн.теңге  924,6     940,9     951,2 101,8   101,1</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Орынбекова Д.Н.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