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8a58" w14:textId="87a8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"Отель Астана" ашық акционерлік қоғамының Қазақстан Республикасының мемлекеттік кепілдіктерімен тартылған мемлекеттік емес сыртқы заемының бөлігіне қызмет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қыркүйек N 1392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Түркия және АҚШ несие желілерінің шеңберінде мемлекеттік кепілдікпен тартылған мемлекеттік емес сыртқы заем бойынша дефолт фактілеріне жол бермеу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"Қазақстан Эксимбанкі" жабық акционерлік қоғамымен және "Отель Астана" ашық акционерлік қоғамымен: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кепілдіктерінің берілуіне орай 2000 жылы төленген және осы қаулының 2-тармағына сәйкес төлеуге жататын "Отель Астана" ашық акционерлік қоғамының ақшаны 2001 жылдан бастап 2008 жылды қоса алғанда, қайтаруын;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"Отель Астана" ашық акционерлік қоғамы республикалық бюджетке қайтаруға жататын ақшаға жылдық 5 (бес) пайыз есептеуді;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Эксимбанкі" жабық акционерлік қоғамына заем алушы - "Отель Астана" ашық акционерлік қоғамының қаражаты есебінен агенттік сыйақы төлеуді көздейтін несие келісіміне қол қойсын.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жоғарыда көрсетілген келісімге қол қойғаннан кейін 1999 жылғы 20 мамырда берілген N 0000035 мемлекеттік кепілдікке сәйкес шетелдік банк шотының негізінде "Отель Астана" ашық акционерлік қоғамы үшін 2000 жылғы 1 қыркүйекке көзделген 2 067 096,63 (екі миллион алпыс жеті мың тоқсан алты доллар, алпыс үш цент) АҚШ доллары мөлшеріндегі төлемді және айыппұл пайыздарын 2000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"Үкіметтік кепілдіктер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міндеттемелерді орындауға байланысты несиелендіру"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қаражаттың шегінде ұсынылған шоттарға сәйкес төлесін.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