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d31f" w14:textId="d4fd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28 мамырдағы N 896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14 қыркүйек N 1391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"Республикалық бюджетке "Мерхав" фирмасының жобасы бойынша түпкі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заемшылардың берешегін қайтару туралы"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жылғы 28 мамырдағы N 896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P970896_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3-тармақ "өтеуге" деген сөзден кейін "2001 жылдан бастап"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