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3aca" w14:textId="ae03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айналасында экологиялық туризмді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9 қыркүйектегі N 1371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айналасында инфроқұрылым мен экологиялық туризмді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Табиғи ресурстар және қоршаған ортаны қорғау министрлігінің тиісті аң шаруашылығымен бірге "Астана" халықаралық табиғи-туристік кешенін құру жөніндегі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Табиғи ресурстар және қоршаған ортаны қорғау министрлігі осы қаулыны іске асыруға қажетті барлық шараларды қабылдасын. Аң шаруашылығын құру жөніндегі іс-шаралар 2000-2001 жылдарға арналған республикалық бюджетте Қазақстан Республикасының Табиғи ресурстар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қоршаған ортаны қорғау министрлігіне табиғат қорғау объектілерінің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құрылысына және қайта жаңғыртуға көзделген қаражаттың есебінен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шегінде жүзеге асырылсын.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