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b96a" w14:textId="ba3b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Иондаушы сәулелену көздерiн Қазақстан Республикасына әкелуге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8 қыркүйек N 1362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тауарлардың (жұмыс, қызмет көрсетулердiң) экспорты мен импортын лицензиялау туралы" Қазақстан Республикасы Үкiметінiң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"Восток-Изотоп" жауапкершiлiгi шектеулi серiктестігiне (Өскемен қаласы, Қазақстан Республикасы) радиациялық техниканы монтаждау және жөндеу жөніндегi "Квант" ЖАҚ-мен (Екатеринбург қаласы, Ресей Федерациясы) жасалған 2000 жылғы 5 маусымдағы N С/2-75-9 шартқа сәйкес Қазақстан Республикасына 117 иондаушы сәулелену көздерін (Цезий-137), (СЭҚ ТН коды 2844) әкелуге рұқсат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министрлiгi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"Восток-Изотоп" жауапкершiлiгi шектеулi серiктестiгiне иондаушы сәулелену көздерін әкелуге лицензия берсiн;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бақылаушы органдарының әкелінетін өнiмнiң түпкiлiктi пайдаланылуын тексеруге қол жеткiзуін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Мемлекеттiк кiрiс министрлiгiнiң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комитеті кеден заңнамасымен белгiленген тәртiппен жоғарыда көрсетілген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өнiмге кедендiк бақылау жасауды және оның кедендiк ресiмделуiн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Энергетика, индустрия және сауда министрлiгiнің Атом энергетикасы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жөніндегi комитетiне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