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6bb2" w14:textId="d766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мемлекеттік заң академиясы" республикалық мемлекеттік қазыналық кәсіпорнының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31 тамыздағы N 1326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ҚР Үкіметінің 2002.01.17 </w:t>
      </w:r>
      <w:r>
        <w:rPr>
          <w:rFonts w:ascii="Times New Roman"/>
          <w:b w:val="false"/>
          <w:i w:val="false"/>
          <w:color w:val="00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қаласының әкімі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2000 жылғы қазанға дейін Академияға оның ғимараты жанындағы қажетті жер учаскелерін беруді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Білім және ғылым министрлігімен бірлесіп Академияға Алматы қаласында бір әкімшілік ғимарат бөлу мүмкіндігін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Білім және ғылым министрлігі, Алматы қаласының, Алматы облысының әкімдері 2001 жылғы наурызға дейін Академияны әскери оқу техникасын орналастыруға арналған аумақпен қамтамасыз ету мүмкіндігін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2002.01.17 </w:t>
      </w:r>
      <w:r>
        <w:rPr>
          <w:rFonts w:ascii="Times New Roman"/>
          <w:b w:val="false"/>
          <w:i w:val="false"/>
          <w:color w:val="00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Астана қаласы әкімінің Академияның Астана қаласындағы филиалының материалдық-техникалық базасын дамытуға,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Академияның профессорлық-оқытушылар құрамы үшін тұрғын үй салуға ипотекалық несие беру бағдарламасы бойынша 40 пәтер бөлінуін және жеке тұрғын үйлер салуға жер учаскелерінің бөлінуін көздейтін көмек көрсету туралы ұсынысы қабыл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2002.01.17 </w:t>
      </w:r>
      <w:r>
        <w:rPr>
          <w:rFonts w:ascii="Times New Roman"/>
          <w:b w:val="false"/>
          <w:i w:val="false"/>
          <w:color w:val="00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Білім және ғылым министрлігі осы қаулыны іске асыру үшін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мемлекеттік заң академиясы" республикалық мемлекеттік қазыналық кәсіпорнының ерекше мәртебесі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Алып тасталды - ҚР Үкіметінің 2002.01.17 </w:t>
      </w:r>
      <w:r>
        <w:rPr>
          <w:rFonts w:ascii="Times New Roman"/>
          <w:b w:val="false"/>
          <w:i w:val="false"/>
          <w:color w:val="ff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