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bdc6" w14:textId="ec8b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12 тамыздағы N 1245 қаулысының күшін тоқтата тұру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28 тамыздағы N 1316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Тақырыпқа өзгеріс енгізілді - ҚР Үкіметінің 2011.04.06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Үкiметi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2000 жылғы 12 тамыздағы "Қазақстандық тауар-шикiзат биржасы" жабық акционерлiк қоғамын құру туралы" </w:t>
      </w:r>
      <w:r>
        <w:rPr>
          <w:rFonts w:ascii="Times New Roman"/>
          <w:b w:val="false"/>
          <w:i w:val="false"/>
          <w:color w:val="000000"/>
          <w:sz w:val="28"/>
        </w:rPr>
        <w:t>N 1245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күшi Қазақстан Республикасының Үкiметi тиiстi шешiм қабылдағанға дейiн тоқтатыла тұрсын.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Үкіметінің 2011.04.06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күшiне енедi және жариялауға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