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fb6c8" w14:textId="80fb6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2000 жылғы 28 қаңтардағы N 137 қаулысына өзгерiс пен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17 тамыз N 1275. Күші жойылды - ҚР Үкіметінің 2008 жылғы 31 желтоқсандағы N 1332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2008 жылғы 31 желтоқсандағы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(2009 жылғы 1 қаңтардан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өндiрiлетiн және Қазақстан Республикасының кеден аумағына әкелiнетiн, Қазақстан Республикасының аумағында сатылатын акцизделетiн тауарларға және құмар ойын бизнесiне арналған акциз ставкалары туралы" Қазақстан Республикасы Үкiметiнiң 2000 жылғы 28 қаңтардағы N 137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P000137_ </w:t>
      </w:r>
      <w:r>
        <w:rPr>
          <w:rFonts w:ascii="Times New Roman"/>
          <w:b w:val="false"/>
          <w:i w:val="false"/>
          <w:color w:val="000000"/>
          <w:sz w:val="28"/>
        </w:rPr>
        <w:t>
 қаулысына (Қазақстан Республикасының ПҮКЖ-ы, 2000 ж., N 4, 56-құжат) мынадай өзгерiс пен толықтыру енгiзiлсiн: көрсетiлген қаулыға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"Бальзамдар физ.көлемі 50 теңге/ 1,7 евро/ (сыйымдылығы 0,I 1 литр 1 литр литрден кем тұтынушы ыдысына құйылған және Қазақстан Республикасының заңдарына сәйкес емдiк құрал ретiнде тiркелген бальзамдардан басқа) " деген жолдағы "сыйымдылығы 0,1 литрден кем тұтынушы ыдысына құйылған және"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жоғарыда көрсетiлген жолдан кейiн мынадай мазмұндағы жолмен толықтырылсын: "Қазақстан Республикасының физ.көлемi 10 теңге/ 0,4 евро/ заңдарына сәйкес емдiк құрал 1 литр 1 литр ретiнде тiркелген бальзамдар 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жарияланған күнінен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орынбасары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