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79fe" w14:textId="3a27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тамыз N 1273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Сот шешiмдерiн орындау үшiн және "2000 жылға арналған республикалық бюджет туралы" Қазақстан Республикасының 1999 жылғы 11 қарашадағы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Үкiметi резервiнiң қаражатын пайдаланудың тәртiбiн бекiту туралы" Қазақстан Республикасы Үкiметiнің 1999 жылғы 18 қыркүйектегi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Қазақстан Республикасының Энергетика, индустрия және сауда министрлiгiне Қазақстан Республикасы Өнеркәсiп және сауда министрлiгiнің "Қаратау жеке әскерилендiрiлген отряды қазыналық кәсiпорнының қызметкерлерiне жалақы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өндiрiп алу туралы Жамбыл облысы Талас аудандық сотының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қазандағы шешiмiн орындау үшiн 2000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 соттардың шешiмдерi бойынша Үкiмет пен орталық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органдардың мiндеттемелерiн өтеуге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резервiнен 2 200 088 (екi миллион екi жүз мың сексен сегiз)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 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