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7013" w14:textId="4707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7 желтоқсандағы N 1872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тамыз N 1271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"2000 жылға арналған республикалық бюджет туралы" Қазақстан 
Республикасының Заңын iске асыру туралы" Қазақстан Республикасы Үкiметiнiң 
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
енгiзiлсiн:
    көрсетiлген қаулыға 1-қосымшада:
    IY "Шығыстар" бөлiмiнде:
    14 "Борышқа қызмет көрсету" функционалдық тобында:
    1 "Борышқа қызмет көрсету" iшкi функциясында:
    217 "Қазақстан Республикасының Қаржы министрлiгі" мемлекеттiк 
мекемесiнде:
    42 "Үкiметтiк борышқа қызмет көрсету" бағдарламасында:
    11 "Заемдар бойынша сыйақыны (мүдденi) төлеу" кiшi бағдарламасында 
3-бағандағы "46 209 078" деген сан "46 159 078" деген санмен ауыстырылсын;
    30 "Заемдарды орналастырғаны үшiн комиссиялық төлемдер" кiшi 
бағдарламасында 3-бағандағы "35 022" деген сан "85 022" деген санмен 
ауыстырылсын.
    2. Осы қаулы қол қойылған күнінен бастап күшiне енедi және жариялауға 
жатады.
     Қазақстан Республикасының
     Премьер-Министрі
     Оқығандар:
     Қобдалиева Н.М.
     Орынбекова Д.К.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