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c5e" w14:textId="66f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жөніндегі қазақстан-оңтүстiк корея комиссиясының бiрiншi мәжiлiсiн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тамыз N 1266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Корея Республикасы арасындағы өзара тиiмдi ынтымақтастықты жандандыру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жылғы 23 тамызда Алматы қаласында Сауда-экономикалық ынтымақтастық жөнiндегi Қазақстан-оңтүстiк корея үкiметаралық комиссияның (бұдан әрi - Комиссия) бiрiншi мәжiлiсi өткiзiлсiн.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мәжiлiсiн дайындау және өткiзу жөнiндегi ұйымдастырушылық және протоколдық iс-шараларды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Іс Басқармасымен (келiсiм бойынша) бiрлесiп, Алматы қаласында Комиссияның кореялық бөлiгi мүшелерiн орналастыру және көлiктiк қызмет көрсету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Комиссия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мүшелерiнiң әуежайда, тұратын және болатын жерлерiнде қауiпсiздiгiн,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жүру бағыттары бойынша бiрге жүрудi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