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4c3e8" w14:textId="364c3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"Қазақстандық тауар-шикізат биржасы" жабық акционерлік қоғамын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12 тамыз N 1245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Қазақстан Республикасы Үкіметінің 2000.08.28. N 1316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қаулысын қарау қажет.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P001316_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 биржалық қызметтi одан әрi дамыту мақсатында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Оның жарғылық капиталындағы мемлекеттiк үлес 51 пайызды құрайтын, мемлекеттiк, заңды және жеке тұлғалардың қатысуымен "Қазақстандық тауар-шикiзат биржасы" жабық акционерлiк қоғамы (бұдан әрi - Қоғам)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министрлiгiнiң Мемлекеттiк мүлік және жекешелендiру комитетi заңнамада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Астана және Алматы қалаларының әкiмдерiмен бiрлесiп, Қоғамды орналастыру үшiн оның жарғылық капиталындағы мемлекеттiк үлес төлеу есебiне бiр айлық мерзiмде үй-жай бөлсiн;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Қоғамның жарғысын бекiтсiн және оны мемлекеттiк тiркеудi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Қоғамды мемлекеттiк тiркегеннен кейiн, Қоғамның акцияларының мемлекеттiк пакетiн иелiк ету және пайдалану құқықтарымен Қазақстан Республикасының Мемлекеттiк сатып алу жөнiндегi агенттiгiне берсiн;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осы қаулыдан туындайтын өзге де қажеттi шараларды қолдансын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"Республикалық меншiктегi ұйымдар акцияларының мемлекеттiк пакеттерi мен мемлекеттiк үлестерiне иелiк ету және пайдалану жөнiндегі құқықтарды беру туралы" Қазақстан Республикасы Yкiметiнің 1999 жылғы 27 мамырдағы N 659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P990659_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бекiтiлген, Иелiк ету және пайдалану құқықтары салалық министрлiктер мен өзге де мемлекеттiк органдарға берiлетiн республикалық меншiктегi ұйымдардағы акциялардың мемлекеттiк пакеттерi мен мемлекеттiк қатысу үлестерiнiң тiзбесiнде: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Республикасының Мемлекеттiк сатып алу жөнiндегі агенттiгi"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деген бөлiммен және мынадай мазмұндағы реттiк нөмiрi 229-жолмен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"229             "Қазақстандық тауар-шикiзат биржасы" ЖАҚ".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Осы қаулының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Премьер-Министрiнiң орынбасары Е.Ә. Өтембаевқа жүктелсiн.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Орынбекова Д.К.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